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a4d7" w14:textId="660a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23 маусымдағы № 417 қаулысы.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Әділет министрлігінің аумақтық органдары – республикалық мемлекеттік мекемелері қайта ұйымдастырылсын.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Әділет министрлігінің аумақтық органдары – республикалық мемлекеттік мекемелерінің атауы өзгертілсін.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Республикалық мемлекеттік мекемелерді қаржыландыру Қазақстан Республикасының Әділет министрлігі үшін республикалық бюджетте көзделген қаражат есебінен және шегінде жүзеге асырылады деп белгiленсiн.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Әділет министрлiгiнiң мәселелерi" туралы Қазақстан Республикасы Үкiметiнiң 2004 жылғы 28 қазандағы № 1120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енгiзiлсiн: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Әділет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аумақтық органдардың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Әділет министрлігінің қайта ұйымдастырылатын аумақтық органдары – мемлекеттік мекемелерінің тізбесі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Әдiлет министрлiгi Алматы облысының әдiлет департаменті" республикалық мемлекеттік мекемесі одан "Қазақстан Республикасы Әдiлет министрлiгi Жетісу облысының әдiлет департаменті" республикалық мемлекеттік мекемесін бөліп шығару арқылы қайта ұйымдастырылсын.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Әдiлет министрлiгi Шығыс Қазақстан облысының әдiлет департаменті" республикалық мемлекеттік мекемесі одан "Қазақстан Республикасы Әдiлет министрлiгi Абай облысының әдiлет департаменті" республикалық мемлекеттік мекемесін бөліп шығару арқылы қайта ұйымдастырылсын.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Әдiлет министрлiгi Қарағанды облысының әдiлет департаменті" республикалық мемлекеттік мекемесі одан "Қазақстан Республикасы Әдiлет министрлiгi Ұлытау облысының әдiлет департаменті" республикалық мемлекеттік мекемесін бөліп шығару арқылы қайта ұйымдастырылсын.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Әділет министрлігінің атауы өзгертілетін аумақтық органдары – мемлекеттік мекемелерінің тізбесі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Әділет министрлігі Алматы облысының әділет департаменті Текелі қаласының ауданаралық әділет басқармасы" республикалық мемлекеттік мекемесі – "Қазақстан Республикасының Әділет министрлігі Жетісу облысының әділет департаменті Текелі қаласының ауданаралық әділет басқармасы" республикалық мемлекеттік мекемесі.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Әділет министрлігі Алматы облысының әділет департаменті Панфилов ауданаралық әділет басқармасы" республикалық мемлекеттік мекемесі – "Қазақстан Республикасының Әділет министрлігі Жетісу облысының әділет департаменті Панфилов ауданаралық әділет басқармасы" республикалық мемлекеттік мекемесі.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Әділет министрлігі Алматы облысының әділет департаменті Ақсу ауданаралық әділет басқармасы" республикалық мемлекеттік мекемесі – "Қазақстан Республикасының Әділет министрлігі Жетісу облысының әділет департаменті Ақсу ауданаралық әділет басқармасы" республикалық мемлекеттік мекемесі.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Әділет министрлігі Қарағанды облысының әділет департаменті Жаңаарқа ауданаралық әділет басқармасы" республикалық мемлекеттік мекемесі – "Қазақстан Республикасының Әділет министрлігі Ұлытау облысының әділет департаменті Жаңаарқа ауданаралық әділет басқармасы" республикалық мемлекеттік мекемесі.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Республикасының Әділет министрлігі Қарағанды облысының әділет департаменті Жезқазған қаласының ауданаралық әділет басқармасы" республикалық мемлекеттік мекемесі – "Қазақстан Республикасының Әділет министрлігі Ұлытау облысының әділет департаменті Жезқазған қаласының ауданаралық әділет басқармасы" республикалық мемлекеттік мекемесі.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Республикасының Әділет министрлігі Шығыс Қазақстан облысының әділет департаменті Шемонаиха ауданаралық әділет басқармасы" республикалық мемлекеттік мекемесі – "Қазақстан Республикасының Әділет министрлігі Шығыс Қазақстан облысының әділет департаменті Риддер қаласының ауданаралық әділет басқармасы" республикалық мемлекеттік мекемесі.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Республикасының Әділет министрлігі Шығыс Қазақстан облысының әділет департаменті Тарбағатай ауданаралық басқармасы" республикалық мемлекеттік мекемесі – "Қазақстан Республикасының Әділет министрлігі Шығыс Қазақстан облысының әділет департаменті Күршім ауданаралық басқармасы" республикалық мемлекеттік мекемесі.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Республикасының Әділет министрлігі Шығыс Қазақстан облысының әділет департаменті Үржар ауданаралық әділет басқармасы" республикалық мемлекеттік мекемесі – "Қазақстан Республикасының Әділет министрлігі Абай облысының әділет департаменті Үржар ауданаралық әділет басқармасы" республикалық мемлекеттік мекемесі.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Республикасының Әділет министрлігі Шығыс Қазақстан облысының әділет департаменті Семей қаласының ауданаралық басқармасы" республикалық мемлекеттік мекемесі – "Қазақстан Республикасының Әділет министрлігі Абай облысының әділет департаменті Семей қаласының ауданаралық басқармасы" республикалық мемлекеттік мекемесі.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Республикасының Әділет министрлігі Алматы облысының әділет департаменті Қапшағай қаласының ауданаралық әділет басқармасы" республикалық мемлекеттік мекемесі – "Қазақстан Республикасының Әділет министрлігі Алматы облысының әділет департаменті Іле ауданаралық әділет басқармасы" республикалық мемлекеттік мекемесі.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Министрліктің қарамағындағы аумақтық органдардың  тізбесі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Әділет министрлігі Абай облысының әдiлет департаментi.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Әділет министрлігі Ақмола облысының әдiлет департаментi.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Әділет министрлігі Ақтөбе облысының әдiлет департаментi.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Әділет министрлігі Алматы облысының әдiлет департаментi.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Әділет министрлігі Атырау облысының әдiлет департаментi.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Әділет министрлігі Шығыс Қазақстан облысының әдiлет департаментi.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Әділет министрлігі Жамбыл облысының әдiлет департаментi.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Әділет министрлігі Жетісу облысының әдiлет департаментi.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Әділет министрлігі Батыс Қазақстан облысының әдiлет департаментi.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Әділет министрлігі Қарағанды облысының әдiлет департаментi.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Әділет министрлігі Қызылорда облысының әдiлет департаментi.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Республикасының Әділет министрлігі Қостанай облысының әдiлет департаментi.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Республикасының Әділет министрлігі Маңғыстау облысының әдiлет департаментi.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Республикасының Әділет министрлігі Павлодар облысының әдiлет департаментi.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Республикасының Әділет министрлігі Солтүстік Қазақстан облысының әдiлет департаментi.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Республикасының Әділет министрлігі Түркістан облысының әділет департаменті.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Республикасының Әділет министрлігі Ұлытау облысының әдiлет департаментi.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Қазақстан Республикасының Әділет министрлігі Нұр-Сұлтан қаласының әділет департаменті.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Республикасының Әділет министрлігі Алматы қаласының әдiлет департаментi.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Республикасының Әділет министрлігі Шымкент қаласының әділет департаменті.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Қазақстан Республикасының Әділет министрлігі Абай облысының әдiлет департаментi Семей қаласының ауданаралық әділет басқармасы.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Қазақстан Республикасының Әділет министрлігі Абай облысының әдiлет департаментi Үржар ауданаралық әділет басқармасы.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Қазақстан Республикасының Әділет министрлігі Ақмола облысының әдiлет департаментi Ақкөл ауданаралық әділет басқармасы.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Қазақстан Республикасының Әділет министрлігі Ақмола облысының әдiлет департаментi Есіл ауданаралық әділет басқармасы.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Республикасының Әділет министрлігі Ақмола облысының әдiлет департаментi Целиноград ауданаралық әділет басқармасы.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Қазақстан Республикасының Әділет министрлігі Ақмола облысының әдiлет департаментi Бурабай ауданаралық әділет басқармасы.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Қазақстан Республикасының Әділет министрлігі Алматы облысының әдiлет департаментi Еңбекшіқазақ ауданаралық әділет басқармасы.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Қазақстан Республикасының Әділет министрлігі Алматы облысының әдiлет департаментi Қарасай ауданаралық әділет басқармасы.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Қазақстан Республикасының Әділет министрлігі Алматы облысының әдiлет департаментi Іле ауданаралық әділет басқармасы.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Қазақстан Республикасының Әділет министрлігі Ақтөбе облысының әдiлет департаментi Мұғалжар ауданаралық әділет басқармасы.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Қазақстан Республикасының Әділет министрлігі Ақтөбе облысының әдiлет департаментi Ойыл ауданаралық әділет басқармасы.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Қазақстан Республикасының Әділет министрлігі Ақтөбе облысының әдiлет департаментi Хромтау ауданаралық әділет басқармасы.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Қазақстан Республикасының Әділет министрлігі Ақтөбе облысының әдiлет департаментi Шалқар ауданаралық әділет басқармасы.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Қазақстан Республикасының Әділет министрлігі Атырау облысының әдiлет департаментi Жылыой ауданаралық әділет басқармасы.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Қазақстан Республикасының Әділет министрлігі Атырау облысының әдiлет департаментi Махамбет ауданаралық әділет басқармасы.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Қазақстан Республикасының Әділет министрлігі Атырау облысының әдiлет департаментi Құрманғазы ауданаралық әділет басқармасы.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Қазақстан Республикасының Әділет министрлігі Шығыс Қазақстан облысының әдiлет департаментi Алтай ауданаралық әділет басқармасы.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Қазақстан Республикасының Әділет министрлігі Шығыс Қазақстан облысының әдiлет департаментi Күршім ауданаралық әділет басқармасы.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Қазақстан Республикасының Әділет министрлігі Шығыс Қазақстан облысының әдiлет департаментi Риддер қаласының ауданаралық әділет басқармасы.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Қазақстан Республикасының Әділет министрлігі Жетісу облысының әдiлет департаментi Ақсу ауданаралық әділет басқармасы.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Қазақстан Республикасының Әділет министрлігі Жетісу облысының әдiлет департаментi Панфилов ауданының әділет басқармасы.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Қазақстан Республикасының Әділет министрлігі Жетісу облысының әдiлет департаментi Текелі қаласының ауданаралық әділет басқармасы.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Қазақстан Республикасының Әділет министрлігі Жамбыл облысының әдiлет департаментi Жамбыл ауданаралық әділет басқармасы.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Қазақстан Республикасының Әділет министрлігі Жамбыл облысының әдiлет департаментi Т. Рысқұлов ауданаралық әділет басқармасы.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Қазақстан Республикасының Әділет министрлігі Жамбыл облысының әдiлет департаментi Талас ауданаралық әділет басқармасы.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Қазақстан Республикасының Әділет министрлігі Жамбыл облысының әдiлет департаментi Шу ауданаралық әділет басқармасы.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Қазақстан Республикасының Әділет министрлігі Батыс Қазақстан облысының әдiлет департаментi Ақжайық ауданаралық әділет басқармасы.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Қазақстан Республикасының Әділет министрлігі Батыс Қазақстан облысының әдiлет департаментi Бөрлі ауданаралық әділет басқармасы.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Қазақстан Республикасының Әділет министрлігі Батыс Қазақстан облысының әдiлет департаментi "Бәйтерек" ауданаралық әділет басқармасы.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Қазақстан Республикасының Әділет министрлігі Батыс Қазақстан облысының әдiлет департаментi Казталов ауданаралық әділет басқармасы.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Қазақстан Республикасының Әділет министрлігі Қарағанды облысының әдiлет департаментi Теміртау қаласының ауданаралық әділет басқармасы.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Қазақстан Республикасының Әділет министрлігі Қарағанды облысының әдiлет департаментi Қарқаралы ауданының әділет басқармасы.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Қазақстан Республикасының Әділет министрлігі Қарағанды облысының әдiлет департаментi Балқаш қаласының ауданаралық әділет басқармасы.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Қазақстан Республикасының Әділет министрлігі Қостанай облысының әдiлет департаментi Әулиекөл ауданаралық әділет басқармасы.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Қазақстан Республикасының Әділет министрлігі Қостанай облысының әдiлет департаментi Жiтiқара ауданаралық әділет басқармасы.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Қазақстан Республикасының Әділет министрлігі Қостанай облысының әдiлет департаментi Меңдiқара ауданаралық әділет басқармасы.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Қазақстан Республикасының Әділет министрлігі Қостанай облысының әдiлет департаментi Бейімбет Майлин ауданаралық әділет басқармасы.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Қазақстан Республикасының Әділет министрлігі Қостанай облысының әдiлет департаментi Арқалық қаласының ауданаралық әділет басқармасы.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Қазақстан Республикасының Әділет министрлігі Қызылорда облысының әдiлет департаментi Арал ауданаралық әділет басқармасы.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Қазақстан Республикасының Әділет министрлігі Қызылорда облысының әдiлет департаментi Қармақшы ауданаралық әділет басқармасы.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Қазақстан Республикасының Әділет министрлігі Қызылорда облысының әдiлет департаментi Жаңақорған ауданаралық әділет басқармасы.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Қазақстан Республикасының Әділет министрлігі Маңғыстау облысының әдiлет департаментi Жаңаөзен қаласының ауданаралық әділет басқармасы.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Қазақстан Республикасының Әдiлет министрлігі Маңғыстау облысының әдiлет департаменті Бейнеу ауданының әдiлет басқармасы.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Қазақстан Республикасының Әділет министрлігі Маңғыстау облысының әдiлет департаментi Маңғыстау ауданаралық әділет басқармасы.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Қазақстан Республикасының Әділет министрлігі Павлодар облысының әдiлет департаментi Ақсу қаласының ауданаралық әділет басқармасы.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Қазақстан Республикасының Әділет министрлігі Павлодар облысының әдiлет департаментi Ақтоғай ауданаралық әділет басқармасы.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Қазақстан Республикасының Әділет министрлігі Павлодар облысының әдiлет департаментi Тереңкөл ауданаралық әділет басқармасы.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Қазақстан Республикасының Әділет министрлігі Павлодар облысының әдiлет департаментi Екібастұз қаласының ауданаралық әділет басқармасы.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Қазақстан Республикасының Әділет министрлігі Солтүстік Қазақстан облысының әдiлет департаментi Қызылжар ауданаралық әділет басқармасы.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Қазақстан Республикасының Әділет министрлігі Солтүстік Қазақстан облысының әдiлет департаментi Шал ақын атындағы ауданаралық әділет басқармасы.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Қазақстан Республикасының Әділет министрлігі Солтүстік Қазақстан облысының әдiлет департаментi Тайынша ауданаралық әділет басқармасы.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Қазақстан Республикасының Әділет министрлігі Солтүстік Қазақстан облысының әдiлет департаментi Ғабит Мүсірепов атындағы ауданаралық әділет басқармасы.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Қазақстан Республикасының Әділет министрлігі Түркістан облысының әдiлет департаментi Кентау қаласының ауданаралық әділет басқармасы.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Қазақстан Республикасының Әділет министрлігі Түркістан облысының әдiлет департаментi Жетісай ауданаралық әділет басқармасы.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Қазақстан Республикасының Әділет министрлігі Түркістан облысының әдiлет департаментi Ордабасы ауданаралық әділет басқармасы.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Қазақстан Республикасының Әділет министрлігі Түркістан облысының әдiлет департаментi Сайрам ауданаралық әділет басқармасы.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Қазақстан Республикасының Әділет министрлігі Түркістан облысының әдiлет департаментi Сарыағаш ауданаралық әділет басқармасы.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Қазақстан Республикасының Әділет министрлігі Қарағанды облысының әдiлет департаментi Жаңаарқа ауданаралық әділет басқармасы.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Қазақстан Республикасының Әділет министрлігі Қарағанды облысының әдiлет департаментi Жезқазған қаласының ауданаралық әділет басқармасы.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