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bfc5" w14:textId="f5fb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"Қостанай" халықаралық әуежайы" акционерлік қоғамына Ахмет Байтұрсынұлының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маусымдағы № 424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 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"Қостанай" халықаралық әуежайы" акционерлік қоғамына Ахмет Байтұрсынұлының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