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06b" w14:textId="088e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маусымдағы № 441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 524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 төлемдерін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министрлігінің Орталық аппараты"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бөлікпен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"Р" департаменті: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қала бойынша департамент, басқарма: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мәселесі болып табылатын лауазымдарға қолданылмайды.".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2022 жылғы 22 ақпаннан бастап туындаған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