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9945" w14:textId="1069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29 маусымдағы № 446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аптасына белгіленген оқу жүктемесін негізге ала отырып айқындалады.</w:t>
      </w:r>
    </w:p>
    <w:bookmarkEnd w:id="4"/>
    <w:bookmarkStart w:name="z6" w:id="5"/>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 мамандарының және қызметшілерінің ЛА (тарифтік мөлшерлемелері) ЛА-ның белгіленген мөлшеріне арттыру коэффициентін қолдана отырып айқындалады.</w:t>
      </w:r>
    </w:p>
    <w:bookmarkEnd w:id="5"/>
    <w:bookmarkStart w:name="z7"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bookmarkEnd w:id="6"/>
    <w:bookmarkStart w:name="z8" w:id="7"/>
    <w:p>
      <w:pPr>
        <w:spacing w:after="0"/>
        <w:ind w:left="0"/>
        <w:jc w:val="both"/>
      </w:pPr>
      <w:r>
        <w:rPr>
          <w:rFonts w:ascii="Times New Roman"/>
          <w:b w:val="false"/>
          <w:i w:val="false"/>
          <w:color w:val="000000"/>
          <w:sz w:val="28"/>
        </w:rPr>
        <w:t>
      2020 жылғы 1 қаңтардан бастап 1,25 мөлшерінде;</w:t>
      </w:r>
    </w:p>
    <w:bookmarkEnd w:id="7"/>
    <w:bookmarkStart w:name="z9" w:id="8"/>
    <w:p>
      <w:pPr>
        <w:spacing w:after="0"/>
        <w:ind w:left="0"/>
        <w:jc w:val="both"/>
      </w:pPr>
      <w:r>
        <w:rPr>
          <w:rFonts w:ascii="Times New Roman"/>
          <w:b w:val="false"/>
          <w:i w:val="false"/>
          <w:color w:val="000000"/>
          <w:sz w:val="28"/>
        </w:rPr>
        <w:t>
      2021 жылғы 1 қаңтардан бастап 1,5 мөлшерінде;</w:t>
      </w:r>
    </w:p>
    <w:bookmarkEnd w:id="8"/>
    <w:bookmarkStart w:name="z10" w:id="9"/>
    <w:p>
      <w:pPr>
        <w:spacing w:after="0"/>
        <w:ind w:left="0"/>
        <w:jc w:val="both"/>
      </w:pPr>
      <w:r>
        <w:rPr>
          <w:rFonts w:ascii="Times New Roman"/>
          <w:b w:val="false"/>
          <w:i w:val="false"/>
          <w:color w:val="000000"/>
          <w:sz w:val="28"/>
        </w:rPr>
        <w:t>
      2022 жылғы 1 қаңтардан бастап 1,75 мөлшерінде;</w:t>
      </w:r>
    </w:p>
    <w:bookmarkEnd w:id="9"/>
    <w:bookmarkStart w:name="z11" w:id="10"/>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End w:id="10"/>
    <w:bookmarkStart w:name="z12" w:id="11"/>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 жұмыскерлерінің ЛА (тарифтік мөлшерлемелері) ЛА-ның белгіленген мөлшеріне:</w:t>
      </w:r>
    </w:p>
    <w:bookmarkEnd w:id="11"/>
    <w:bookmarkStart w:name="z13" w:id="12"/>
    <w:p>
      <w:pPr>
        <w:spacing w:after="0"/>
        <w:ind w:left="0"/>
        <w:jc w:val="both"/>
      </w:pPr>
      <w:r>
        <w:rPr>
          <w:rFonts w:ascii="Times New Roman"/>
          <w:b w:val="false"/>
          <w:i w:val="false"/>
          <w:color w:val="000000"/>
          <w:sz w:val="28"/>
        </w:rPr>
        <w:t>
      2021 жылғы 1 қаңтардан бастап 1,5 мөлшерінде;</w:t>
      </w:r>
    </w:p>
    <w:bookmarkEnd w:id="12"/>
    <w:bookmarkStart w:name="z14" w:id="13"/>
    <w:p>
      <w:pPr>
        <w:spacing w:after="0"/>
        <w:ind w:left="0"/>
        <w:jc w:val="both"/>
      </w:pPr>
      <w:r>
        <w:rPr>
          <w:rFonts w:ascii="Times New Roman"/>
          <w:b w:val="false"/>
          <w:i w:val="false"/>
          <w:color w:val="000000"/>
          <w:sz w:val="28"/>
        </w:rPr>
        <w:t>
      2022 жылғы 1 қаңтардан бастап 1,75 мөлшерінде;</w:t>
      </w:r>
    </w:p>
    <w:bookmarkEnd w:id="13"/>
    <w:bookmarkStart w:name="z15" w:id="14"/>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End w:id="14"/>
    <w:bookmarkStart w:name="z16" w:id="15"/>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bookmarkEnd w:id="15"/>
    <w:bookmarkStart w:name="z17" w:id="16"/>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блогының негізгі персоналы):</w:t>
      </w:r>
    </w:p>
    <w:bookmarkEnd w:id="16"/>
    <w:bookmarkStart w:name="z18" w:id="17"/>
    <w:p>
      <w:pPr>
        <w:spacing w:after="0"/>
        <w:ind w:left="0"/>
        <w:jc w:val="both"/>
      </w:pPr>
      <w:r>
        <w:rPr>
          <w:rFonts w:ascii="Times New Roman"/>
          <w:b w:val="false"/>
          <w:i w:val="false"/>
          <w:color w:val="000000"/>
          <w:sz w:val="28"/>
        </w:rPr>
        <w:t>
      2021 жылғы 1 қаңтардан бастап 2,02 мөлшерінде;</w:t>
      </w:r>
    </w:p>
    <w:bookmarkEnd w:id="17"/>
    <w:bookmarkStart w:name="z19" w:id="18"/>
    <w:p>
      <w:pPr>
        <w:spacing w:after="0"/>
        <w:ind w:left="0"/>
        <w:jc w:val="both"/>
      </w:pPr>
      <w:r>
        <w:rPr>
          <w:rFonts w:ascii="Times New Roman"/>
          <w:b w:val="false"/>
          <w:i w:val="false"/>
          <w:color w:val="000000"/>
          <w:sz w:val="28"/>
        </w:rPr>
        <w:t>
      2022 жылғы 1 қаңтардан бастап 2,63 мөлшерінде;</w:t>
      </w:r>
    </w:p>
    <w:bookmarkEnd w:id="18"/>
    <w:bookmarkStart w:name="z20" w:id="19"/>
    <w:p>
      <w:pPr>
        <w:spacing w:after="0"/>
        <w:ind w:left="0"/>
        <w:jc w:val="both"/>
      </w:pPr>
      <w:r>
        <w:rPr>
          <w:rFonts w:ascii="Times New Roman"/>
          <w:b w:val="false"/>
          <w:i w:val="false"/>
          <w:color w:val="000000"/>
          <w:sz w:val="28"/>
        </w:rPr>
        <w:t>
      2023 жылғы 1 қаңтардан бастап 2,73 мөлшерінде;</w:t>
      </w:r>
    </w:p>
    <w:bookmarkEnd w:id="19"/>
    <w:bookmarkStart w:name="z21" w:id="20"/>
    <w:p>
      <w:pPr>
        <w:spacing w:after="0"/>
        <w:ind w:left="0"/>
        <w:jc w:val="both"/>
      </w:pPr>
      <w:r>
        <w:rPr>
          <w:rFonts w:ascii="Times New Roman"/>
          <w:b w:val="false"/>
          <w:i w:val="false"/>
          <w:color w:val="000000"/>
          <w:sz w:val="28"/>
        </w:rPr>
        <w:t>
      біліктілігі жоғары және орта деңгейдегі мамандарға (В3, В4 блогының негізгі персоналы):</w:t>
      </w:r>
    </w:p>
    <w:bookmarkEnd w:id="20"/>
    <w:bookmarkStart w:name="z22" w:id="21"/>
    <w:p>
      <w:pPr>
        <w:spacing w:after="0"/>
        <w:ind w:left="0"/>
        <w:jc w:val="both"/>
      </w:pPr>
      <w:r>
        <w:rPr>
          <w:rFonts w:ascii="Times New Roman"/>
          <w:b w:val="false"/>
          <w:i w:val="false"/>
          <w:color w:val="000000"/>
          <w:sz w:val="28"/>
        </w:rPr>
        <w:t>
      2021 жылғы 1 қаңтардан бастап 1,63 мөлшерінде;</w:t>
      </w:r>
    </w:p>
    <w:bookmarkEnd w:id="21"/>
    <w:bookmarkStart w:name="z23" w:id="22"/>
    <w:p>
      <w:pPr>
        <w:spacing w:after="0"/>
        <w:ind w:left="0"/>
        <w:jc w:val="both"/>
      </w:pPr>
      <w:r>
        <w:rPr>
          <w:rFonts w:ascii="Times New Roman"/>
          <w:b w:val="false"/>
          <w:i w:val="false"/>
          <w:color w:val="000000"/>
          <w:sz w:val="28"/>
        </w:rPr>
        <w:t>
      2022 жылғы 1 қаңтардан бастап 1,95 мөлшерінде;</w:t>
      </w:r>
    </w:p>
    <w:bookmarkEnd w:id="22"/>
    <w:bookmarkStart w:name="z24" w:id="23"/>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bookmarkEnd w:id="23"/>
    <w:bookmarkStart w:name="z25" w:id="24"/>
    <w:p>
      <w:pPr>
        <w:spacing w:after="0"/>
        <w:ind w:left="0"/>
        <w:jc w:val="both"/>
      </w:pPr>
      <w:r>
        <w:rPr>
          <w:rFonts w:ascii="Times New Roman"/>
          <w:b w:val="false"/>
          <w:i w:val="false"/>
          <w:color w:val="000000"/>
          <w:sz w:val="28"/>
        </w:rPr>
        <w:t>
      мыналарды:</w:t>
      </w:r>
    </w:p>
    <w:bookmarkEnd w:id="24"/>
    <w:bookmarkStart w:name="z26" w:id="2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bookmarkEnd w:id="25"/>
    <w:bookmarkStart w:name="z27" w:id="26"/>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bookmarkEnd w:id="26"/>
    <w:bookmarkStart w:name="z28" w:id="27"/>
    <w:p>
      <w:pPr>
        <w:spacing w:after="0"/>
        <w:ind w:left="0"/>
        <w:jc w:val="both"/>
      </w:pPr>
      <w:r>
        <w:rPr>
          <w:rFonts w:ascii="Times New Roman"/>
          <w:b w:val="false"/>
          <w:i w:val="false"/>
          <w:color w:val="000000"/>
          <w:sz w:val="28"/>
        </w:rPr>
        <w:t>
      медицина және фармацевтика қызметкерлерін қоспағанда, азаматтық қызметшілердің, мемлекеттік бюджет қаражаты есебінен ұсталатын ұйымдар қызметкерлерінің, қазыналық кәсіпорындар жұмыскерлерінің ЛА (тарифтік мөлшерлемелері) ЛА-ның белгіленген мөлшеріне:</w:t>
      </w:r>
    </w:p>
    <w:bookmarkEnd w:id="27"/>
    <w:bookmarkStart w:name="z29" w:id="28"/>
    <w:p>
      <w:pPr>
        <w:spacing w:after="0"/>
        <w:ind w:left="0"/>
        <w:jc w:val="both"/>
      </w:pPr>
      <w:r>
        <w:rPr>
          <w:rFonts w:ascii="Times New Roman"/>
          <w:b w:val="false"/>
          <w:i w:val="false"/>
          <w:color w:val="000000"/>
          <w:sz w:val="28"/>
        </w:rPr>
        <w:t>
      2022 жылғы 1 қаңтардан бастап 1,23 мөлшерінде;</w:t>
      </w:r>
    </w:p>
    <w:bookmarkEnd w:id="28"/>
    <w:bookmarkStart w:name="z30" w:id="29"/>
    <w:p>
      <w:pPr>
        <w:spacing w:after="0"/>
        <w:ind w:left="0"/>
        <w:jc w:val="both"/>
      </w:pPr>
      <w:r>
        <w:rPr>
          <w:rFonts w:ascii="Times New Roman"/>
          <w:b w:val="false"/>
          <w:i w:val="false"/>
          <w:color w:val="000000"/>
          <w:sz w:val="28"/>
        </w:rPr>
        <w:t>
      2023 жылғы 1 қаңтардан бастап 1,45 мөлшерінде;</w:t>
      </w:r>
    </w:p>
    <w:bookmarkEnd w:id="29"/>
    <w:bookmarkStart w:name="z31" w:id="30"/>
    <w:p>
      <w:pPr>
        <w:spacing w:after="0"/>
        <w:ind w:left="0"/>
        <w:jc w:val="both"/>
      </w:pPr>
      <w:r>
        <w:rPr>
          <w:rFonts w:ascii="Times New Roman"/>
          <w:b w:val="false"/>
          <w:i w:val="false"/>
          <w:color w:val="000000"/>
          <w:sz w:val="28"/>
        </w:rPr>
        <w:t>
      2024 жылғы 1 қаңтардан бастап 1,71 мөлшерінде;</w:t>
      </w:r>
    </w:p>
    <w:bookmarkEnd w:id="30"/>
    <w:bookmarkStart w:name="z32" w:id="31"/>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bookmarkEnd w:id="31"/>
    <w:bookmarkStart w:name="z33" w:id="32"/>
    <w:p>
      <w:pPr>
        <w:spacing w:after="0"/>
        <w:ind w:left="0"/>
        <w:jc w:val="both"/>
      </w:pPr>
      <w:r>
        <w:rPr>
          <w:rFonts w:ascii="Times New Roman"/>
          <w:b w:val="false"/>
          <w:i w:val="false"/>
          <w:color w:val="000000"/>
          <w:sz w:val="28"/>
        </w:rPr>
        <w:t>
      "Ұлттық" мәртебесі бар мемлекеттік мәдениет ұйымдары,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End w:id="32"/>
    <w:bookmarkStart w:name="z34" w:id="33"/>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