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1a60" w14:textId="bce1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маусымдағы № 451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01.07.2022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шілдеден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Премьер-Министрі Кеңсесінің мәселелері" туралы Қазақстан Республикасы Үкіметінің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Қоса беріліп отырған Қазақстан Республикасы Премьер-Министрінің Кеңсесі штат санының лимиті оған ведомстволық бағыныстағы мемлекеттік мекемені ескере отырып, 589 бірлік болып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Премьер-Министрі Кеңсесінің оған ведомстволық бағыныстағы мемлекеттік мекеменің адам санын ескере отырып штат санының </w:t>
      </w:r>
      <w:r>
        <w:rPr>
          <w:rFonts w:ascii="Times New Roman"/>
          <w:b w:val="false"/>
          <w:i w:val="false"/>
          <w:color w:val="000000"/>
          <w:sz w:val="28"/>
        </w:rPr>
        <w:t>лимиті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бабында пайдалану үшін.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 бабында пайдалану үшін.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11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бекітiлген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 Кеңсесінің оған ведомстволық бағыныстағы мемлекеттік мекеменің адам санын ескере отырып, штат санының лимиті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 лимиті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Премьер-Министрінің Кеңсесі оған ведомстволық бағыныстағы мемлекеттік мекемені ескере отырып,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фельдъегерлік қызметі: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