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5b2b" w14:textId="a5a5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шілдедегі № 460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өзгерістер мен толықтырулар енгізу туралы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Абай, Жетісу және Ұлытау облыстарының әкімдері осы Жарлыққа қосымшаға сәйкес мемлекеттік органдар болып табылатын тексеру комиссияларын - мемлекеттік мекемелерді құруды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Президентінің кейбір жарлықтарына енгізілетін өзгерістер мен толықтырулар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Қазақстан Республикасының Үкіметі осы Жарлықтан туындайтын өзге де шараларды қабылдасын.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2022 жылғы 1 шілдеден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Құрылатын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"Абай облысы бойынша тексеру комиссиясы" мемлекеттік мекемесі.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 бойынша тексеру комиссиясы" мемлекеттік мекемесі.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"Ұлытау облысы бойынша тексеру комиссиясы" мемлекеттік мекемесі.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 ӨЗГЕРІСТЕР МЕН ТОЛЫҚТЫРУЛАР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Парламенті Палаталарының аппараттары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Парламенті Палаталарының аппараттары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Іс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қамтамасыз ету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қамтамасыз ету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Сыбайлас жемқорлыққа қарсы іс-қимыл агенттігі (Сыбайлас жемқорлыққа қарсы қызмет), соның ішінде оның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агенттігі, оның ведомствосы және ведомствоның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Сыбайлас жемқорлыққа қарсы іс-қимыл агенттігі (Сыбайлас жемқорлыққа қарсы қызмет), соның ішінде оның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агенттігі, оның ведомствосы және ведомствоның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2-қосымша осы өзгерістер мен толықтыруларға қосымшаға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жергілікті соттары судьяларының штат саны лимитінде: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және оған теңестірілген соттардың судьялары 458 Аудандық және оған теңестірілген соттардың судьялары 2161"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оған теңестірілген соттардың судьялары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және оған теңестірілген соттардың судьялары 2179".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"Өңірлерде сыртқы мемлекеттік қаржылық бақылау органдарын жетілдіру туралы" Қазақстан Республикасы Президентінің 2011 жылғы 2 мамырдағы № 67 Жарлығында: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құрылатын мемлекеттік мекемелердің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18,19 және 20-тармақтармен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"Абай облысы бойынша тексеру комиссиясы"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"Жетісу облысы бойынша тексеру комиссиясы"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"Ұлытау облысы бойынша тексеру комиссиясы" мемлекеттік мекемесі.";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облыстардың, астананың, республикалық маңызы бар қалалардың тексеру комиссиялары штат санының лимиттерінде: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алдынан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                                                                  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                     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             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     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туралы" Қазақстан Республикасы Президентінің 2019 жылғы 11 қарашадағы № 203 Жарлығында: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Агенттіктің жалпы штат саны 560 бірлік болып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жарлықтарына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прокуратурасының ЖАЛПЫ ШТАТ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прокуратурасы, оның ішінде: Бас прокуратура, Құқық қорғау органдары академиясы, прокуратура органдары, Құқықтық статистика және арнайы есепке алу жөніндегі комитет, Құқықтық статистика және арнайы есепке алу жөніндегі комитеттің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