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30368" w14:textId="f1303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"Бакалавр" немесе "магистр" дәрежелері берілетін жоғары немесе жоғары оқу орнынан кейінгі білім алуға ақы төлеу үшін білім беру грантын беру ережелерін бекіту туралы" Қазақстан Республикасы Үкіметінің 2008 жылғы 23 қаңтардағы № 58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2022 жылғы 14 шiлдедегi № 476 қаулысы. Күші жойылды - Қазақстан Республикасы Үкіметінің 2023 жылғы 7 қыркүйектегі № 772 қаулысымен</w:t>
      </w:r>
    </w:p>
    <w:p>
      <w:pPr>
        <w:spacing w:after="0"/>
        <w:ind w:left="0"/>
        <w:jc w:val="both"/>
      </w:pPr>
      <w:r>
        <w:rPr>
          <w:rFonts w:ascii="Times New Roman"/>
          <w:b w:val="false"/>
          <w:i w:val="false"/>
          <w:color w:val="ff0000"/>
          <w:sz w:val="28"/>
        </w:rPr>
        <w:t xml:space="preserve">
      Ескерту. Күші жойылды - ҚР Үкіметінің 07.09.2023 </w:t>
      </w:r>
      <w:r>
        <w:rPr>
          <w:rFonts w:ascii="Times New Roman"/>
          <w:b w:val="false"/>
          <w:i w:val="false"/>
          <w:color w:val="ff0000"/>
          <w:sz w:val="28"/>
        </w:rPr>
        <w:t>№ 772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5"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6" w:id="1"/>
    <w:p>
      <w:pPr>
        <w:spacing w:after="0"/>
        <w:ind w:left="0"/>
        <w:jc w:val="both"/>
      </w:pPr>
      <w:r>
        <w:rPr>
          <w:rFonts w:ascii="Times New Roman"/>
          <w:b w:val="false"/>
          <w:i w:val="false"/>
          <w:color w:val="000000"/>
          <w:sz w:val="28"/>
        </w:rPr>
        <w:t xml:space="preserve">
      1. "Білім беру ұйымдарында білім алушыларға мемлекеттік стипендияларды тағайындау, төлеу қағидаларын және олардың мөлшерлерін бекіту туралы" Қазақстан Республикасы Үкіметінің 2008 жылғы 23 қаңтардағы № 58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7" w:id="2"/>
    <w:p>
      <w:pPr>
        <w:spacing w:after="0"/>
        <w:ind w:left="0"/>
        <w:jc w:val="both"/>
      </w:pPr>
      <w:r>
        <w:rPr>
          <w:rFonts w:ascii="Times New Roman"/>
          <w:b w:val="false"/>
          <w:i w:val="false"/>
          <w:color w:val="000000"/>
          <w:sz w:val="28"/>
        </w:rPr>
        <w:t>
      тақырып мынадай редакцияда жазылсын:</w:t>
      </w:r>
    </w:p>
    <w:bookmarkEnd w:id="2"/>
    <w:bookmarkStart w:name="z8" w:id="3"/>
    <w:p>
      <w:pPr>
        <w:spacing w:after="0"/>
        <w:ind w:left="0"/>
        <w:jc w:val="both"/>
      </w:pPr>
      <w:r>
        <w:rPr>
          <w:rFonts w:ascii="Times New Roman"/>
          <w:b w:val="false"/>
          <w:i w:val="false"/>
          <w:color w:val="000000"/>
          <w:sz w:val="28"/>
        </w:rPr>
        <w:t>
      "Бакалавр" немесе "магистр" дәрежелері берілетін жоғары немесе жоғары оқу орнынан кейінгі білім алуға ақы төлеу үшін білім беру грантын беру қағидаларын бекіту туралы";</w:t>
      </w:r>
    </w:p>
    <w:bookmarkEnd w:id="3"/>
    <w:bookmarkStart w:name="z9" w:id="4"/>
    <w:p>
      <w:pPr>
        <w:spacing w:after="0"/>
        <w:ind w:left="0"/>
        <w:jc w:val="both"/>
      </w:pPr>
      <w:r>
        <w:rPr>
          <w:rFonts w:ascii="Times New Roman"/>
          <w:b w:val="false"/>
          <w:i w:val="false"/>
          <w:color w:val="000000"/>
          <w:sz w:val="28"/>
        </w:rPr>
        <w:t>
      кіріспе мынадай редакцияда жазылсын:</w:t>
      </w:r>
    </w:p>
    <w:bookmarkEnd w:id="4"/>
    <w:bookmarkStart w:name="z10" w:id="5"/>
    <w:p>
      <w:pPr>
        <w:spacing w:after="0"/>
        <w:ind w:left="0"/>
        <w:jc w:val="both"/>
      </w:pPr>
      <w:r>
        <w:rPr>
          <w:rFonts w:ascii="Times New Roman"/>
          <w:b w:val="false"/>
          <w:i w:val="false"/>
          <w:color w:val="000000"/>
          <w:sz w:val="28"/>
        </w:rPr>
        <w:t xml:space="preserve">
      "Білім туралы" Қазақстан Республикасының Заңын орындау үшін Қазақстан Республикасының Үкіметі </w:t>
      </w:r>
      <w:r>
        <w:rPr>
          <w:rFonts w:ascii="Times New Roman"/>
          <w:b/>
          <w:i w:val="false"/>
          <w:color w:val="000000"/>
          <w:sz w:val="28"/>
        </w:rPr>
        <w:t>ҚАУЛЫ ЕТЕДІ:";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"1. Қоса беріліп отырған "Бакалавр" немесе "магистр" дәрежелері берілетін жоғары немесе жоғары оқу орнынан кейінгі білім алуға ақы төлеу үшін білім беру грантын беру қағидалары бекітілсін.";</w:t>
      </w:r>
    </w:p>
    <w:bookmarkEnd w:id="6"/>
    <w:bookmarkStart w:name="z13" w:id="7"/>
    <w:p>
      <w:pPr>
        <w:spacing w:after="0"/>
        <w:ind w:left="0"/>
        <w:jc w:val="both"/>
      </w:pPr>
      <w:r>
        <w:rPr>
          <w:rFonts w:ascii="Times New Roman"/>
          <w:b w:val="false"/>
          <w:i w:val="false"/>
          <w:color w:val="000000"/>
          <w:sz w:val="28"/>
        </w:rPr>
        <w:t xml:space="preserve">
      көрсетілген қаулымен бекітілген "Бакалавр" немесе "магистр" дәрежелері берілетін жоғары немесе жоғары оқу орнынан кейінгі білім алуға ақы төлеу үшін білім беру грантын беру </w:t>
      </w:r>
      <w:r>
        <w:rPr>
          <w:rFonts w:ascii="Times New Roman"/>
          <w:b w:val="false"/>
          <w:i w:val="false"/>
          <w:color w:val="000000"/>
          <w:sz w:val="28"/>
        </w:rPr>
        <w:t>қағидаларында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xml:space="preserve">
      "1. Осы "Бакалавр" немесе "магистр" дәрежелері берілетін жоғары немесе жоғары оқу орнынан кейінгі білім алуға ақы төлеу үшін білім беру грантын беру қағидалары (бұдан әрі – Қағидалар) "Білім туралы" Қазақстан Республикасының Заңы 4-бабының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әзірленген және "бакалавр" немесе "магистр" дәрежелері берілетін жоғары немесе жоғары оқу орнынан кейінгі білім алуға ақы төлеу үшін білім беру грантын берудің тәртібін айқындайды.</w:t>
      </w:r>
    </w:p>
    <w:bookmarkEnd w:id="8"/>
    <w:bookmarkStart w:name="z16"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bookmarkStart w:name="z17" w:id="10"/>
    <w:p>
      <w:pPr>
        <w:spacing w:after="0"/>
        <w:ind w:left="0"/>
        <w:jc w:val="both"/>
      </w:pPr>
      <w:r>
        <w:rPr>
          <w:rFonts w:ascii="Times New Roman"/>
          <w:b w:val="false"/>
          <w:i w:val="false"/>
          <w:color w:val="000000"/>
          <w:sz w:val="28"/>
        </w:rPr>
        <w:t>
      1) батыс және халық тығыз орналасқан өңірлерден келген адамдарға арналған білім беру гранты – "бакалавр" дәрежесі берілетін жоғары білім алуға ақы төлеу үшін батыс және халық тығыз орналасқан өңірлерден келген білім алушыға берілетін нысаналы ақша сомасы;</w:t>
      </w:r>
    </w:p>
    <w:bookmarkEnd w:id="10"/>
    <w:bookmarkStart w:name="z18" w:id="11"/>
    <w:p>
      <w:pPr>
        <w:spacing w:after="0"/>
        <w:ind w:left="0"/>
        <w:jc w:val="both"/>
      </w:pPr>
      <w:r>
        <w:rPr>
          <w:rFonts w:ascii="Times New Roman"/>
          <w:b w:val="false"/>
          <w:i w:val="false"/>
          <w:color w:val="000000"/>
          <w:sz w:val="28"/>
        </w:rPr>
        <w:t>
      2) білім беру бағдарламаларының топтары – даярлау бағыттары бейінінің ортақтығымен біріктірілген және белгілі білім беру саласы шеңберінде кадрлар даярлауды қамтамасыз ететін білім беру бағдарламаларының жиынтығы;</w:t>
      </w:r>
    </w:p>
    <w:bookmarkEnd w:id="11"/>
    <w:bookmarkStart w:name="z19" w:id="12"/>
    <w:p>
      <w:pPr>
        <w:spacing w:after="0"/>
        <w:ind w:left="0"/>
        <w:jc w:val="both"/>
      </w:pPr>
      <w:r>
        <w:rPr>
          <w:rFonts w:ascii="Times New Roman"/>
          <w:b w:val="false"/>
          <w:i w:val="false"/>
          <w:color w:val="000000"/>
          <w:sz w:val="28"/>
        </w:rPr>
        <w:t>
      3) білім беру гранты – "бакалавр" немесе "магистр" дәрежелері берілетін жоғары және жоғары оқу орнынан кейінгі білім алуға ақы төлеу үшін білім алушыға Қазақстан Республикасының заңнамасында белгіленген шарттармен берілетін нысаналы ақша сомасы;</w:t>
      </w:r>
    </w:p>
    <w:bookmarkEnd w:id="12"/>
    <w:bookmarkStart w:name="z20" w:id="13"/>
    <w:p>
      <w:pPr>
        <w:spacing w:after="0"/>
        <w:ind w:left="0"/>
        <w:jc w:val="both"/>
      </w:pPr>
      <w:r>
        <w:rPr>
          <w:rFonts w:ascii="Times New Roman"/>
          <w:b w:val="false"/>
          <w:i w:val="false"/>
          <w:color w:val="000000"/>
          <w:sz w:val="28"/>
        </w:rPr>
        <w:t>
      4) білім беру саласындағы уәкілетті орган – жоғары және (немесе) жоғары оқу орнынан кейінгі білім беру саласындағы басшылықты және салааралық үйлестіруді жүзеге асыратын Қазақстан Республикасының орталық атқарушы органы;</w:t>
      </w:r>
    </w:p>
    <w:bookmarkEnd w:id="13"/>
    <w:bookmarkStart w:name="z21" w:id="14"/>
    <w:p>
      <w:pPr>
        <w:spacing w:after="0"/>
        <w:ind w:left="0"/>
        <w:jc w:val="both"/>
      </w:pPr>
      <w:r>
        <w:rPr>
          <w:rFonts w:ascii="Times New Roman"/>
          <w:b w:val="false"/>
          <w:i w:val="false"/>
          <w:color w:val="000000"/>
          <w:sz w:val="28"/>
        </w:rPr>
        <w:t>
      5) жергілікті атқарушы органдардың (бұдан әрі – ЖАО) конкурстық комиссиясы – жергілікті бюджет қаражаты есебінен білім беру гранттарын беру жөніндегі конкурсты өткізу үшін ЖАО құратын комиссия (бұдан әрі – ЖАО комиссиясы);</w:t>
      </w:r>
    </w:p>
    <w:bookmarkEnd w:id="14"/>
    <w:bookmarkStart w:name="z22" w:id="15"/>
    <w:p>
      <w:pPr>
        <w:spacing w:after="0"/>
        <w:ind w:left="0"/>
        <w:jc w:val="both"/>
      </w:pPr>
      <w:r>
        <w:rPr>
          <w:rFonts w:ascii="Times New Roman"/>
          <w:b w:val="false"/>
          <w:i w:val="false"/>
          <w:color w:val="000000"/>
          <w:sz w:val="28"/>
        </w:rPr>
        <w:t>
      6) республикалық конкурстық комиссия – білім беру гранттарын беру жөніндегі конкурсты өткізу үшін білім беру саласындағы уәкілетті орган құратын комиссия (бұдан әрі – республикалық комиссия);</w:t>
      </w:r>
    </w:p>
    <w:bookmarkEnd w:id="15"/>
    <w:bookmarkStart w:name="z23" w:id="16"/>
    <w:p>
      <w:pPr>
        <w:spacing w:after="0"/>
        <w:ind w:left="0"/>
        <w:jc w:val="both"/>
      </w:pPr>
      <w:r>
        <w:rPr>
          <w:rFonts w:ascii="Times New Roman"/>
          <w:b w:val="false"/>
          <w:i w:val="false"/>
          <w:color w:val="000000"/>
          <w:sz w:val="28"/>
        </w:rPr>
        <w:t>
      7) электрондық форматтағы білім беру грантын тағайындау туралы куәлік – Ұлттық тестілеу орталығының сайтында жарияланатын, Ұлттық бірыңғай тестілеу (бұдан әрі – ҰБТ) балын ресми түрде растайтын үміткердің бірегей деректері бар электрондық құжат (бұдан әрі – куәлік).</w:t>
      </w:r>
    </w:p>
    <w:bookmarkEnd w:id="16"/>
    <w:bookmarkStart w:name="z24" w:id="17"/>
    <w:p>
      <w:pPr>
        <w:spacing w:after="0"/>
        <w:ind w:left="0"/>
        <w:jc w:val="both"/>
      </w:pPr>
      <w:r>
        <w:rPr>
          <w:rFonts w:ascii="Times New Roman"/>
          <w:b w:val="false"/>
          <w:i w:val="false"/>
          <w:color w:val="000000"/>
          <w:sz w:val="28"/>
        </w:rPr>
        <w:t>
      3. Республикалық бюджеттен білім беру гранттарын беру жөніндегі конкурсты білім беру саласындағы уәкілетті орган құратын республикалық комиссия, ал жергілікті бюджеттен білім беру гранттарын беру жөніндегі конкурсты ЖАО комиссиясы өткізеді.</w:t>
      </w:r>
    </w:p>
    <w:bookmarkEnd w:id="17"/>
    <w:bookmarkStart w:name="z25" w:id="18"/>
    <w:p>
      <w:pPr>
        <w:spacing w:after="0"/>
        <w:ind w:left="0"/>
        <w:jc w:val="both"/>
      </w:pPr>
      <w:r>
        <w:rPr>
          <w:rFonts w:ascii="Times New Roman"/>
          <w:b w:val="false"/>
          <w:i w:val="false"/>
          <w:color w:val="000000"/>
          <w:sz w:val="28"/>
        </w:rPr>
        <w:t>
      Республикалық бюджеттен өңірлер бөлінісінде батыс және халық тығыз орналасқан өңірлердің адамдарына бөлінген білім беру гранттарын беру жөніндегі конкурсты республикалық комиссия өткізеді. Білім беру гранттарын беру бойынша конкурс өткізілетін өңірлердің тізбесін білім беру саласындағы уәкілетті орган айқындайды.";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27" w:id="19"/>
    <w:p>
      <w:pPr>
        <w:spacing w:after="0"/>
        <w:ind w:left="0"/>
        <w:jc w:val="both"/>
      </w:pPr>
      <w:r>
        <w:rPr>
          <w:rFonts w:ascii="Times New Roman"/>
          <w:b w:val="false"/>
          <w:i w:val="false"/>
          <w:color w:val="000000"/>
          <w:sz w:val="28"/>
        </w:rPr>
        <w:t>
      "6. "Бакалавр" дәрежесі берілетін жоғары білім алуға республикалық бюджет қаражаты есебінен ақы төлеу үшін білім беру гранттары (бұдан әрі – жоғары білімнің білім беру гранттары) осы тармақтың тоғызыншы бөлігінде көрсетілген адамдарды қоспағанда, оқуға түсушілер өтініш берген білім беру бағдарламалары топтарының кезектілігіне сәйкес білім беру грантын беру туралы куәлік беріліп, ҰБТ нәтижелеріне сәйкес білім беру бағдарламаларының нақты топтары бойынша конкурстық негізде беріледі.</w:t>
      </w:r>
    </w:p>
    <w:bookmarkEnd w:id="19"/>
    <w:bookmarkStart w:name="z28" w:id="20"/>
    <w:p>
      <w:pPr>
        <w:spacing w:after="0"/>
        <w:ind w:left="0"/>
        <w:jc w:val="both"/>
      </w:pPr>
      <w:r>
        <w:rPr>
          <w:rFonts w:ascii="Times New Roman"/>
          <w:b w:val="false"/>
          <w:i w:val="false"/>
          <w:color w:val="000000"/>
          <w:sz w:val="28"/>
        </w:rPr>
        <w:t>
      Жоғары білімнің білім беру грантын беру конкурсында Қазақстан тарихы, математикалық сауаттылық, оқу сауаттылығы (оқу тілі) мен бейіндік екі пән бойынша балдар ескеріледі.</w:t>
      </w:r>
    </w:p>
    <w:bookmarkEnd w:id="20"/>
    <w:bookmarkStart w:name="z29" w:id="21"/>
    <w:p>
      <w:pPr>
        <w:spacing w:after="0"/>
        <w:ind w:left="0"/>
        <w:jc w:val="both"/>
      </w:pPr>
      <w:r>
        <w:rPr>
          <w:rFonts w:ascii="Times New Roman"/>
          <w:b w:val="false"/>
          <w:i w:val="false"/>
          <w:color w:val="000000"/>
          <w:sz w:val="28"/>
        </w:rPr>
        <w:t>
      Шығармашылық дайындықты талап ететін жоғары білімнің білім беру бағдарламалары топтарына түсушілер үшін жоғары білімнің білім беру грантын тағайындау конкурсында Қазақстан тарихы, оқу сауаттылығы (оқу тілі) бойынша балдар және шығармашылық екі емтиханның нәтижелері ескеріледі.</w:t>
      </w:r>
    </w:p>
    <w:bookmarkEnd w:id="21"/>
    <w:bookmarkStart w:name="z30" w:id="22"/>
    <w:p>
      <w:pPr>
        <w:spacing w:after="0"/>
        <w:ind w:left="0"/>
        <w:jc w:val="both"/>
      </w:pPr>
      <w:r>
        <w:rPr>
          <w:rFonts w:ascii="Times New Roman"/>
          <w:b w:val="false"/>
          <w:i w:val="false"/>
          <w:color w:val="000000"/>
          <w:sz w:val="28"/>
        </w:rPr>
        <w:t>
      Шығармашылық даярлықты талап ететін білім беру бағдарламалары топтарына түсушілерді қоспағанда, жоғары білімнің білім беру грантын беру конкурсында оқытудың қысқартылған мерзімі көзделетін жоғары білімнің ұқсас білім беру бағдарламаларының топтары бойынша білім беру бағдарламалары топтарына түсушілер үшін жалпыкәсіптік пән және арнайы пән бойынша балдар ескеріледі.</w:t>
      </w:r>
    </w:p>
    <w:bookmarkEnd w:id="22"/>
    <w:bookmarkStart w:name="z31" w:id="23"/>
    <w:p>
      <w:pPr>
        <w:spacing w:after="0"/>
        <w:ind w:left="0"/>
        <w:jc w:val="both"/>
      </w:pPr>
      <w:r>
        <w:rPr>
          <w:rFonts w:ascii="Times New Roman"/>
          <w:b w:val="false"/>
          <w:i w:val="false"/>
          <w:color w:val="000000"/>
          <w:sz w:val="28"/>
        </w:rPr>
        <w:t>
      Жоғары білімнің білім беру грантын беру конкурсында оқытудың қысқартылған мерзімі көзделетін және шығармашылық даярлықты талап ететін жоғары білімнің ұқсас білім беру бағдарламаларының топтары бойынша білім беру бағдарламалары топтарына түсушілер үшін арнайы пән бойынша балдар және шығармашылық емтихан нәтижесі ескеріледі.</w:t>
      </w:r>
    </w:p>
    <w:bookmarkEnd w:id="23"/>
    <w:bookmarkStart w:name="z32" w:id="24"/>
    <w:p>
      <w:pPr>
        <w:spacing w:after="0"/>
        <w:ind w:left="0"/>
        <w:jc w:val="both"/>
      </w:pPr>
      <w:r>
        <w:rPr>
          <w:rFonts w:ascii="Times New Roman"/>
          <w:b w:val="false"/>
          <w:i w:val="false"/>
          <w:color w:val="000000"/>
          <w:sz w:val="28"/>
        </w:rPr>
        <w:t>
      Оқытудың қысқартылған мерзімі көзделетін жоғары білімнің ұқсас білім беру бағдарламалары топтарының тізбесін білім беру саласындағы уәкілетті орган бекітеді.</w:t>
      </w:r>
    </w:p>
    <w:bookmarkEnd w:id="24"/>
    <w:bookmarkStart w:name="z33" w:id="25"/>
    <w:p>
      <w:pPr>
        <w:spacing w:after="0"/>
        <w:ind w:left="0"/>
        <w:jc w:val="both"/>
      </w:pPr>
      <w:r>
        <w:rPr>
          <w:rFonts w:ascii="Times New Roman"/>
          <w:b w:val="false"/>
          <w:i w:val="false"/>
          <w:color w:val="000000"/>
          <w:sz w:val="28"/>
        </w:rPr>
        <w:t>
      Батыс және халық тығыз орналасқан өңірлерден келген жастарды жетекші жоғары және (немесе) жоғары оқу орнынан кейінгі білім беру ұйымдарында (бұдан әрі – ЖЖОКБҰ) оқыту үшін жоғары білімі бар кадрларды даярлауға арналған мемлекеттік білім беру тапсырысының көлемін көрсете отырып, ЖЖОКБҰ тізбесін республикалық комиссия айқындайды.</w:t>
      </w:r>
    </w:p>
    <w:bookmarkEnd w:id="25"/>
    <w:bookmarkStart w:name="z34" w:id="26"/>
    <w:p>
      <w:pPr>
        <w:spacing w:after="0"/>
        <w:ind w:left="0"/>
        <w:jc w:val="both"/>
      </w:pPr>
      <w:r>
        <w:rPr>
          <w:rFonts w:ascii="Times New Roman"/>
          <w:b w:val="false"/>
          <w:i w:val="false"/>
          <w:color w:val="000000"/>
          <w:sz w:val="28"/>
        </w:rPr>
        <w:t>
      Батыс және халық тығыз орналасқан өңірлерден келген адамдарға арналған білім беру гранттары осы Қағидаларда көзделген тәртіппен білім беру грантын беру туралы куәлік беріліп, оқуға түсушілер өтініш берген өңірлер мен білім беру бағдарламалары топтарының кезектілігіне сәйкес ҰБТ нәтижелеріне сәйкес нақты өңірлер мен білім беру бағдарламаларының топтары бойынша конкурстық негізде беріледі.</w:t>
      </w:r>
    </w:p>
    <w:bookmarkEnd w:id="26"/>
    <w:bookmarkStart w:name="z35" w:id="27"/>
    <w:p>
      <w:pPr>
        <w:spacing w:after="0"/>
        <w:ind w:left="0"/>
        <w:jc w:val="both"/>
      </w:pPr>
      <w:r>
        <w:rPr>
          <w:rFonts w:ascii="Times New Roman"/>
          <w:b w:val="false"/>
          <w:i w:val="false"/>
          <w:color w:val="000000"/>
          <w:sz w:val="28"/>
        </w:rPr>
        <w:t>
      Білім беру саласындағы уәкілетті орган бекіткен тізбеге сай жалпы білім беретін пәндер бойынша халықаралық олимпиадалардың және орындаушылардың халықаралық конкурстарының, спорттық жарыстардың соңғы үш жылдағы жеңімпаздары мен жүлдегерлері (бірінші, екінші және үшінші дәрежелі дипломдармен марапатталған) өздері таңдаған мамандықтың олимпиада, конкурс немесе спорттық жарыс пәніне сәйкес келуі шартымен білім беру гранты беріліп, өздерінің өтініштері негізінде жоғары білімнің білім беру бағдарламаларын іске асыратын білім беру ұйымдарына қабылданады.</w:t>
      </w:r>
    </w:p>
    <w:bookmarkEnd w:id="27"/>
    <w:bookmarkStart w:name="z36" w:id="28"/>
    <w:p>
      <w:pPr>
        <w:spacing w:after="0"/>
        <w:ind w:left="0"/>
        <w:jc w:val="both"/>
      </w:pPr>
      <w:r>
        <w:rPr>
          <w:rFonts w:ascii="Times New Roman"/>
          <w:b w:val="false"/>
          <w:i w:val="false"/>
          <w:color w:val="000000"/>
          <w:sz w:val="28"/>
        </w:rPr>
        <w:t>
      7. Жоғары білімнің білім беру грантын, оның ішінде батыс және халық тығыз орналасқан өңірлерден келген адамдарға арналған білім беру гранттарын беруге арналған конкурсқа қатысу үшін оқуға түсуші ЖЖОКБҰ қабылдау комиссиясына және (немесе) "электрондық үкімет" веб-порталы арқылы белгіленген үлгідегі бланкіде өтініш береді.</w:t>
      </w:r>
    </w:p>
    <w:bookmarkEnd w:id="28"/>
    <w:bookmarkStart w:name="z37" w:id="29"/>
    <w:p>
      <w:pPr>
        <w:spacing w:after="0"/>
        <w:ind w:left="0"/>
        <w:jc w:val="both"/>
      </w:pPr>
      <w:r>
        <w:rPr>
          <w:rFonts w:ascii="Times New Roman"/>
          <w:b w:val="false"/>
          <w:i w:val="false"/>
          <w:color w:val="000000"/>
          <w:sz w:val="28"/>
        </w:rPr>
        <w:t>
      Мемлекеттік білім беру тапсырысы негізінде ЖЖОКБҰ-ның тілдік даярлық күшейтілген даярлық бөлімдерін бітірген тұлғалар ЖЖОКБҰ-ның ректоры қол қойған бітіргені туралы транскрипт ұсынады.</w:t>
      </w:r>
    </w:p>
    <w:bookmarkEnd w:id="29"/>
    <w:bookmarkStart w:name="z38" w:id="30"/>
    <w:p>
      <w:pPr>
        <w:spacing w:after="0"/>
        <w:ind w:left="0"/>
        <w:jc w:val="both"/>
      </w:pPr>
      <w:r>
        <w:rPr>
          <w:rFonts w:ascii="Times New Roman"/>
          <w:b w:val="false"/>
          <w:i w:val="false"/>
          <w:color w:val="000000"/>
          <w:sz w:val="28"/>
        </w:rPr>
        <w:t xml:space="preserve">
      Техникалық және кәсіптік, орта білімнен кейінгі білімнің білім беру бағдарламаларын іске асыратын білім беру ұйымдарының білім туралы құжаттары бар, біліктілігін растаған және тиісті мамандық бойынша кемінде бір жыл жұмыс өтілі бар адамдар Қазақстан Республикасы Еңбек кодексінің </w:t>
      </w:r>
      <w:r>
        <w:rPr>
          <w:rFonts w:ascii="Times New Roman"/>
          <w:b w:val="false"/>
          <w:i w:val="false"/>
          <w:color w:val="000000"/>
          <w:sz w:val="28"/>
        </w:rPr>
        <w:t>35-бабында</w:t>
      </w:r>
      <w:r>
        <w:rPr>
          <w:rFonts w:ascii="Times New Roman"/>
          <w:b w:val="false"/>
          <w:i w:val="false"/>
          <w:color w:val="000000"/>
          <w:sz w:val="28"/>
        </w:rPr>
        <w:t xml:space="preserve"> көзделген құжаттардың бірін қосымша тапсырады.</w:t>
      </w:r>
    </w:p>
    <w:bookmarkEnd w:id="30"/>
    <w:bookmarkStart w:name="z39" w:id="31"/>
    <w:p>
      <w:pPr>
        <w:spacing w:after="0"/>
        <w:ind w:left="0"/>
        <w:jc w:val="both"/>
      </w:pPr>
      <w:r>
        <w:rPr>
          <w:rFonts w:ascii="Times New Roman"/>
          <w:b w:val="false"/>
          <w:i w:val="false"/>
          <w:color w:val="000000"/>
          <w:sz w:val="28"/>
        </w:rPr>
        <w:t>
      Жоғары білімнің білім беру грантын беруге арналған конкурсқа қатысу үшін оқуға түсуші өтініште өзі таңдаған жоғары білімнің беру бағдарламаларының тобын және ЖЖОКБҰ-ны көрсетеді.</w:t>
      </w:r>
    </w:p>
    <w:bookmarkEnd w:id="31"/>
    <w:bookmarkStart w:name="z40" w:id="32"/>
    <w:p>
      <w:pPr>
        <w:spacing w:after="0"/>
        <w:ind w:left="0"/>
        <w:jc w:val="both"/>
      </w:pPr>
      <w:r>
        <w:rPr>
          <w:rFonts w:ascii="Times New Roman"/>
          <w:b w:val="false"/>
          <w:i w:val="false"/>
          <w:color w:val="000000"/>
          <w:sz w:val="28"/>
        </w:rPr>
        <w:t>
      Бейіндік пәндер сәйкес келген жағдайда оқуға түсуші білім беру бағдарламаларының төрт тобына дейін көрсете алады.</w:t>
      </w:r>
    </w:p>
    <w:bookmarkEnd w:id="32"/>
    <w:bookmarkStart w:name="z41" w:id="33"/>
    <w:p>
      <w:pPr>
        <w:spacing w:after="0"/>
        <w:ind w:left="0"/>
        <w:jc w:val="both"/>
      </w:pPr>
      <w:r>
        <w:rPr>
          <w:rFonts w:ascii="Times New Roman"/>
          <w:b w:val="false"/>
          <w:i w:val="false"/>
          <w:color w:val="000000"/>
          <w:sz w:val="28"/>
        </w:rPr>
        <w:t>
      Батыс және халық тығыз орналасқан өңірлерден келген адамдарға бөлінген жоғары білімнің білім беру грантын беруге арналған конкурсқа қатысу үшін оқуға түсуші ЖЖОКБҰ-ның қабылдау комиссиясына және (немесе) "электрондық үкімет" веб-порталы арқылы белгіленген үлгідегі бланкіде өтініш береді.</w:t>
      </w:r>
    </w:p>
    <w:bookmarkEnd w:id="33"/>
    <w:bookmarkStart w:name="z42" w:id="34"/>
    <w:p>
      <w:pPr>
        <w:spacing w:after="0"/>
        <w:ind w:left="0"/>
        <w:jc w:val="both"/>
      </w:pPr>
      <w:r>
        <w:rPr>
          <w:rFonts w:ascii="Times New Roman"/>
          <w:b w:val="false"/>
          <w:i w:val="false"/>
          <w:color w:val="000000"/>
          <w:sz w:val="28"/>
        </w:rPr>
        <w:t>
      ЖЖОКБҰ-ға түсетін батыс және халық тығыз орналасқан өңірлердің адамдары төрт өңірге дейін, білім беру бағдарламаларының төрт тобын және республикалық комиссия бекіткен тізбеге кіретін ЖЖОКБҰ тізбесін көрсете алады.</w:t>
      </w:r>
    </w:p>
    <w:bookmarkEnd w:id="34"/>
    <w:bookmarkStart w:name="z43" w:id="35"/>
    <w:p>
      <w:pPr>
        <w:spacing w:after="0"/>
        <w:ind w:left="0"/>
        <w:jc w:val="both"/>
      </w:pPr>
      <w:r>
        <w:rPr>
          <w:rFonts w:ascii="Times New Roman"/>
          <w:b w:val="false"/>
          <w:i w:val="false"/>
          <w:color w:val="000000"/>
          <w:sz w:val="28"/>
        </w:rPr>
        <w:t>
      Республикалық бюджет қаражаты есебінен білім беру гранттарын беру конкурсына қатысу үшін өтініштер 13 – 20 шілде аралығында қабылданады.</w:t>
      </w:r>
    </w:p>
    <w:bookmarkEnd w:id="35"/>
    <w:bookmarkStart w:name="z44" w:id="36"/>
    <w:p>
      <w:pPr>
        <w:spacing w:after="0"/>
        <w:ind w:left="0"/>
        <w:jc w:val="both"/>
      </w:pPr>
      <w:r>
        <w:rPr>
          <w:rFonts w:ascii="Times New Roman"/>
          <w:b w:val="false"/>
          <w:i w:val="false"/>
          <w:color w:val="000000"/>
          <w:sz w:val="28"/>
        </w:rPr>
        <w:t>
      Шектеу іс-шаралары, оның ішінде карантин жүзеге асырылған, төтенше жағдай енгізілген, әлеуметтік, табиғи және техногендік сипаттағы, жаһандық немесе өңірлік, сондай-ақ жергілікті ауқымдағы төтенше жағдайлар туындаған жағдайларда республикалық бюджет есебінен білім беру гранттарын тағайындау конкурсына қатысу үшін өтініштер қабылдау мерзімін білім беру саласындағы уәкілетті орган айқындайды.</w:t>
      </w:r>
    </w:p>
    <w:bookmarkEnd w:id="36"/>
    <w:bookmarkStart w:name="z45" w:id="37"/>
    <w:p>
      <w:pPr>
        <w:spacing w:after="0"/>
        <w:ind w:left="0"/>
        <w:jc w:val="both"/>
      </w:pPr>
      <w:r>
        <w:rPr>
          <w:rFonts w:ascii="Times New Roman"/>
          <w:b w:val="false"/>
          <w:i w:val="false"/>
          <w:color w:val="000000"/>
          <w:sz w:val="28"/>
        </w:rPr>
        <w:t>
      Мерзімдердің өзгергені туралы ақпарат білім беру саласындағы уәкілетті органның ресми интернет-ресурсында, бұқаралық ақпарат құралдарында, "электрондық үкімет" веб-порталының тиісті құрамдастарында жарияланады.";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47" w:id="38"/>
    <w:p>
      <w:pPr>
        <w:spacing w:after="0"/>
        <w:ind w:left="0"/>
        <w:jc w:val="both"/>
      </w:pPr>
      <w:r>
        <w:rPr>
          <w:rFonts w:ascii="Times New Roman"/>
          <w:b w:val="false"/>
          <w:i w:val="false"/>
          <w:color w:val="000000"/>
          <w:sz w:val="28"/>
        </w:rPr>
        <w:t>
      "11. Республикалық бюджет немесе жергілікті бюджет қаражаты есебінен жоғары білімнің білім беру гранттарын беру конкурсына қатысу үшін жоғары білімі бар кадрларды даярлаудың қысқартылған оқу мерзімдері көзделетін ұқсас бағыттар бойынша түсушілерді қоспағанда, орта, техникалық және кәсіптік немесе орта білімнен кейінгі білімі бар, ҰБТ-дан өткен және оның нәтижелері бойынша:</w:t>
      </w:r>
    </w:p>
    <w:bookmarkEnd w:id="38"/>
    <w:bookmarkStart w:name="z48" w:id="39"/>
    <w:p>
      <w:pPr>
        <w:spacing w:after="0"/>
        <w:ind w:left="0"/>
        <w:jc w:val="both"/>
      </w:pPr>
      <w:r>
        <w:rPr>
          <w:rFonts w:ascii="Times New Roman"/>
          <w:b w:val="false"/>
          <w:i w:val="false"/>
          <w:color w:val="000000"/>
          <w:sz w:val="28"/>
        </w:rPr>
        <w:t>
      ұлттық ЖЖОКБҰ-ға түсу үшін – кемінде 65 балл, "Педагогикалық ғылымдар" білім беру саласы бойынша – кемінде 75 балл, "Денсаулық сақтау" саласы бойынша кемінде 70 балл, "Ауыл шаруашылығы және биоресурстар", "Ветеринария" салалары бойынша – кемінде 60 балл, "Құқық" даярлау бағыты бойынша – кемінде 75 балл;</w:t>
      </w:r>
    </w:p>
    <w:bookmarkEnd w:id="39"/>
    <w:bookmarkStart w:name="z49" w:id="40"/>
    <w:p>
      <w:pPr>
        <w:spacing w:after="0"/>
        <w:ind w:left="0"/>
        <w:jc w:val="both"/>
      </w:pPr>
      <w:r>
        <w:rPr>
          <w:rFonts w:ascii="Times New Roman"/>
          <w:b w:val="false"/>
          <w:i w:val="false"/>
          <w:color w:val="000000"/>
          <w:sz w:val="28"/>
        </w:rPr>
        <w:t>
      басқа ЖЖОКБҰ-ға түсу үшін – кемінде 50 балл, "Педагогикалық ғылымдар" білім беру саласы бойынша – кемінде 75, "Денсаулық сақтау" саласы бойынша кемінде 70 балл, "Құқық" даярлау бағыты бойынша – кемінде 75 балл жинаған адамдар жіберіледі.</w:t>
      </w:r>
    </w:p>
    <w:bookmarkEnd w:id="40"/>
    <w:bookmarkStart w:name="z50" w:id="41"/>
    <w:p>
      <w:pPr>
        <w:spacing w:after="0"/>
        <w:ind w:left="0"/>
        <w:jc w:val="both"/>
      </w:pPr>
      <w:r>
        <w:rPr>
          <w:rFonts w:ascii="Times New Roman"/>
          <w:b w:val="false"/>
          <w:i w:val="false"/>
          <w:color w:val="000000"/>
          <w:sz w:val="28"/>
        </w:rPr>
        <w:t>
      Бұл ретте ҰБТ-ның және (немесе) шығармашылық емтиханның әрбір пәні бойынша кемінде 5 балл жинау қажет.</w:t>
      </w:r>
    </w:p>
    <w:bookmarkEnd w:id="41"/>
    <w:bookmarkStart w:name="z51" w:id="42"/>
    <w:p>
      <w:pPr>
        <w:spacing w:after="0"/>
        <w:ind w:left="0"/>
        <w:jc w:val="both"/>
      </w:pPr>
      <w:r>
        <w:rPr>
          <w:rFonts w:ascii="Times New Roman"/>
          <w:b w:val="false"/>
          <w:i w:val="false"/>
          <w:color w:val="000000"/>
          <w:sz w:val="28"/>
        </w:rPr>
        <w:t>
      Республикалық немесе жергілікті бюджет қаражаты есебінен жоғары білімі бар кадрларды даярлаудың қысқартылған оқытудың мерзімі көзделетін ұқсас бағыттары бойынша оқуға жоғары білімнің білім беру гранттарын беру конкурсына қатысу үшін техникалық және кәсіптік, орта білімнен кейінгі білімі бар, ҰБТ-дан өткен және оның нәтижелері бойынша кемінде 25 балл, оның ішінде ҰБТ-ның әрбір пәні және (немесе) шығармашылық емтихан бойынша кемінде 5 балл жинаған адамдар жіберіледі.</w:t>
      </w:r>
    </w:p>
    <w:bookmarkEnd w:id="42"/>
    <w:bookmarkStart w:name="z52" w:id="43"/>
    <w:p>
      <w:pPr>
        <w:spacing w:after="0"/>
        <w:ind w:left="0"/>
        <w:jc w:val="both"/>
      </w:pPr>
      <w:r>
        <w:rPr>
          <w:rFonts w:ascii="Times New Roman"/>
          <w:b w:val="false"/>
          <w:i w:val="false"/>
          <w:color w:val="000000"/>
          <w:sz w:val="28"/>
        </w:rPr>
        <w:t>
      Батыс және халық тығыз орналасқан өңірлерден келген адамдарға республикалық бюджет қаражаты есебінен бөлінген жоғары білімнің білім беру грантын беру конкурсына қатысу үшін жоғары білімі бар кадрларды даярлаудың қысқартылған оқыту мерзімдері көзделетін ұқсас бағыттар бойынша түсушілерді қоспағанда, орта, техникалық және кәсіптік немесе орта білімнен кейінгі білімі бар, ҰБТ-дан өткен және оның нәтижелері бойынша:</w:t>
      </w:r>
    </w:p>
    <w:bookmarkEnd w:id="43"/>
    <w:bookmarkStart w:name="z53" w:id="44"/>
    <w:p>
      <w:pPr>
        <w:spacing w:after="0"/>
        <w:ind w:left="0"/>
        <w:jc w:val="both"/>
      </w:pPr>
      <w:r>
        <w:rPr>
          <w:rFonts w:ascii="Times New Roman"/>
          <w:b w:val="false"/>
          <w:i w:val="false"/>
          <w:color w:val="000000"/>
          <w:sz w:val="28"/>
        </w:rPr>
        <w:t>
      ұлттық ЖЖОКБҰ-ға түсу үшін – кемінде 60 балл, "Педагогикалық ғылымдар" білім беру саласы бойынша – кемінде 75 балл, "Денсаулық сақтау" саласы бойынша кемінде 70 балл, "Ауыл шаруашылығы және биоресурстар", "Ветеринария" салалары бойынша – кемінде 60 балл;</w:t>
      </w:r>
    </w:p>
    <w:bookmarkEnd w:id="44"/>
    <w:bookmarkStart w:name="z54" w:id="45"/>
    <w:p>
      <w:pPr>
        <w:spacing w:after="0"/>
        <w:ind w:left="0"/>
        <w:jc w:val="both"/>
      </w:pPr>
      <w:r>
        <w:rPr>
          <w:rFonts w:ascii="Times New Roman"/>
          <w:b w:val="false"/>
          <w:i w:val="false"/>
          <w:color w:val="000000"/>
          <w:sz w:val="28"/>
        </w:rPr>
        <w:t>
      басқа ЖЖОКБҰ-ға түсу үшін – кемінде 50 балл, "Педагогикалық ғылымдар" білім беру саласы бойынша – кемінде 75, "Денсаулық сақтау" саласы бойынша кемінде 70 балл жинаған адамдар жіберіледі.</w:t>
      </w:r>
    </w:p>
    <w:bookmarkEnd w:id="45"/>
    <w:bookmarkStart w:name="z55" w:id="46"/>
    <w:p>
      <w:pPr>
        <w:spacing w:after="0"/>
        <w:ind w:left="0"/>
        <w:jc w:val="both"/>
      </w:pPr>
      <w:r>
        <w:rPr>
          <w:rFonts w:ascii="Times New Roman"/>
          <w:b w:val="false"/>
          <w:i w:val="false"/>
          <w:color w:val="000000"/>
          <w:sz w:val="28"/>
        </w:rPr>
        <w:t>
      Бұл ретте ҰБТ-ның және (немесе) шығармашылық емтиханның әрбір пәні бойынша кемінде 5 балл жинау қажет.";</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57" w:id="47"/>
    <w:p>
      <w:pPr>
        <w:spacing w:after="0"/>
        <w:ind w:left="0"/>
        <w:jc w:val="both"/>
      </w:pPr>
      <w:r>
        <w:rPr>
          <w:rFonts w:ascii="Times New Roman"/>
          <w:b w:val="false"/>
          <w:i w:val="false"/>
          <w:color w:val="000000"/>
          <w:sz w:val="28"/>
        </w:rPr>
        <w:t>
      "13. Білім беру грантын алуға арналған конкурс өткізілген, сондай-ақ жоғары бiлiмі бар кадрларды даярлауға мемлекеттiк білім беру тапсырысы бойынша бiлiм алушылардың құрамына қабылдаған кезде балдар тең болған жағдайда басым құқық мынадай кезектілік бойынша беріледі:</w:t>
      </w:r>
    </w:p>
    <w:bookmarkEnd w:id="47"/>
    <w:bookmarkStart w:name="z58" w:id="48"/>
    <w:p>
      <w:pPr>
        <w:spacing w:after="0"/>
        <w:ind w:left="0"/>
        <w:jc w:val="both"/>
      </w:pPr>
      <w:r>
        <w:rPr>
          <w:rFonts w:ascii="Times New Roman"/>
          <w:b w:val="false"/>
          <w:i w:val="false"/>
          <w:color w:val="000000"/>
          <w:sz w:val="28"/>
        </w:rPr>
        <w:t>
      1) "Алтын белгi" белгiсімен марапатталған адамдар;</w:t>
      </w:r>
    </w:p>
    <w:bookmarkEnd w:id="48"/>
    <w:bookmarkStart w:name="z59" w:id="49"/>
    <w:p>
      <w:pPr>
        <w:spacing w:after="0"/>
        <w:ind w:left="0"/>
        <w:jc w:val="both"/>
      </w:pPr>
      <w:r>
        <w:rPr>
          <w:rFonts w:ascii="Times New Roman"/>
          <w:b w:val="false"/>
          <w:i w:val="false"/>
          <w:color w:val="000000"/>
          <w:sz w:val="28"/>
        </w:rPr>
        <w:t>
      2) патриоттық танытқаны және белсенді азаматтық ұстанымы үшін ерекшелік белгісімен наградталған адамдар;</w:t>
      </w:r>
    </w:p>
    <w:bookmarkEnd w:id="49"/>
    <w:bookmarkStart w:name="z60" w:id="50"/>
    <w:p>
      <w:pPr>
        <w:spacing w:after="0"/>
        <w:ind w:left="0"/>
        <w:jc w:val="both"/>
      </w:pPr>
      <w:r>
        <w:rPr>
          <w:rFonts w:ascii="Times New Roman"/>
          <w:b w:val="false"/>
          <w:i w:val="false"/>
          <w:color w:val="000000"/>
          <w:sz w:val="28"/>
        </w:rPr>
        <w:t>
      3) техникалық және кәсіптік, орта білімнен кейінгі білімнің білім беру бағдарламаларын іске асыратын білім беру ұйымдарының білім туралы құжаттары бар, біліктілігін растаған және мамандығы бойынша кемінде бір жыл жұмыс өтілі бар адамдар;</w:t>
      </w:r>
    </w:p>
    <w:bookmarkEnd w:id="50"/>
    <w:bookmarkStart w:name="z61" w:id="51"/>
    <w:p>
      <w:pPr>
        <w:spacing w:after="0"/>
        <w:ind w:left="0"/>
        <w:jc w:val="both"/>
      </w:pPr>
      <w:r>
        <w:rPr>
          <w:rFonts w:ascii="Times New Roman"/>
          <w:b w:val="false"/>
          <w:i w:val="false"/>
          <w:color w:val="000000"/>
          <w:sz w:val="28"/>
        </w:rPr>
        <w:t>
      4) осы Қағидалардың 6-тармағының тоғызыншы бөлігінде көрсетілген адамдарды қоспағанда, тiзбесiн бiлiм беру саласындағы уәкiлеттi орган айқындайтын жалпы бiлiм беру пәндері бойынша халықаралық олимпиадалар мен ғылыми жобалар конкурстарының (ғылыми жарыстардың) (бiрiншi, екiншi және үшiншi дәрежелi дипломдармен марапатталған), орындаушылардың халықаралық және республикалық конкурстарының және спорттық жарыстардың (бiрiншi, екiншi және үшiншi дәрежелi дипломдармен марапатталған) соңғы үш жылдағы жеңiмпаздары, сондай-ақ өздерi таңдаған мамандықтың олимпиада, конкурс немесе спорттық жарыс пәнiне сәйкес келуі шартымен жалпы бiлiм пәндері бойынша ағымдағы оқу жылында президенттік, республикалық олимпиадалар мен ғылыми жобалар конкурстарының (бiрiншi, екiншi және үшiншi дәрежелi дипломдармен марапатталған) жеңiмпаздары;</w:t>
      </w:r>
    </w:p>
    <w:bookmarkEnd w:id="51"/>
    <w:bookmarkStart w:name="z62" w:id="52"/>
    <w:p>
      <w:pPr>
        <w:spacing w:after="0"/>
        <w:ind w:left="0"/>
        <w:jc w:val="both"/>
      </w:pPr>
      <w:r>
        <w:rPr>
          <w:rFonts w:ascii="Times New Roman"/>
          <w:b w:val="false"/>
          <w:i w:val="false"/>
          <w:color w:val="000000"/>
          <w:sz w:val="28"/>
        </w:rPr>
        <w:t>
      5) жетiм балалар мен ата-анасының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бірінші және екінші топтардағы мүгедектер, басқа мемлекеттердiң аумағындағы ұрыс қимылдарының ардагерлері, жеңілдіктері бойынша Ұлы Отан соғысының ардагерлеріне теңестірілген ардагерлер, медициналық қорытындыға сәйкес тиісті білім беру ұйымдарында оқуға қарсы көрсетілімдері жоқ бала кезінен мүгедектер, мүгедек балалар және үздік білімі туралы құжаттары (куәліктері, аттестаттары, дипломдары) бар адамдар.</w:t>
      </w:r>
    </w:p>
    <w:bookmarkEnd w:id="52"/>
    <w:bookmarkStart w:name="z63" w:id="53"/>
    <w:p>
      <w:pPr>
        <w:spacing w:after="0"/>
        <w:ind w:left="0"/>
        <w:jc w:val="both"/>
      </w:pPr>
      <w:r>
        <w:rPr>
          <w:rFonts w:ascii="Times New Roman"/>
          <w:b w:val="false"/>
          <w:i w:val="false"/>
          <w:color w:val="000000"/>
          <w:sz w:val="28"/>
        </w:rPr>
        <w:t>
      Бұл ретте балдардың көрсеткіштері бірдей болған жағдайда білім беру гранттары аттестатының, куәлігінің немесе дипломының орташа балдары жоғары адамдарға беріледі.</w:t>
      </w:r>
    </w:p>
    <w:bookmarkEnd w:id="53"/>
    <w:bookmarkStart w:name="z64" w:id="54"/>
    <w:p>
      <w:pPr>
        <w:spacing w:after="0"/>
        <w:ind w:left="0"/>
        <w:jc w:val="both"/>
      </w:pPr>
      <w:r>
        <w:rPr>
          <w:rFonts w:ascii="Times New Roman"/>
          <w:b w:val="false"/>
          <w:i w:val="false"/>
          <w:color w:val="000000"/>
          <w:sz w:val="28"/>
        </w:rPr>
        <w:t>
      Балдардың көрсеткіштері бірдей болған жағдайда, сондай-ақ аттестаттың, куәліктің немесе дипломның орташа балдары бірдей болғанда бейіндік пән бойынша алған балдары ескеріледі.";</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66" w:id="55"/>
    <w:p>
      <w:pPr>
        <w:spacing w:after="0"/>
        <w:ind w:left="0"/>
        <w:jc w:val="both"/>
      </w:pPr>
      <w:r>
        <w:rPr>
          <w:rFonts w:ascii="Times New Roman"/>
          <w:b w:val="false"/>
          <w:i w:val="false"/>
          <w:color w:val="000000"/>
          <w:sz w:val="28"/>
        </w:rPr>
        <w:t>
      "18. Жоғары білімнің білім беру гранттарын конкурспен бергеннен кейін қалған бос білім беру гранттарын, оның ішінде батыс және халық тығыз орналасқан өңірлерден келген адамдарға арналған білім беру гранттарын, сондай-ақ бас тартылған білім беру гранттарын республикалық комиссия бір білім беру саласы ішінде өту балы жоғары адамдарға жоғары білімнің білім беру бағдарламаларының мәлімделген тобы бойынша осы Қағидалардың 13, 14, 15 және 16-тармақтарында көзделген тәртіппен конкурстық негізде береді.</w:t>
      </w:r>
    </w:p>
    <w:bookmarkEnd w:id="55"/>
    <w:bookmarkStart w:name="z67" w:id="56"/>
    <w:p>
      <w:pPr>
        <w:spacing w:after="0"/>
        <w:ind w:left="0"/>
        <w:jc w:val="both"/>
      </w:pPr>
      <w:r>
        <w:rPr>
          <w:rFonts w:ascii="Times New Roman"/>
          <w:b w:val="false"/>
          <w:i w:val="false"/>
          <w:color w:val="000000"/>
          <w:sz w:val="28"/>
        </w:rPr>
        <w:t>
      Жоғары білімнің білім беру гранттарын конкурспен бергеннен кейін қалған бос білім беру гранттарын халықаралық келісімдер бойынша келген шетелдік тұлғаларға, резервте көзделген жоғары білімнің білім беру гранттарын, сондай-ақ жекелеген ЖЖОКБҰ-ға көзделген жоғары білімнің білім беру гранттарын беру туралы шешімді республикалық комиссия қабылдайды.</w:t>
      </w:r>
    </w:p>
    <w:bookmarkEnd w:id="56"/>
    <w:bookmarkStart w:name="z68" w:id="57"/>
    <w:p>
      <w:pPr>
        <w:spacing w:after="0"/>
        <w:ind w:left="0"/>
        <w:jc w:val="both"/>
      </w:pPr>
      <w:r>
        <w:rPr>
          <w:rFonts w:ascii="Times New Roman"/>
          <w:b w:val="false"/>
          <w:i w:val="false"/>
          <w:color w:val="000000"/>
          <w:sz w:val="28"/>
        </w:rPr>
        <w:t>
      Педагогикалық және медициналық бағыттарды қоспағанда, білімі туралы құжаттары Қазақстан Республикасының аумағында танылатын шетелдік жоғары оқу орындарынан Қазақстан Республикасының ЖЖОКБҰ-на ауысатын Қазақстан Республикасының азаматтарына бос және бас тартылған білім беру гранттары білім беру бағдарламаларының топтары бойынша республикалық комиссияның шешімімен конкурстық негізде беріледі.</w:t>
      </w:r>
    </w:p>
    <w:bookmarkEnd w:id="57"/>
    <w:bookmarkStart w:name="z69" w:id="58"/>
    <w:p>
      <w:pPr>
        <w:spacing w:after="0"/>
        <w:ind w:left="0"/>
        <w:jc w:val="both"/>
      </w:pPr>
      <w:r>
        <w:rPr>
          <w:rFonts w:ascii="Times New Roman"/>
          <w:b w:val="false"/>
          <w:i w:val="false"/>
          <w:color w:val="000000"/>
          <w:sz w:val="28"/>
        </w:rPr>
        <w:t>
      Конкурс үлгерімнің орташа балы Grade Point Average – Грейт Поинт Эверейдж (бұдан әрі – GPA) негізінде аралық аттестаттау нәтижелері бойынша куәлік беріле отырып өткізіледі.</w:t>
      </w:r>
    </w:p>
    <w:bookmarkEnd w:id="58"/>
    <w:bookmarkStart w:name="z70" w:id="59"/>
    <w:p>
      <w:pPr>
        <w:spacing w:after="0"/>
        <w:ind w:left="0"/>
        <w:jc w:val="both"/>
      </w:pPr>
      <w:r>
        <w:rPr>
          <w:rFonts w:ascii="Times New Roman"/>
          <w:b w:val="false"/>
          <w:i w:val="false"/>
          <w:color w:val="000000"/>
          <w:sz w:val="28"/>
        </w:rPr>
        <w:t>
      Үлгерімінің GPA орташа балының көрсеткіштері бірдей болған жағдайда бүкіл оқу кезеңінде бағалары А, А- ("өте жақсы") білім алушылар ғана басым құқыққа ие болады, келесі кезекте – А, А- ("өте жақсы") бастап В+, В, В-, С+ ("жақсы") дейінгі бағалар, бұдан әрі – аралас бағалар.";</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72" w:id="60"/>
    <w:p>
      <w:pPr>
        <w:spacing w:after="0"/>
        <w:ind w:left="0"/>
        <w:jc w:val="both"/>
      </w:pPr>
      <w:r>
        <w:rPr>
          <w:rFonts w:ascii="Times New Roman"/>
          <w:b w:val="false"/>
          <w:i w:val="false"/>
          <w:color w:val="000000"/>
          <w:sz w:val="28"/>
        </w:rPr>
        <w:t>
      "24. Жоғары немесе жоғары оқу орнынан кейінгі білім алу процесінде босаған білім беру гранттары, оның ішінде батыс және халық тығыз орналасқан өңірлерден келген адамдарға арналған білім беру гранттары (бұдан әрі – босаған гранттар) білім беру бағдарламаларының топтары бойынша ақылы негізде білім алушыларға конкурстық негізде беріледі.</w:t>
      </w:r>
    </w:p>
    <w:bookmarkEnd w:id="60"/>
    <w:bookmarkStart w:name="z73" w:id="61"/>
    <w:p>
      <w:pPr>
        <w:spacing w:after="0"/>
        <w:ind w:left="0"/>
        <w:jc w:val="both"/>
      </w:pPr>
      <w:r>
        <w:rPr>
          <w:rFonts w:ascii="Times New Roman"/>
          <w:b w:val="false"/>
          <w:i w:val="false"/>
          <w:color w:val="000000"/>
          <w:sz w:val="28"/>
        </w:rPr>
        <w:t>
      Конкурс үлгерімнің GPA орташа балы негізінде аралық аттестаттаудың нәтижесі бойынша куәлік беріле отырып өткізіледі.</w:t>
      </w:r>
    </w:p>
    <w:bookmarkEnd w:id="61"/>
    <w:bookmarkStart w:name="z74" w:id="62"/>
    <w:p>
      <w:pPr>
        <w:spacing w:after="0"/>
        <w:ind w:left="0"/>
        <w:jc w:val="both"/>
      </w:pPr>
      <w:r>
        <w:rPr>
          <w:rFonts w:ascii="Times New Roman"/>
          <w:b w:val="false"/>
          <w:i w:val="false"/>
          <w:color w:val="000000"/>
          <w:sz w:val="28"/>
        </w:rPr>
        <w:t>
      ЖЖОКБҰ ұйымның сайтында (білім беру порталында) босаған білім беру гранттарының санын көрсете отырып, ашық конкурс туралы хабарландыру орналастырады.</w:t>
      </w:r>
    </w:p>
    <w:bookmarkEnd w:id="62"/>
    <w:bookmarkStart w:name="z75" w:id="63"/>
    <w:p>
      <w:pPr>
        <w:spacing w:after="0"/>
        <w:ind w:left="0"/>
        <w:jc w:val="both"/>
      </w:pPr>
      <w:r>
        <w:rPr>
          <w:rFonts w:ascii="Times New Roman"/>
          <w:b w:val="false"/>
          <w:i w:val="false"/>
          <w:color w:val="000000"/>
          <w:sz w:val="28"/>
        </w:rPr>
        <w:t>
      Үлгерімінің GPA орташа балының көрсеткіштері бірдей болған жағдайда бүкіл оқу кезеңінде бағалары А, А- ("өте жақсы") білім алушылар ғана басым құқыққа ие болады, келесі кезекте – А, А- ("өте жақсы") бастап В+, В, В-, С+ ("жақсы") дейінгі бағалар, бұдан әрі – аралас бағалар.";</w:t>
      </w:r>
    </w:p>
    <w:bookmarkEnd w:id="63"/>
    <w:bookmarkStart w:name="z76" w:id="64"/>
    <w:p>
      <w:pPr>
        <w:spacing w:after="0"/>
        <w:ind w:left="0"/>
        <w:jc w:val="both"/>
      </w:pPr>
      <w:r>
        <w:rPr>
          <w:rFonts w:ascii="Times New Roman"/>
          <w:b w:val="false"/>
          <w:i w:val="false"/>
          <w:color w:val="000000"/>
          <w:sz w:val="28"/>
        </w:rPr>
        <w:t>
      Жоғары және (немесе) жоғары оқу орнынан кейінгі білім алу процесінде босаған білім беру гранттарын беру жазғы және қысқы каникул кезеңінде конкурстық негізде мынадай тәртіппен жүзеге асырылады:</w:t>
      </w:r>
    </w:p>
    <w:bookmarkEnd w:id="64"/>
    <w:bookmarkStart w:name="z77" w:id="65"/>
    <w:p>
      <w:pPr>
        <w:spacing w:after="0"/>
        <w:ind w:left="0"/>
        <w:jc w:val="both"/>
      </w:pPr>
      <w:r>
        <w:rPr>
          <w:rFonts w:ascii="Times New Roman"/>
          <w:b w:val="false"/>
          <w:i w:val="false"/>
          <w:color w:val="000000"/>
          <w:sz w:val="28"/>
        </w:rPr>
        <w:t>
      1) ақылы негізде білім алушы ЖЖОКБҰ басшысының атына өзінің GPA балын ашық қолжетімді болатындай жариялауға келісімін көрсете отырып, одан әрі жоғары немесе жоғары оқу орнынан кейінгі білім беру гранты бойынша оқуға өтініш береді;</w:t>
      </w:r>
    </w:p>
    <w:bookmarkEnd w:id="65"/>
    <w:bookmarkStart w:name="z78" w:id="66"/>
    <w:p>
      <w:pPr>
        <w:spacing w:after="0"/>
        <w:ind w:left="0"/>
        <w:jc w:val="both"/>
      </w:pPr>
      <w:r>
        <w:rPr>
          <w:rFonts w:ascii="Times New Roman"/>
          <w:b w:val="false"/>
          <w:i w:val="false"/>
          <w:color w:val="000000"/>
          <w:sz w:val="28"/>
        </w:rPr>
        <w:t>
      2) ЖЖОКБҰ кадрларды даярлау бағыттары, курстар мен білім беру бағдарламаларының топтары бөлінісінде GPA балын көрсете отырып, босаған гранттарға үміткерлердің деректерін ұйымның сайтында (білім беру порталында) орналастырады;</w:t>
      </w:r>
    </w:p>
    <w:bookmarkEnd w:id="66"/>
    <w:bookmarkStart w:name="z79" w:id="67"/>
    <w:p>
      <w:pPr>
        <w:spacing w:after="0"/>
        <w:ind w:left="0"/>
        <w:jc w:val="both"/>
      </w:pPr>
      <w:r>
        <w:rPr>
          <w:rFonts w:ascii="Times New Roman"/>
          <w:b w:val="false"/>
          <w:i w:val="false"/>
          <w:color w:val="000000"/>
          <w:sz w:val="28"/>
        </w:rPr>
        <w:t>
      3) келіп түскен өтініштер ғылыми (академиялық) кеңестің және (немесе) байқау (қамқоршылық) кеңесінің және (немесе) директорлар кеңесінің отырысында қаралады;</w:t>
      </w:r>
    </w:p>
    <w:bookmarkEnd w:id="67"/>
    <w:bookmarkStart w:name="z80" w:id="68"/>
    <w:p>
      <w:pPr>
        <w:spacing w:after="0"/>
        <w:ind w:left="0"/>
        <w:jc w:val="both"/>
      </w:pPr>
      <w:r>
        <w:rPr>
          <w:rFonts w:ascii="Times New Roman"/>
          <w:b w:val="false"/>
          <w:i w:val="false"/>
          <w:color w:val="000000"/>
          <w:sz w:val="28"/>
        </w:rPr>
        <w:t>
      4) ЖЖОКБҰ ғылыми (академиялық) кеңестің және (немесе) байқау (қамқоршылық) кеңесінің және (немесе) директорлар кеңесінің шешімі негізінде тиісінше ағымдағы жылғы 5 тамызға және 25 қаңтарға дейінгі мерзімде босаған білім беру гранттарына үміткерлердің тізімін білім беру саласындағы уәкілетті органға шешім қабылдау үшін жолдайды. Тізімге білім алушы өтінішінің, ғылыми (академиялық) кеңестің және (немесе) байқау (қамқоршылық) кеңесінің және (немесе) директорлар кеңесі шешімдерінің көшірмесі, білім алушының транскриптінен үзінді, оның жеке басын куәландыратын құжатының көшірмесі және ЖЖОКБҰ-дан шығарылған білім беру гранты иегерінің куәлігі (төлнұсқа) қоса беріледі;</w:t>
      </w:r>
    </w:p>
    <w:bookmarkEnd w:id="68"/>
    <w:bookmarkStart w:name="z81" w:id="69"/>
    <w:p>
      <w:pPr>
        <w:spacing w:after="0"/>
        <w:ind w:left="0"/>
        <w:jc w:val="both"/>
      </w:pPr>
      <w:r>
        <w:rPr>
          <w:rFonts w:ascii="Times New Roman"/>
          <w:b w:val="false"/>
          <w:i w:val="false"/>
          <w:color w:val="000000"/>
          <w:sz w:val="28"/>
        </w:rPr>
        <w:t>
      5) жоғары және (немесе) жоғары оқу орнынан кейінгі білім алу процесінде босаған және үміткерлердің болмауына байланысты білім беру саласындағы уәкілетті органға ұсынылған босаған білім беру гранттарын комиссия конкурстық негізде қайта бөледі;</w:t>
      </w:r>
    </w:p>
    <w:bookmarkEnd w:id="69"/>
    <w:bookmarkStart w:name="z82" w:id="70"/>
    <w:p>
      <w:pPr>
        <w:spacing w:after="0"/>
        <w:ind w:left="0"/>
        <w:jc w:val="both"/>
      </w:pPr>
      <w:r>
        <w:rPr>
          <w:rFonts w:ascii="Times New Roman"/>
          <w:b w:val="false"/>
          <w:i w:val="false"/>
          <w:color w:val="000000"/>
          <w:sz w:val="28"/>
        </w:rPr>
        <w:t>
      6) жоғары және (немесе) жоғары оқу орнынан кейінгі білім алу процесінде босаған және үміткерлердің болмауына байланысты ЖЖОКБҰ-ға ұсынылған босаған білім беру гранттарының тізімі білім беру саласындағы уәкілетті органның сайтында жарияланады;</w:t>
      </w:r>
    </w:p>
    <w:bookmarkEnd w:id="70"/>
    <w:bookmarkStart w:name="z83" w:id="71"/>
    <w:p>
      <w:pPr>
        <w:spacing w:after="0"/>
        <w:ind w:left="0"/>
        <w:jc w:val="both"/>
      </w:pPr>
      <w:r>
        <w:rPr>
          <w:rFonts w:ascii="Times New Roman"/>
          <w:b w:val="false"/>
          <w:i w:val="false"/>
          <w:color w:val="000000"/>
          <w:sz w:val="28"/>
        </w:rPr>
        <w:t>
      7) конкурс басқа ЖЖОКБҰ-да ақылы негізде білім алып жатқан, конкурсқа қатысу үшін құжаттар ұсынған адамдардың арасында білім беру бағдарламаларының топтары, курс бөлінісінде аралық аттестаттау нәтижесі бойынша өткізіледі;</w:t>
      </w:r>
    </w:p>
    <w:bookmarkEnd w:id="71"/>
    <w:bookmarkStart w:name="z84" w:id="72"/>
    <w:p>
      <w:pPr>
        <w:spacing w:after="0"/>
        <w:ind w:left="0"/>
        <w:jc w:val="both"/>
      </w:pPr>
      <w:r>
        <w:rPr>
          <w:rFonts w:ascii="Times New Roman"/>
          <w:b w:val="false"/>
          <w:i w:val="false"/>
          <w:color w:val="000000"/>
          <w:sz w:val="28"/>
        </w:rPr>
        <w:t>
      8) білім беру саласындағы уәкілетті орган келіп түскен құжаттарды білім беру бағдарламаларының топтары, оқуға түскен жылын ескере отырып, оқу нысаны мен мерзімі бөлінісінде қарайды және шешім оң болған жағдайда босаған жоғары және (немесе) жоғары оқу орнынан кейінгі білім беру грантын беру туралы бұйрық шығарады (білім беру бағдарламаларының топтары бойынша үміткерлер болмаған жағдайда жоғары және (немесе) жоғары оқу орнынан кейінгі білім алу процесінде босаған білім беру гранттары даярлық бағытының немесе білім беру саласының ішінде қайта бөлінеді);</w:t>
      </w:r>
    </w:p>
    <w:bookmarkEnd w:id="72"/>
    <w:bookmarkStart w:name="z85" w:id="73"/>
    <w:p>
      <w:pPr>
        <w:spacing w:after="0"/>
        <w:ind w:left="0"/>
        <w:jc w:val="both"/>
      </w:pPr>
      <w:r>
        <w:rPr>
          <w:rFonts w:ascii="Times New Roman"/>
          <w:b w:val="false"/>
          <w:i w:val="false"/>
          <w:color w:val="000000"/>
          <w:sz w:val="28"/>
        </w:rPr>
        <w:t>
      9) білім беру саласындағы уәкілетті орган бұйрығының негізінде ҰТО куәлікті ресімдейді және деректерді үш жұмыс күні ішінде тиісті ЖЖОКБҰ-ға жібереді;</w:t>
      </w:r>
    </w:p>
    <w:bookmarkEnd w:id="73"/>
    <w:bookmarkStart w:name="z86" w:id="74"/>
    <w:p>
      <w:pPr>
        <w:spacing w:after="0"/>
        <w:ind w:left="0"/>
        <w:jc w:val="both"/>
      </w:pPr>
      <w:r>
        <w:rPr>
          <w:rFonts w:ascii="Times New Roman"/>
          <w:b w:val="false"/>
          <w:i w:val="false"/>
          <w:color w:val="000000"/>
          <w:sz w:val="28"/>
        </w:rPr>
        <w:t>
      10) куәліктің негізінде ЖЖОКБҰ басшысы одан әрі білім беру гранты бойынша оқу туралы бұйрық шығарады.".</w:t>
      </w:r>
    </w:p>
    <w:bookmarkEnd w:id="74"/>
    <w:bookmarkStart w:name="z87" w:id="75"/>
    <w:p>
      <w:pPr>
        <w:spacing w:after="0"/>
        <w:ind w:left="0"/>
        <w:jc w:val="both"/>
      </w:pPr>
      <w:r>
        <w:rPr>
          <w:rFonts w:ascii="Times New Roman"/>
          <w:b w:val="false"/>
          <w:i w:val="false"/>
          <w:color w:val="000000"/>
          <w:sz w:val="28"/>
        </w:rPr>
        <w:t>
      2. Осы қаулы алғашқы ресми жарияланған күнінен кейін қолданысқа енгізіледі.</w:t>
      </w:r>
    </w:p>
    <w:bookmarkEnd w:id="7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