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f5b" w14:textId="ecbd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"Ерекше маңызды мемлекеттік-жекешелік әріптестік жобаларының тізбесін бекіту туралы" Қазақстан Республикасы Үкіметінің 2017 жылғы 26 желтоқсандағы № 875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шілдедегі № 477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маңызды мемлекеттік-жекешелік әріптестік жобаларының тізбесін бекіту туралы" Қазақстан Республикасы Үкіметінің 2017 жылғы 26 желтоқсандағы № 875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</w:t>
      </w:r>
      <w:r>
        <w:rPr>
          <w:rFonts w:ascii="Times New Roman"/>
          <w:b w:val="false"/>
          <w:i w:val="false"/>
          <w:color w:val="000000"/>
          <w:sz w:val="28"/>
        </w:rPr>
        <w:t>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ерекше маңызы бар мемлекеттік-жекешелік әріптестік жобаларының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2-жолмен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630 орындық көпбейінді аурухана салу және пайдалануға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"РенЭлл Кокшетау"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