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9b93" w14:textId="b319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қорғау дәрежесін талап ететін баспа өнімін берушілерді айқындау, сондай-ақ олардан сатып алынатын осындай өнімнің тізбесін бекіту және Қазақстан Республикасы Үкіметінің кейбір шешімдерінің күші жойылды деп тану туралы" Қазақстан Республикасы Үкіметінің 2015 жылғы 31 желтоқсандағы № 1162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18 шiлдедегi № 489 қаулысы. Күші жойылды - Қазақстан Республикасы Үкіметінің 2024 жылғы 3 қазандағы № 815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03.10.2024 </w:t>
      </w:r>
      <w:r>
        <w:rPr>
          <w:rFonts w:ascii="Times New Roman"/>
          <w:b w:val="false"/>
          <w:i w:val="false"/>
          <w:color w:val="ff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кейін, бірақ ерте дегенде 01.01.2025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қорғау дәрежесін талап ететін баспа өнімін берушілерді айқындау, сондай-ақ олардан сатып алынатын осындай өнімнің тізбесін бекіту және Қазақстан Республикасы Үкіметінің кейбір шешімдерінің күші жойылды деп тану туралы" Қазақстан Республикасы Үкіметінің 2015 жылғы 31 желтоқсандағы № 1162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"Қазақстан Республикасы Ұлттық Банкінің Банкнот фабрикасы" шаруашылық жүргізу құқығындағы республикалық мемлекеттік кәсіпорнынан сатып алынатын арнайы қорғау дәрежесін талап ететін баспа өнімінің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132, 133-жолдармен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"132. Жүргізуші куәлігінің бланкісі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Көлік құралын тіркеу туралы куәліктің бланкісі".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