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7ee9" w14:textId="a817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тексерулерге және профилактикалық бақылау мен қадағалауды барып жүргізуге мораторий енгізу туралы" Қазақстан Республикасы Президентінің 2019 жылғы 26 желтоқсандағы № 229 Жарлығына толықтыру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19 шілдедегі № 504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тексерулерге және профилактикалық бақылау мен қадағалауды барып жүргізуге мораторий енгізу туралы" Қазақстан Республикасы Президентінің 2019 жылғы 26 желтоқсандағы № 229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Республикасында тексерулерге және профилактикалық бақылау мен қадағалауды барып жүргізуге мораторий енгізу туралы" Қазақстан Республикасы Президентінің 2019 жылғы 26 желтоқсандағы № 229 Жарлығына толықтыру енгізу туралы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тексерулерге және профилактикалық бақылау мен қадағалауды барып жүргізуге мораторий енгізу туралы" Қазақстан Республикасы Президентінің 2019 жылғы 26 желтоқсандағы № 229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14)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Қазақстан Республикасы жер заңнамасының сақталуына тексерулер және профилактикалық бақылауды барып жүргізу.".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