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6383" w14:textId="4916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21 шiлдедегi № 510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"4. Қазақстан Республикасының Бәсекелестікті қорғау және дамыту агенттігі (келісу бойынша) жыл сайын 5 қаңтарға дейінгі мерзімде Қазақстан Республикасының Үкіметіне Қазақстан Республикасы Кәсіпкерлік кодексінің 196-бабы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қызмет түрлерінің тізбесін өзектілендіру жөнінде ұсыныстар беріп тұруды қамтамасыз етсін.";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"1. Республикалық меншіктегі мемлекеттік кәсіпорындар жүзеге асыратын қызмет түрлері" деген </w:t>
      </w:r>
      <w:r>
        <w:rPr>
          <w:rFonts w:ascii="Times New Roman"/>
          <w:b w:val="false"/>
          <w:i w:val="false"/>
          <w:color w:val="000000"/>
          <w:sz w:val="28"/>
        </w:rPr>
        <w:t>бөлімде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реттік нөмiрлерi 7, 22, 25, 32, 43, 45, 47, 61, 65 және 75-жолдар алып тасталсын;</w:t>
      </w:r>
    </w:p>
    <w:bookmarkEnd w:id="5"/>
    <w:bookmarkStart w:name="z8" w:id="6"/>
    <w:p>
      <w:pPr>
        <w:spacing w:after="0"/>
        <w:ind w:left="0"/>
        <w:jc w:val="both"/>
      </w:pPr>
      <w:r>
        <w:rPr>
          <w:rFonts w:ascii="Times New Roman"/>
          <w:b w:val="false"/>
          <w:i w:val="false"/>
          <w:color w:val="000000"/>
          <w:sz w:val="28"/>
        </w:rPr>
        <w:t xml:space="preserve">
      "2. Коммуналдық меншіктегі мемлекеттік кәсіпорындар жүзеге асыратын қызмет түрлері"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реттік нөмiрлерi 15, 23, 25, 59 және 66-жолдар алып тасталсын;</w:t>
      </w:r>
    </w:p>
    <w:bookmarkEnd w:id="7"/>
    <w:bookmarkStart w:name="z10" w:id="8"/>
    <w:p>
      <w:pPr>
        <w:spacing w:after="0"/>
        <w:ind w:left="0"/>
        <w:jc w:val="both"/>
      </w:pPr>
      <w:r>
        <w:rPr>
          <w:rFonts w:ascii="Times New Roman"/>
          <w:b w:val="false"/>
          <w:i w:val="false"/>
          <w:color w:val="000000"/>
          <w:sz w:val="28"/>
        </w:rPr>
        <w:t xml:space="preserve">
      "4. Акцияларының (жарғылық капиталға қатысу үлестерiнiң) елу пайызынан астамы мемлекетке тиесілі коммуналдық меншіктегі заңды тұлғалар мен олармен үлестес тұлғалар жүзеге асыратын қызмет түрлері" деген </w:t>
      </w:r>
      <w:r>
        <w:rPr>
          <w:rFonts w:ascii="Times New Roman"/>
          <w:b w:val="false"/>
          <w:i w:val="false"/>
          <w:color w:val="000000"/>
          <w:sz w:val="28"/>
        </w:rPr>
        <w:t>бөлімде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реттік нөмірі 2-жол алып тасталсын;</w:t>
      </w:r>
    </w:p>
    <w:bookmarkEnd w:id="9"/>
    <w:bookmarkStart w:name="z12" w:id="10"/>
    <w:p>
      <w:pPr>
        <w:spacing w:after="0"/>
        <w:ind w:left="0"/>
        <w:jc w:val="both"/>
      </w:pPr>
      <w:r>
        <w:rPr>
          <w:rFonts w:ascii="Times New Roman"/>
          <w:b w:val="false"/>
          <w:i w:val="false"/>
          <w:color w:val="000000"/>
          <w:sz w:val="28"/>
        </w:rPr>
        <w:t xml:space="preserve">
      "5. Акцияларының (жарғылық капиталға қатысу үлестерінің)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w:t>
      </w:r>
      <w:r>
        <w:rPr>
          <w:rFonts w:ascii="Times New Roman"/>
          <w:b w:val="false"/>
          <w:i w:val="false"/>
          <w:color w:val="000000"/>
          <w:sz w:val="28"/>
        </w:rPr>
        <w:t>бөлімде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реттік нөмірлері 3, 4, 8, 19, 22, 25, 29, 30, 31, 38, 39, 40, 41, 42, 43, 44, 76, 88, 95, 100, 101, 102, 103, 105, 126, 129, 156, 180 және 181-жолдар алып тасталсын.</w:t>
      </w:r>
    </w:p>
    <w:bookmarkEnd w:id="11"/>
    <w:bookmarkStart w:name="z14" w:id="1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