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72f9" w14:textId="d907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"В.Г. Фесенков атындағы астрофизикалық институт" еншілес жауапкершілігі шектеулі серіктестігінің қатысу үлесін сыйға тарту шарты бойынша жеке меншіктен республикалық меншікке қабылдау және Қазақстан Республикасы Үкіметінің кейбір шешімдеріне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5 тамыздағы № 535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 Заңының 19-бабы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"Сыйға тарту шарты бойынша мемлекеттің мүлік құқығына ие болу қағидасын бекіту туралы" Қазақстан Республикасы Үкіметінің 2011 жылғы 28 қыркүйектегі № 1103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"Ұлттық ғарыштық зерттеулер мен технологиялар орталығы" акционерлік қоғамының (бұдан әрі – "ҰҒЗТО" АҚ) "В.Г. Фесенков атындағы астрофизикалық институт" еншілес жауапкершілігі шектеулі серіктестігінің (бұдан әрі – серіктестік) қатысу үлесінің 100 (бір жүз) пайызын сыйға тарту шарты бойынша республикалық меншікке беру туралы ұсынысы қабылдансын.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"ҰҒЗТО" АҚ-мен (келісу бойынша) бірлесіп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туындайтын шараларды қабылдасын;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серіктестіктің қатысу үлесіне иелік ету және пайдалану құқығын Қазақстан Республикасы Цифрлық даму, инновациялар және аэроғарыш өнеркәсібі министрлігінің Аэроғарыш комитетіне беруді қамтамасыз етсін.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толықтырулар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қ." деген бөлім: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123-159-жолмен толықтырылсын: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"123-159. "В.Г. Фесенков атындағы астрофизикалық институт" жауапкершілігі шектеулі серіктестігі".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 және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Цифрлық даму, инновациялар және аэроғарыш өнеркәсібі министрлігінің Аэроғарыш комитетіне" деген бөлім: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381-1-жолмен толықтырылсын: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"381-1. "В.Г. Фесенков атындағы астрофизикалық институт" жауапкершілігі шектеулі серіктестігі".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"Меншігінде стратегиялық объектілер бар заңды тұлғалар акцияларының пакеттері (қатысу үлестері, пайлары)" деген бөлім: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86-жолмен толықтырылсын: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"В.Г. Фесенков атындағы астрофизикалық институт" ЖШС қатысу үлесінің 100 %-ы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24 Жарлығын іске асыру жөніндегі шаралар туралы" Қазақстан Республикасы Үкіметінің 2019 жылғы 12 шілдедегі № 501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Цифрлық даму, инновациялар және аэроғарыш өнеркәсібі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Цифрлық даму, инновациялар және аэроғарыш өнеркәсібі министрлігінің және оның ведомстволарының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"Жауапкершілігі шектеулі серіктестік" деген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"В.Г. Фесенков атындағы астрофизикалық институт" жауапкершілігі шектеулі серіктестігі".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