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f0e7" w14:textId="e85f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Күштеп жоқ қылып жіберуден барлық адамдарды қорғауға арналған халықаралық конвенцияны жүзеге асыру мақсатында Қазақстан Республикасы қабылдаған шаралар туралы мерзімді екінші баяндаманы бекіту туралы</w:t>
      </w:r>
    </w:p>
    <w:p>
      <w:pPr>
        <w:spacing w:after="0"/>
        <w:ind w:left="0"/>
        <w:jc w:val="both"/>
      </w:pPr>
      <w:r>
        <w:rPr>
          <w:rFonts w:ascii="Times New Roman"/>
          <w:b w:val="false"/>
          <w:i w:val="false"/>
          <w:color w:val="000000"/>
          <w:sz w:val="28"/>
        </w:rPr>
        <w:t>Қазақстан Республикасы Үкіметінің 2022 жылғы 10 тамыздағы № 548 қаулысы.</w:t>
      </w:r>
    </w:p>
    <w:p>
      <w:pPr>
        <w:spacing w:after="0"/>
        <w:ind w:left="0"/>
        <w:jc w:val="both"/>
      </w:pPr>
      <w:bookmarkStart w:name="z3" w:id="0"/>
      <w:r>
        <w:rPr>
          <w:rFonts w:ascii="Times New Roman"/>
          <w:b w:val="false"/>
          <w:i w:val="false"/>
          <w:color w:val="000000"/>
          <w:sz w:val="28"/>
        </w:rPr>
        <w:t xml:space="preserve">
      Қазақстан Республикасы 2008 жылғы 15 желтоқсанда ратификациялаған Күштеп жоқ қылып жіберуден барлық адамдарды қорғауға арналған халықаралық конвенцияның 29-бабының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p>
    <w:bookmarkEnd w:id="0"/>
    <w:bookmarkStart w:name="z4" w:id="1"/>
    <w:p>
      <w:pPr>
        <w:spacing w:after="0"/>
        <w:ind w:left="0"/>
        <w:jc w:val="both"/>
      </w:pPr>
      <w:r>
        <w:rPr>
          <w:rFonts w:ascii="Times New Roman"/>
          <w:b w:val="false"/>
          <w:i w:val="false"/>
          <w:color w:val="000000"/>
          <w:sz w:val="28"/>
        </w:rPr>
        <w:t xml:space="preserve">
      1. Қоса берiлiп отырған Күштеп жоқ қылып жіберуден барлық адамдарды қорғауға арналған халықаралық конвенцияны жүзеге асыру мақсатында Қазақстан Республикасы қабылдаған шаралар туралы мерзімді </w:t>
      </w:r>
      <w:r>
        <w:rPr>
          <w:rFonts w:ascii="Times New Roman"/>
          <w:b w:val="false"/>
          <w:i w:val="false"/>
          <w:color w:val="000000"/>
          <w:sz w:val="28"/>
        </w:rPr>
        <w:t>екінші баяндама</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Қазақстан Республикасы Сыртқы iстер министрлiгi Күштеп жоқ қылып жіберуден барлық адамдарды қорғауға арналған халықаралық конвенцияны жүзеге асыру мақсатында Қазақстан Республикасы қабылдаған шаралар туралы мерзімді екінші баяндаманы Біріккен Ұлттар Ұйымының Күштеп жоқ қылып жіберу жөніндегі комитетіне белгіленген тәртіппен жолдасын.  </w:t>
      </w:r>
    </w:p>
    <w:bookmarkEnd w:id="2"/>
    <w:bookmarkStart w:name="z6"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10 тамыздағы</w:t>
            </w:r>
            <w:r>
              <w:br/>
            </w:r>
            <w:r>
              <w:rPr>
                <w:rFonts w:ascii="Times New Roman"/>
                <w:b w:val="false"/>
                <w:i w:val="false"/>
                <w:color w:val="000000"/>
                <w:sz w:val="20"/>
              </w:rPr>
              <w:t>№ 548 қаулысымен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Күштеп жоқ қылып жіберуден барлық адамдарды қорғауға арналған халықаралық конвенцияны жүзеге асыру мақсатында Қазақстан Республикасы қабылдаған шаралар туралы мерзімді екінші баяндама</w:t>
      </w:r>
    </w:p>
    <w:bookmarkEnd w:id="4"/>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Мазмұны</w:t>
      </w:r>
    </w:p>
    <w:bookmarkEnd w:id="5"/>
    <w:bookmarkStart w:name="z11"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p>
    <w:bookmarkEnd w:id="6"/>
    <w:bookmarkStart w:name="z12"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Жалпы мәліметтер</w:t>
      </w:r>
      <w:r>
        <w:rPr>
          <w:rFonts w:ascii="Times New Roman"/>
          <w:b w:val="false"/>
          <w:i w:val="false"/>
          <w:color w:val="000000"/>
          <w:sz w:val="28"/>
        </w:rPr>
        <w:t xml:space="preserve">                                                                               </w:t>
      </w:r>
    </w:p>
    <w:bookmarkEnd w:id="7"/>
    <w:bookmarkStart w:name="z13"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Конвенцияның баптары және БҰҰ-ның Күштеп жоқ қылып жіберу жөніндегі комитетінің қорытынды ескертулері бойынша ақпарат</w:t>
      </w:r>
    </w:p>
    <w:bookmarkEnd w:id="8"/>
    <w:bookmarkStart w:name="z15" w:id="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Қорытынды ескертулердің</w:t>
      </w:r>
      <w:r>
        <w:rPr>
          <w:rFonts w:ascii="Times New Roman"/>
          <w:b w:val="false"/>
          <w:i w:val="false"/>
          <w:color w:val="000000"/>
          <w:sz w:val="28"/>
        </w:rPr>
        <w:t xml:space="preserve"> 8, 10-тармақтары ("Жалпы ақпарат")</w:t>
      </w:r>
    </w:p>
    <w:bookmarkEnd w:id="9"/>
    <w:bookmarkStart w:name="z16" w:id="10"/>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Күштеп жоқ қылып жіберудің анықтамасы және оның қылмыстық жазаланатын әрекет ретінде жіктелуі</w:t>
      </w:r>
      <w:r>
        <w:rPr>
          <w:rFonts w:ascii="Times New Roman"/>
          <w:b w:val="false"/>
          <w:i w:val="false"/>
          <w:color w:val="000000"/>
          <w:sz w:val="28"/>
        </w:rPr>
        <w:t xml:space="preserve"> (Конвенцияның 1 – 7-баптары және Қорытынды ескертулердің 12-тармағы) Конвенцияның 1 – 7-баптары және Қорытынды ескертулердің 12-тармағы</w:t>
      </w:r>
    </w:p>
    <w:bookmarkEnd w:id="10"/>
    <w:bookmarkStart w:name="z17" w:id="1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Күштеп жоқ қылып жіберуге байланысты қылмыстық жауаптылық және сот органдарының ынтымақтастығы</w:t>
      </w:r>
      <w:r>
        <w:rPr>
          <w:rFonts w:ascii="Times New Roman"/>
          <w:b w:val="false"/>
          <w:i w:val="false"/>
          <w:color w:val="000000"/>
          <w:sz w:val="28"/>
        </w:rPr>
        <w:t xml:space="preserve"> (Конвенцияның 8 – 16-баптары және Қорытынды ескертулердің 14, 16, 18-тармақтары)</w:t>
      </w:r>
    </w:p>
    <w:bookmarkEnd w:id="11"/>
    <w:bookmarkStart w:name="z18" w:id="12"/>
    <w:p>
      <w:pPr>
        <w:spacing w:after="0"/>
        <w:ind w:left="0"/>
        <w:jc w:val="both"/>
      </w:pPr>
      <w:r>
        <w:rPr>
          <w:rFonts w:ascii="Times New Roman"/>
          <w:b w:val="false"/>
          <w:i w:val="false"/>
          <w:color w:val="000000"/>
          <w:sz w:val="28"/>
        </w:rPr>
        <w:t>
      Конвенцияның 8-бабы және Қорытынды ескертулердің 14-тармағы</w:t>
      </w:r>
    </w:p>
    <w:bookmarkEnd w:id="12"/>
    <w:bookmarkStart w:name="z19" w:id="13"/>
    <w:p>
      <w:pPr>
        <w:spacing w:after="0"/>
        <w:ind w:left="0"/>
        <w:jc w:val="both"/>
      </w:pPr>
      <w:r>
        <w:rPr>
          <w:rFonts w:ascii="Times New Roman"/>
          <w:b w:val="false"/>
          <w:i w:val="false"/>
          <w:color w:val="000000"/>
          <w:sz w:val="28"/>
        </w:rPr>
        <w:t>
      Конвенцияның 9-бабы</w:t>
      </w:r>
    </w:p>
    <w:bookmarkEnd w:id="13"/>
    <w:bookmarkStart w:name="z20" w:id="14"/>
    <w:p>
      <w:pPr>
        <w:spacing w:after="0"/>
        <w:ind w:left="0"/>
        <w:jc w:val="both"/>
      </w:pPr>
      <w:r>
        <w:rPr>
          <w:rFonts w:ascii="Times New Roman"/>
          <w:b w:val="false"/>
          <w:i w:val="false"/>
          <w:color w:val="000000"/>
          <w:sz w:val="28"/>
        </w:rPr>
        <w:t>
      Конвенцияның 10, 11, 12-баптары және Қорытынды ескертулердің 16-тармағы</w:t>
      </w:r>
    </w:p>
    <w:bookmarkEnd w:id="14"/>
    <w:bookmarkStart w:name="z21" w:id="15"/>
    <w:p>
      <w:pPr>
        <w:spacing w:after="0"/>
        <w:ind w:left="0"/>
        <w:jc w:val="both"/>
      </w:pPr>
      <w:r>
        <w:rPr>
          <w:rFonts w:ascii="Times New Roman"/>
          <w:b w:val="false"/>
          <w:i w:val="false"/>
          <w:color w:val="000000"/>
          <w:sz w:val="28"/>
        </w:rPr>
        <w:t>
      Конвенцияның 13, 14, 15, 16-баптары және Қорытынды ескертулердің 18-тармағы</w:t>
      </w:r>
    </w:p>
    <w:bookmarkEnd w:id="15"/>
    <w:bookmarkStart w:name="z22" w:id="16"/>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Күштеп жоқ қылып жіберудің алдын алу жөніндегі шаралар</w:t>
      </w:r>
      <w:r>
        <w:rPr>
          <w:rFonts w:ascii="Times New Roman"/>
          <w:b w:val="false"/>
          <w:i w:val="false"/>
          <w:color w:val="000000"/>
          <w:sz w:val="28"/>
        </w:rPr>
        <w:t xml:space="preserve"> (Конвенцияның 17 – 23-баптары және Қорытынды ескертулердің 20, 22, 24, 26, 28-тармақтары)</w:t>
      </w:r>
    </w:p>
    <w:bookmarkEnd w:id="16"/>
    <w:bookmarkStart w:name="z23" w:id="17"/>
    <w:p>
      <w:pPr>
        <w:spacing w:after="0"/>
        <w:ind w:left="0"/>
        <w:jc w:val="both"/>
      </w:pPr>
      <w:r>
        <w:rPr>
          <w:rFonts w:ascii="Times New Roman"/>
          <w:b w:val="false"/>
          <w:i w:val="false"/>
          <w:color w:val="000000"/>
          <w:sz w:val="28"/>
        </w:rPr>
        <w:t>
      Конвенцияның 17, 18-баптары және Қорытынды ескертулердің 20, 22, 24-тармақтары</w:t>
      </w:r>
    </w:p>
    <w:bookmarkEnd w:id="17"/>
    <w:bookmarkStart w:name="z24" w:id="18"/>
    <w:p>
      <w:pPr>
        <w:spacing w:after="0"/>
        <w:ind w:left="0"/>
        <w:jc w:val="both"/>
      </w:pPr>
      <w:r>
        <w:rPr>
          <w:rFonts w:ascii="Times New Roman"/>
          <w:b w:val="false"/>
          <w:i w:val="false"/>
          <w:color w:val="000000"/>
          <w:sz w:val="28"/>
        </w:rPr>
        <w:t>
      Конвенцияның 19, 20-баптары</w:t>
      </w:r>
    </w:p>
    <w:bookmarkEnd w:id="18"/>
    <w:bookmarkStart w:name="z25" w:id="19"/>
    <w:p>
      <w:pPr>
        <w:spacing w:after="0"/>
        <w:ind w:left="0"/>
        <w:jc w:val="both"/>
      </w:pPr>
      <w:r>
        <w:rPr>
          <w:rFonts w:ascii="Times New Roman"/>
          <w:b w:val="false"/>
          <w:i w:val="false"/>
          <w:color w:val="000000"/>
          <w:sz w:val="28"/>
        </w:rPr>
        <w:t>
      Конвенцияның 21, 22-баптары және Қорытынды ескертулердің 22-тармағы</w:t>
      </w:r>
    </w:p>
    <w:bookmarkEnd w:id="19"/>
    <w:bookmarkStart w:name="z26" w:id="20"/>
    <w:p>
      <w:pPr>
        <w:spacing w:after="0"/>
        <w:ind w:left="0"/>
        <w:jc w:val="both"/>
      </w:pPr>
      <w:r>
        <w:rPr>
          <w:rFonts w:ascii="Times New Roman"/>
          <w:b w:val="false"/>
          <w:i w:val="false"/>
          <w:color w:val="000000"/>
          <w:sz w:val="28"/>
        </w:rPr>
        <w:t>
      Конвенцияның 23-бабы және Қорытынды ескертулердің 26, 28-тармақтары</w:t>
      </w:r>
    </w:p>
    <w:bookmarkEnd w:id="20"/>
    <w:bookmarkStart w:name="z27" w:id="2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Зиянды өтеу және күштеп жоқ қылып жіберуден балаларды қорғау жөніндегі шаралар</w:t>
      </w:r>
      <w:r>
        <w:rPr>
          <w:rFonts w:ascii="Times New Roman"/>
          <w:b w:val="false"/>
          <w:i w:val="false"/>
          <w:color w:val="000000"/>
          <w:sz w:val="28"/>
        </w:rPr>
        <w:t xml:space="preserve"> (Конвенцияның 24, 25-баптары және Қорытынды ескертулердің 28, 30, 32-тармақтары)</w:t>
      </w:r>
    </w:p>
    <w:bookmarkEnd w:id="21"/>
    <w:bookmarkStart w:name="z28" w:id="22"/>
    <w:p>
      <w:pPr>
        <w:spacing w:after="0"/>
        <w:ind w:left="0"/>
        <w:jc w:val="both"/>
      </w:pPr>
      <w:r>
        <w:rPr>
          <w:rFonts w:ascii="Times New Roman"/>
          <w:b w:val="false"/>
          <w:i w:val="false"/>
          <w:color w:val="000000"/>
          <w:sz w:val="28"/>
        </w:rPr>
        <w:t>
      Конвенцияның 24-бабы және Қорытынды ескертулердің 28, 30-тармақтары</w:t>
      </w:r>
    </w:p>
    <w:bookmarkEnd w:id="22"/>
    <w:bookmarkStart w:name="z29" w:id="23"/>
    <w:p>
      <w:pPr>
        <w:spacing w:after="0"/>
        <w:ind w:left="0"/>
        <w:jc w:val="both"/>
      </w:pPr>
      <w:r>
        <w:rPr>
          <w:rFonts w:ascii="Times New Roman"/>
          <w:b w:val="false"/>
          <w:i w:val="false"/>
          <w:color w:val="000000"/>
          <w:sz w:val="28"/>
        </w:rPr>
        <w:t>
      Конвенцияның 25-бабы және Қорытынды ескертулердің 32-тармағы</w:t>
      </w:r>
    </w:p>
    <w:bookmarkEnd w:id="23"/>
    <w:bookmarkStart w:name="z30" w:id="24"/>
    <w:p>
      <w:pPr>
        <w:spacing w:after="0"/>
        <w:ind w:left="0"/>
        <w:jc w:val="both"/>
      </w:pPr>
      <w:r>
        <w:rPr>
          <w:rFonts w:ascii="Times New Roman"/>
          <w:b w:val="false"/>
          <w:i w:val="false"/>
          <w:color w:val="000000"/>
          <w:sz w:val="28"/>
        </w:rPr>
        <w:t xml:space="preserve">
      </w:t>
      </w:r>
      <w:r>
        <w:rPr>
          <w:rFonts w:ascii="Times New Roman"/>
          <w:b/>
          <w:i w:val="false"/>
          <w:color w:val="000000"/>
          <w:sz w:val="28"/>
        </w:rPr>
        <w:t>1. Кіріспе</w:t>
      </w:r>
    </w:p>
    <w:bookmarkEnd w:id="24"/>
    <w:bookmarkStart w:name="z31" w:id="25"/>
    <w:p>
      <w:pPr>
        <w:spacing w:after="0"/>
        <w:ind w:left="0"/>
        <w:jc w:val="both"/>
      </w:pPr>
      <w:r>
        <w:rPr>
          <w:rFonts w:ascii="Times New Roman"/>
          <w:b w:val="false"/>
          <w:i w:val="false"/>
          <w:color w:val="000000"/>
          <w:sz w:val="28"/>
        </w:rPr>
        <w:t xml:space="preserve">
      Осы мерзімді баяндама Біріккен Ұлттар Ұйымының Күштеп жоқ қылып жіберу жөніндегі комитетіне Қазақстан Республикасының мерзімді екінші баяндамасы (бұдан әрі – Баяндама) болып табылады және 2008 жылғы 15 желтоқсандағы Қазақстан Республикасының Заңымен ратификацияланған, 2006 жылғы 20 желтоқсанда қабылданған Күштеп жоқ қылып жіберуден барлық адамдарды қорғауға арналған халықаралық конвенцияның 29-бабының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ұсынылып отыр.</w:t>
      </w:r>
    </w:p>
    <w:bookmarkEnd w:id="25"/>
    <w:bookmarkStart w:name="z32" w:id="26"/>
    <w:p>
      <w:pPr>
        <w:spacing w:after="0"/>
        <w:ind w:left="0"/>
        <w:jc w:val="both"/>
      </w:pPr>
      <w:r>
        <w:rPr>
          <w:rFonts w:ascii="Times New Roman"/>
          <w:b w:val="false"/>
          <w:i w:val="false"/>
          <w:color w:val="000000"/>
          <w:sz w:val="28"/>
        </w:rPr>
        <w:t xml:space="preserve">
      Баяндама Конвенцияға қатысушы мемлекеттер </w:t>
      </w:r>
      <w:r>
        <w:rPr>
          <w:rFonts w:ascii="Times New Roman"/>
          <w:b w:val="false"/>
          <w:i w:val="false"/>
          <w:color w:val="000000"/>
          <w:sz w:val="28"/>
        </w:rPr>
        <w:t>29-бапқа</w:t>
      </w:r>
      <w:r>
        <w:rPr>
          <w:rFonts w:ascii="Times New Roman"/>
          <w:b w:val="false"/>
          <w:i w:val="false"/>
          <w:color w:val="000000"/>
          <w:sz w:val="28"/>
        </w:rPr>
        <w:t xml:space="preserve"> сәйкес ұсынуы тиіс баяндамалардың нысаны мен мазмұнына қатысты Комитет өзінің екінші сессиясында (2021 жылғы 26-30 наурыз) қабылдаған Басшылыққа алынатын  қағидаттарға сәйкес жалпы базалық құжатты және адам құқықтары туралы халықаралық шарттарға сәйкес баяндамаларды ұсынудың келісілген басшылыққа алынатын қағидаттарындағы нақты шарттар бойынша құжаттарды дайындаудың басшылыққа алынатын қағидаттары ескеріле отырып жасалды.</w:t>
      </w:r>
    </w:p>
    <w:bookmarkEnd w:id="26"/>
    <w:bookmarkStart w:name="z33" w:id="27"/>
    <w:p>
      <w:pPr>
        <w:spacing w:after="0"/>
        <w:ind w:left="0"/>
        <w:jc w:val="both"/>
      </w:pPr>
      <w:r>
        <w:rPr>
          <w:rFonts w:ascii="Times New Roman"/>
          <w:b w:val="false"/>
          <w:i w:val="false"/>
          <w:color w:val="000000"/>
          <w:sz w:val="28"/>
        </w:rPr>
        <w:t xml:space="preserve">
      Осы Баяндамада 2016 – 2021 жылдар аралығында Күштеп жоқ қылып жіберуден барлық адамдарды қорғауға арналған халықаралық конвенцияның ережелерін және БҰҰ-ның Күштеп жоқ қылып жіберу жөніндегі комитетінің 10-шы сессиясында (2016 жылғы 7-18 наурыз) берілген ұсынымдарды іске асыру үшін қабылданған шаралар мен қол жеткізілген прогресс туралы ақпарат қамтылған. </w:t>
      </w:r>
    </w:p>
    <w:bookmarkEnd w:id="27"/>
    <w:bookmarkStart w:name="z34" w:id="28"/>
    <w:p>
      <w:pPr>
        <w:spacing w:after="0"/>
        <w:ind w:left="0"/>
        <w:jc w:val="both"/>
      </w:pPr>
      <w:r>
        <w:rPr>
          <w:rFonts w:ascii="Times New Roman"/>
          <w:b w:val="false"/>
          <w:i w:val="false"/>
          <w:color w:val="000000"/>
          <w:sz w:val="28"/>
        </w:rPr>
        <w:t>
      Күштеп жоқ қылып жіберу жөніндегі комитеттің ұсынымдарын орындау үшін 2017 – 2021 жылдарға арналған іс-шаралар жоспары бекітілген.</w:t>
      </w:r>
    </w:p>
    <w:bookmarkEnd w:id="28"/>
    <w:bookmarkStart w:name="z35" w:id="29"/>
    <w:p>
      <w:pPr>
        <w:spacing w:after="0"/>
        <w:ind w:left="0"/>
        <w:jc w:val="both"/>
      </w:pPr>
      <w:r>
        <w:rPr>
          <w:rFonts w:ascii="Times New Roman"/>
          <w:b w:val="false"/>
          <w:i w:val="false"/>
          <w:color w:val="000000"/>
          <w:sz w:val="28"/>
        </w:rPr>
        <w:t xml:space="preserve">
      Баяндаманы дайындау үшін құрамына Қазақстан Республикасы Ішкі істер министрлігінің, Президент Әкімшілігінің Адам құқықтары жөніндегі комиссиясының, Адам құқықтары жөніндегі ұлттық орталықтың, Бас прокуратураның, Сыбайлас жемқорлыққа қарсы іс-қимыл агенттігінің, Қорғаныс, Әділет, Сыртқы істер, Денсаулық сақтау, Ғылым және білім министрліктерінің, Ішкі істер министрлігі Қостанай және Қарағанды академияларының, Әділет министрлігі Заңнама институтының, сондай-ақ үкіметтік емес ұйымдардың өкілдері енген ведомствоаралық жұмыс тобы құрылды. </w:t>
      </w:r>
    </w:p>
    <w:bookmarkEnd w:id="29"/>
    <w:bookmarkStart w:name="z36" w:id="30"/>
    <w:p>
      <w:pPr>
        <w:spacing w:after="0"/>
        <w:ind w:left="0"/>
        <w:jc w:val="both"/>
      </w:pPr>
      <w:r>
        <w:rPr>
          <w:rFonts w:ascii="Times New Roman"/>
          <w:b w:val="false"/>
          <w:i w:val="false"/>
          <w:color w:val="000000"/>
          <w:sz w:val="28"/>
        </w:rPr>
        <w:t>
      Баяндаманы дайындау үшін БҰҰ-ның Күштеп жоқ қылып жіберу жөніндегі комитеті ұсынымдарының орындалуын талдау БҰҰ Даму бағдарламасының қолдауымен жүргізілді.</w:t>
      </w:r>
    </w:p>
    <w:bookmarkEnd w:id="30"/>
    <w:bookmarkStart w:name="z37" w:id="3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 88-V және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2015 жылғы 16 қарашадағы № 401-V заңдарына сәйкес осы Баяндаманың жобасы Ашық нормативтік құқықтық актілер (НҚА) порталында және Ішкі істер министрлігінің сайтында ашық қолжетімділікте орналастырылған болатын. Елдің барлық азаматтары Баяндаманың жобасымен танысуға және өзгерістер мен толықтырулар бойынша өз ұсыныстарын енгізуге мүмкіндік алды. </w:t>
      </w:r>
    </w:p>
    <w:bookmarkEnd w:id="31"/>
    <w:bookmarkStart w:name="z38" w:id="32"/>
    <w:p>
      <w:pPr>
        <w:spacing w:after="0"/>
        <w:ind w:left="0"/>
        <w:jc w:val="both"/>
      </w:pPr>
      <w:r>
        <w:rPr>
          <w:rFonts w:ascii="Times New Roman"/>
          <w:b w:val="false"/>
          <w:i w:val="false"/>
          <w:color w:val="000000"/>
          <w:sz w:val="28"/>
        </w:rPr>
        <w:t>
      Конвенцияны орындау және ұлттық есепті дайындау мәселелері Қазақстан Республикасы Сыртқы істер министрлігінің (бұдан әрі – ҚР СІМ) жанындағы "Адами өлшемдер жөніндегі диалогтық алаң" консультативтік-кеңесші органының отырысында үкіметтік емес ұйымдардың қатысуымен талқыланды. Жария талқылаудың барысында алынған ұсыныстар осы Баяндаманы дайындау кезінде ескерілді. Құқық қорғау органдарының қызметінде адам құқықтарын сақтау, оның ішінде адвокаттардың мәртебесін заңнамалық нығайту мәселесі Қазақстан Республикасының Президенті жанындағы Адам құқықтары жөніндегі комиссияның, Ішкі істер органдарының қызметі мәселелері жөніндегі қоғамдық кеңестің отырыстарында қаралды.</w:t>
      </w:r>
    </w:p>
    <w:bookmarkEnd w:id="32"/>
    <w:bookmarkStart w:name="z39" w:id="33"/>
    <w:p>
      <w:pPr>
        <w:spacing w:after="0"/>
        <w:ind w:left="0"/>
        <w:jc w:val="both"/>
      </w:pPr>
      <w:r>
        <w:rPr>
          <w:rFonts w:ascii="Times New Roman"/>
          <w:b w:val="false"/>
          <w:i w:val="false"/>
          <w:color w:val="000000"/>
          <w:sz w:val="28"/>
        </w:rPr>
        <w:t xml:space="preserve">
      </w:t>
      </w:r>
      <w:r>
        <w:rPr>
          <w:rFonts w:ascii="Times New Roman"/>
          <w:b/>
          <w:i w:val="false"/>
          <w:color w:val="000000"/>
          <w:sz w:val="28"/>
        </w:rPr>
        <w:t>2. Жалпы мәліметтер</w:t>
      </w:r>
    </w:p>
    <w:bookmarkEnd w:id="33"/>
    <w:bookmarkStart w:name="z40" w:id="34"/>
    <w:p>
      <w:pPr>
        <w:spacing w:after="0"/>
        <w:ind w:left="0"/>
        <w:jc w:val="both"/>
      </w:pPr>
      <w:r>
        <w:rPr>
          <w:rFonts w:ascii="Times New Roman"/>
          <w:b w:val="false"/>
          <w:i w:val="false"/>
          <w:color w:val="000000"/>
          <w:sz w:val="28"/>
        </w:rPr>
        <w:t>
      Қазақстан БҰҰ-ның Күштеп жоқ қылып жіберуден барлық адамдарды қорғау туралы декларациясының қағидаттарын жақтауды жалғастырады, Күштеп жоқ қылып жіберуден барлық адамдарды қорғауға арналған халықаралық конвенцияның (бұдан әрі – Конвенция) ережелерін мүлтіксіз сақтау бойынша шаралар қабылдайды.</w:t>
      </w:r>
    </w:p>
    <w:bookmarkEnd w:id="34"/>
    <w:bookmarkStart w:name="z41" w:id="35"/>
    <w:p>
      <w:pPr>
        <w:spacing w:after="0"/>
        <w:ind w:left="0"/>
        <w:jc w:val="both"/>
      </w:pPr>
      <w:r>
        <w:rPr>
          <w:rFonts w:ascii="Times New Roman"/>
          <w:b w:val="false"/>
          <w:i w:val="false"/>
          <w:color w:val="000000"/>
          <w:sz w:val="28"/>
        </w:rPr>
        <w:t xml:space="preserve">
      Конституцияның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 ратификациялаған халықаралық шарттар оның заңдарының алдында басым болады. Сондай-ақ Қазақстан Республикасы ратификациялаған халықаралық шарттар Қазақстан Республикасының Қылмыстық кодексі алдында басым болатын және халықаралық шартта оны қолдану үшін заң шығару талап етіледі делінген жағдайларды қоспағанда, тікелей қолданылатынын атап өткен жөн.</w:t>
      </w:r>
    </w:p>
    <w:bookmarkEnd w:id="35"/>
    <w:bookmarkStart w:name="z42" w:id="36"/>
    <w:p>
      <w:pPr>
        <w:spacing w:after="0"/>
        <w:ind w:left="0"/>
        <w:jc w:val="both"/>
      </w:pPr>
      <w:r>
        <w:rPr>
          <w:rFonts w:ascii="Times New Roman"/>
          <w:b w:val="false"/>
          <w:i w:val="false"/>
          <w:color w:val="000000"/>
          <w:sz w:val="28"/>
        </w:rPr>
        <w:t xml:space="preserve">
      2017 жылы қоғам мен мемлекетті дәйекті түрде жан-жақты қайта құру жолында жаңа заңды кезеңге айналған конституциялық реформа жүргізілді. Конституцияға адамның және азаматтың конституциялық құқықтары мен бостандықтарын қорғауды, конституциялық бақылау институтын күшейтуге және Конституциялық кеңестің жауаптылығын арттыруға бағытталған  түзетулер енгізілді. Омбудсменді лауазымға сайлау және лауазымнан босату жөніндегі өкілеттіктер Қазақстан Республикасы Парламентінің Сенатына берілді.  </w:t>
      </w:r>
    </w:p>
    <w:bookmarkEnd w:id="36"/>
    <w:bookmarkStart w:name="z43" w:id="37"/>
    <w:p>
      <w:pPr>
        <w:spacing w:after="0"/>
        <w:ind w:left="0"/>
        <w:jc w:val="both"/>
      </w:pPr>
      <w:r>
        <w:rPr>
          <w:rFonts w:ascii="Times New Roman"/>
          <w:b w:val="false"/>
          <w:i w:val="false"/>
          <w:color w:val="000000"/>
          <w:sz w:val="28"/>
        </w:rPr>
        <w:t xml:space="preserve">
      Қазақстан Республикасының Президенті Қасым-Жомарт Тоқаевтың бастамасы бойынша мемлекеттің тұрғындармен тиімді қарым-қатынас жасауын, азаматтарды мемлекеттік басқару процестеріне тарту деңгейін көтеру мақсатында "Халық үніне құлақ асатын мемлекет" тұжырымдамасы іске асырылуда.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сот жүйесі және судьяларының мәртебесі туралы"</w:t>
      </w:r>
      <w:r>
        <w:rPr>
          <w:rFonts w:ascii="Times New Roman"/>
          <w:b w:val="false"/>
          <w:i w:val="false"/>
          <w:color w:val="000000"/>
          <w:sz w:val="28"/>
        </w:rPr>
        <w:t xml:space="preserve"> 2000 жылғы 25 желтоқсандағы Қазақстан Республикасының № 132 Конституциялық заңында әркімге мемлекеттік органдардың, ұйымдардың, лауазымды және өзге де адамдардың құқықтарға, бостандықтар мен заңды мүдделерге нұқсан келтіретін немесе оларды шектейтін кез келген заңсыз шешімдері мен әрекетінен (әрекетсіздігінен) сот арқылы қорғалуға кепілдік беріледі. </w:t>
      </w:r>
    </w:p>
    <w:bookmarkStart w:name="z45" w:id="38"/>
    <w:p>
      <w:pPr>
        <w:spacing w:after="0"/>
        <w:ind w:left="0"/>
        <w:jc w:val="both"/>
      </w:pPr>
      <w:r>
        <w:rPr>
          <w:rFonts w:ascii="Times New Roman"/>
          <w:b w:val="false"/>
          <w:i w:val="false"/>
          <w:color w:val="000000"/>
          <w:sz w:val="28"/>
        </w:rPr>
        <w:t xml:space="preserve">
      2020 жылғы желтоқсанда "Қазақстан Республикасының кейбір заңнамалық актілеріне қылмыстық процесте азаматтардың құқықтарын қорғауды күшейту және сыбайлас жемқорлыққа қарсы іс-қимыл мәселелері бойынша өзгерістер мен толықтырулар енгізу туралы" Қазақстан Республикасының </w:t>
      </w:r>
      <w:r>
        <w:rPr>
          <w:rFonts w:ascii="Times New Roman"/>
          <w:b w:val="false"/>
          <w:i w:val="false"/>
          <w:color w:val="000000"/>
          <w:sz w:val="28"/>
        </w:rPr>
        <w:t>№ 384-VI</w:t>
      </w:r>
      <w:r>
        <w:rPr>
          <w:rFonts w:ascii="Times New Roman"/>
          <w:b w:val="false"/>
          <w:i w:val="false"/>
          <w:color w:val="000000"/>
          <w:sz w:val="28"/>
        </w:rPr>
        <w:t xml:space="preserve"> Заңының қабылдануымен қылмыстық сот ісін жүргізудің үш буынды моделін практикалық іске асыру басталды, оның түйінді үш міндетін түрлі органдар: </w:t>
      </w:r>
    </w:p>
    <w:bookmarkEnd w:id="38"/>
    <w:bookmarkStart w:name="z46" w:id="39"/>
    <w:p>
      <w:pPr>
        <w:spacing w:after="0"/>
        <w:ind w:left="0"/>
        <w:jc w:val="both"/>
      </w:pPr>
      <w:r>
        <w:rPr>
          <w:rFonts w:ascii="Times New Roman"/>
          <w:b w:val="false"/>
          <w:i w:val="false"/>
          <w:color w:val="000000"/>
          <w:sz w:val="28"/>
        </w:rPr>
        <w:t xml:space="preserve">
      1) қылмыстық құқық бұзушылықты анықтауды, жолын кесуді, қатысы бар адамдарды анықтауды, дәлелдемелерді жинауды және бекітуді – сотқа дейінгі тергеп-тексеру органдары; </w:t>
      </w:r>
    </w:p>
    <w:bookmarkEnd w:id="39"/>
    <w:bookmarkStart w:name="z47" w:id="40"/>
    <w:p>
      <w:pPr>
        <w:spacing w:after="0"/>
        <w:ind w:left="0"/>
        <w:jc w:val="both"/>
      </w:pPr>
      <w:r>
        <w:rPr>
          <w:rFonts w:ascii="Times New Roman"/>
          <w:b w:val="false"/>
          <w:i w:val="false"/>
          <w:color w:val="000000"/>
          <w:sz w:val="28"/>
        </w:rPr>
        <w:t xml:space="preserve">
      2) жинақталған дәлелдемелерге тәуелсіз баға беруді, түйінді процестік шешімдер қабылдауды, айып тағуды және сотта оны қолдауды – прокуратура; </w:t>
      </w:r>
    </w:p>
    <w:bookmarkEnd w:id="40"/>
    <w:bookmarkStart w:name="z48" w:id="41"/>
    <w:p>
      <w:pPr>
        <w:spacing w:after="0"/>
        <w:ind w:left="0"/>
        <w:jc w:val="both"/>
      </w:pPr>
      <w:r>
        <w:rPr>
          <w:rFonts w:ascii="Times New Roman"/>
          <w:b w:val="false"/>
          <w:i w:val="false"/>
          <w:color w:val="000000"/>
          <w:sz w:val="28"/>
        </w:rPr>
        <w:t xml:space="preserve">
      3) жаза тағайындауды, азаматтардың шағымдарын қарауды – сот орындайды. </w:t>
      </w:r>
    </w:p>
    <w:bookmarkEnd w:id="41"/>
    <w:bookmarkStart w:name="z49" w:id="42"/>
    <w:p>
      <w:pPr>
        <w:spacing w:after="0"/>
        <w:ind w:left="0"/>
        <w:jc w:val="both"/>
      </w:pPr>
      <w:r>
        <w:rPr>
          <w:rFonts w:ascii="Times New Roman"/>
          <w:b w:val="false"/>
          <w:i w:val="false"/>
          <w:color w:val="000000"/>
          <w:sz w:val="28"/>
        </w:rPr>
        <w:t xml:space="preserve">
      Қылмыстық процестің үш буынды моделіне өткен соң процестік түйінді шешімдердің бәрі  – күдіктілерді ұстау, олардың әрекеттерін саралау, сондай-ақ бұлтартпау шарасын таңдау тек прокурормен келісіледі. Бұлтартпау шарасын санкциялауды тергеу судьясы жүргізеді. </w:t>
      </w:r>
    </w:p>
    <w:bookmarkEnd w:id="42"/>
    <w:bookmarkStart w:name="z50" w:id="43"/>
    <w:p>
      <w:pPr>
        <w:spacing w:after="0"/>
        <w:ind w:left="0"/>
        <w:jc w:val="both"/>
      </w:pPr>
      <w:r>
        <w:rPr>
          <w:rFonts w:ascii="Times New Roman"/>
          <w:b w:val="false"/>
          <w:i w:val="false"/>
          <w:color w:val="000000"/>
          <w:sz w:val="28"/>
        </w:rPr>
        <w:t xml:space="preserve">
      2021 жылғы маусымда Адам құқықтары саласындағы бірінші кезектегі шаралар жоспары қабылданды, ол адамның өмір сүруге және қоғамдық тәртіпке құқықтарын қамтамасыз ету, қылмыстық сот төрелігі саласында адамның құқықтарын сақтау, азаптаулар мен қатыгез қараудың алдын алу, адам саудасы құрбандарының құқықтарын қорғау, БҰҰ-ның шарттық органдарымен және БҰҰ-ның Адам құқықтары жөніндегі кеңесінің арнайы рәсімдерімен өзара іс-қимыл тетіктерін жетілдіру мәселелерін және басқаларын қамтиды. </w:t>
      </w:r>
    </w:p>
    <w:bookmarkEnd w:id="43"/>
    <w:bookmarkStart w:name="z51" w:id="44"/>
    <w:p>
      <w:pPr>
        <w:spacing w:after="0"/>
        <w:ind w:left="0"/>
        <w:jc w:val="both"/>
      </w:pPr>
      <w:r>
        <w:rPr>
          <w:rFonts w:ascii="Times New Roman"/>
          <w:b w:val="false"/>
          <w:i w:val="false"/>
          <w:color w:val="000000"/>
          <w:sz w:val="28"/>
        </w:rPr>
        <w:t xml:space="preserve">
      2021 жылғы қазанда Қазақстан Республикасының құқықтық саясатының 2030 жылға дейінгі тұжырымдамасы (бұдан әрі – Тұжырымдама) қабылданды. </w:t>
      </w:r>
    </w:p>
    <w:bookmarkEnd w:id="44"/>
    <w:bookmarkStart w:name="z52" w:id="45"/>
    <w:p>
      <w:pPr>
        <w:spacing w:after="0"/>
        <w:ind w:left="0"/>
        <w:jc w:val="both"/>
      </w:pPr>
      <w:r>
        <w:rPr>
          <w:rFonts w:ascii="Times New Roman"/>
          <w:b w:val="false"/>
          <w:i w:val="false"/>
          <w:color w:val="000000"/>
          <w:sz w:val="28"/>
        </w:rPr>
        <w:t>
      Тұжырымдамада жеке тұлғалар мен ұйымдардың негізгі құқықтарын, бостандықтары мен заңды мүдделерін қорғау қоғам мен мемлекет өмірінің барлық салаларында бірінші кезекте және тиімді қорғалуға тиіс негізгілердің қатарына жататын айқындалған. Бұл ретте ұлттық заңнаманың елеулі құрамдас бөлігі бұдан былай да Қазақстан Республикасының халықаралық-құқықтық міндеттемелерінің ықпалымен қалыптастырылатыны атап өтіледі.</w:t>
      </w:r>
    </w:p>
    <w:bookmarkEnd w:id="45"/>
    <w:bookmarkStart w:name="z53" w:id="46"/>
    <w:p>
      <w:pPr>
        <w:spacing w:after="0"/>
        <w:ind w:left="0"/>
        <w:jc w:val="both"/>
      </w:pPr>
      <w:r>
        <w:rPr>
          <w:rFonts w:ascii="Times New Roman"/>
          <w:b w:val="false"/>
          <w:i w:val="false"/>
          <w:color w:val="000000"/>
          <w:sz w:val="28"/>
        </w:rPr>
        <w:t xml:space="preserve">
      Қылмыстық процестің шеңберінде адам құқықтарын сақтауға бағытталған, оның ішінде күштеп жоқ қылып жіберу көріністерінің алдын алу жөнінде жүйелі шаралар қабылдау қажеттігі мәселелері Қазақстан Республикасы Президентінің Қазақстан халқына жолдауларында, оларды іске асыру жөніндегі 2019 – 2021 жылдардағы жалпыұлттық іс-шаралар жоспарларында өзектілендірілді. </w:t>
      </w:r>
    </w:p>
    <w:bookmarkEnd w:id="46"/>
    <w:bookmarkStart w:name="z54" w:id="47"/>
    <w:p>
      <w:pPr>
        <w:spacing w:after="0"/>
        <w:ind w:left="0"/>
        <w:jc w:val="both"/>
      </w:pPr>
      <w:r>
        <w:rPr>
          <w:rFonts w:ascii="Times New Roman"/>
          <w:b w:val="false"/>
          <w:i w:val="false"/>
          <w:color w:val="000000"/>
          <w:sz w:val="28"/>
        </w:rPr>
        <w:t>
      2019 жылғы 2 қыркүйектегі "Сындарды қоғамдық диалог – Қазақстанның тұрақтылығы мен өркендеуінің негізі" атты Қазақстан халқына Жолдауды іске асыру жөніндегі жалпыұлттық іс-шаралар жоспарының шеңберінде азаматтардың құқықтарын қорғау кепілдіктерін арттыруға; көрінеу заңсыз ұстағаны, қамауға алғаны немесе қамақта ұстағаны; адвокаттардың және өзге де тұлғалардың адам мен азаматтың құқығын, бостандығы мен заңды мүдделерін қорғау жөніндегі заңды қызметіне кедергі жасағаны үшін жауаптылықты күшейтуге; құқық қорғау органдары қызметкерлерінің жедел іздестіру және тергеу практикасында заңсыз жұмыс әдістерін және арандатушылық іс-әрекеттерді қолдану фактілеріне жол бермеуін бақылауды күшейтуге бағытталған шаралар қабылданды.</w:t>
      </w:r>
    </w:p>
    <w:bookmarkEnd w:id="47"/>
    <w:bookmarkStart w:name="z55" w:id="48"/>
    <w:p>
      <w:pPr>
        <w:spacing w:after="0"/>
        <w:ind w:left="0"/>
        <w:jc w:val="both"/>
      </w:pPr>
      <w:r>
        <w:rPr>
          <w:rFonts w:ascii="Times New Roman"/>
          <w:b w:val="false"/>
          <w:i w:val="false"/>
          <w:color w:val="000000"/>
          <w:sz w:val="28"/>
        </w:rPr>
        <w:t>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шеңберінде құқық қорғаушылар, оның ішінде адвокаттар қызметінің қауіпсіздігін қамтамасыз ету, олардың жұмысына кедергі келтіретін заңсыз әрекеттердің жолын кесу жөнінде шаралар пысықталуда.</w:t>
      </w:r>
    </w:p>
    <w:bookmarkEnd w:id="48"/>
    <w:bookmarkStart w:name="z56" w:id="49"/>
    <w:p>
      <w:pPr>
        <w:spacing w:after="0"/>
        <w:ind w:left="0"/>
        <w:jc w:val="both"/>
      </w:pPr>
      <w:r>
        <w:rPr>
          <w:rFonts w:ascii="Times New Roman"/>
          <w:b w:val="false"/>
          <w:i w:val="false"/>
          <w:color w:val="000000"/>
          <w:sz w:val="28"/>
        </w:rPr>
        <w:t>
      Азаматтардың құқықтарын сақтау және күштеп жоқ қылып жіберудің ықтимал көріністерінен оларды қорғау бойынша практикалық шаралар қабылданып жатыр.</w:t>
      </w:r>
    </w:p>
    <w:bookmarkEnd w:id="49"/>
    <w:bookmarkStart w:name="z57" w:id="50"/>
    <w:p>
      <w:pPr>
        <w:spacing w:after="0"/>
        <w:ind w:left="0"/>
        <w:jc w:val="both"/>
      </w:pPr>
      <w:r>
        <w:rPr>
          <w:rFonts w:ascii="Times New Roman"/>
          <w:b w:val="false"/>
          <w:i w:val="false"/>
          <w:color w:val="000000"/>
          <w:sz w:val="28"/>
        </w:rPr>
        <w:t>
      Қазақстан Республикасының құқықтық саясатының 2030 жылға дейінгі тұжырымдамасында құқық қорғау жүйесін реформалаудың негізгі бағыттарының бірі ретінде полицияның сервистік моделін дамытуды мәлімдейді, оның базалық компоненті қоғаммен өзара әріптестік іс-қимыл орнату болып табылады.</w:t>
      </w:r>
    </w:p>
    <w:bookmarkEnd w:id="50"/>
    <w:bookmarkStart w:name="z58" w:id="51"/>
    <w:p>
      <w:pPr>
        <w:spacing w:after="0"/>
        <w:ind w:left="0"/>
        <w:jc w:val="both"/>
      </w:pPr>
      <w:r>
        <w:rPr>
          <w:rFonts w:ascii="Times New Roman"/>
          <w:b w:val="false"/>
          <w:i w:val="false"/>
          <w:color w:val="000000"/>
          <w:sz w:val="28"/>
        </w:rPr>
        <w:t>
      Негізгі стратегия полицейлердің азаматтарға сапалы қызметтер көрсетуіне және қоғаммен әріптестікте қауіпсіздік проблемаларын бірлесіп шешуге сайып келеді. Еуроодақтың қолдауымен іске асырылатын жобалар жергілікті полиция қызметі қызметкерлерінің жұмыс процестерін оңтайландыруға, тиімді басқару жүйесін құруға, полиция мен қоғамның диалогын орнатуға бағытталған.</w:t>
      </w:r>
    </w:p>
    <w:bookmarkEnd w:id="51"/>
    <w:bookmarkStart w:name="z59" w:id="52"/>
    <w:p>
      <w:pPr>
        <w:spacing w:after="0"/>
        <w:ind w:left="0"/>
        <w:jc w:val="both"/>
      </w:pPr>
      <w:r>
        <w:rPr>
          <w:rFonts w:ascii="Times New Roman"/>
          <w:b w:val="false"/>
          <w:i w:val="false"/>
          <w:color w:val="000000"/>
          <w:sz w:val="28"/>
        </w:rPr>
        <w:t>
      Мемлекет басшысы 2020 жылғы 1 қыркүйектегі "Жаңа жағдайдағы Қазақстан: іс-қимыл кезеңі" атты Қазақстан халқына Жолдауының шеңберінде "жұртқа жақын полиция" қағидаты бойынша полиция қызметінің тұтас реформасын қамтамасыз етуді тапсырды.</w:t>
      </w:r>
    </w:p>
    <w:bookmarkEnd w:id="52"/>
    <w:bookmarkStart w:name="z60" w:id="53"/>
    <w:p>
      <w:pPr>
        <w:spacing w:after="0"/>
        <w:ind w:left="0"/>
        <w:jc w:val="both"/>
      </w:pPr>
      <w:r>
        <w:rPr>
          <w:rFonts w:ascii="Times New Roman"/>
          <w:b w:val="false"/>
          <w:i w:val="false"/>
          <w:color w:val="000000"/>
          <w:sz w:val="28"/>
        </w:rPr>
        <w:t>
      Қалаларда 58 модульдік стационарлық полиция бекеті пайдалануға енгізілді, жаяу патрульдердің саны көбейтілді, полицияны шұғыл шақыруға арналған 81 дабыл батырмасы орнатылды. Қабылданған шаралар қоғамдық орындарда құқықтық тәртіпті қамтамасыз етуге оң ықпалын тигізеді, азаматтардың заңсыз қолсұғушылықтан қорғалуын қамтамасыз етуге ықпал етеді.</w:t>
      </w:r>
    </w:p>
    <w:bookmarkEnd w:id="53"/>
    <w:bookmarkStart w:name="z61" w:id="54"/>
    <w:p>
      <w:pPr>
        <w:spacing w:after="0"/>
        <w:ind w:left="0"/>
        <w:jc w:val="both"/>
      </w:pPr>
      <w:r>
        <w:rPr>
          <w:rFonts w:ascii="Times New Roman"/>
          <w:b w:val="false"/>
          <w:i w:val="false"/>
          <w:color w:val="000000"/>
          <w:sz w:val="28"/>
        </w:rPr>
        <w:t xml:space="preserve">
      Полиция ғимараттарында процестік әрекеттерді жүргізуге арналған "ашық кабинеттер" біртіндеп енгізілуде. </w:t>
      </w:r>
    </w:p>
    <w:bookmarkEnd w:id="54"/>
    <w:bookmarkStart w:name="z62" w:id="55"/>
    <w:p>
      <w:pPr>
        <w:spacing w:after="0"/>
        <w:ind w:left="0"/>
        <w:jc w:val="both"/>
      </w:pPr>
      <w:r>
        <w:rPr>
          <w:rFonts w:ascii="Times New Roman"/>
          <w:b w:val="false"/>
          <w:i w:val="false"/>
          <w:color w:val="000000"/>
          <w:sz w:val="28"/>
        </w:rPr>
        <w:t>
      "Халық үніне құлақ асатын мемлекет" тұжырымдамасын іске асыру құқық қорғау органдары жұмысының ашықтығын және айқындығын қамтамасыз етуге, азаматтарды жүйелі түрде қабылдауды жүзеге асыруға мүмкіндік берді. Полицияға, оның ішінде әлеуметтік желілер арқылы жүгіну мүмкіндігін жеңілдеткен "102" мобильді қосымшасы іске қосылды.</w:t>
      </w:r>
    </w:p>
    <w:bookmarkEnd w:id="55"/>
    <w:bookmarkStart w:name="z63" w:id="56"/>
    <w:p>
      <w:pPr>
        <w:spacing w:after="0"/>
        <w:ind w:left="0"/>
        <w:jc w:val="both"/>
      </w:pPr>
      <w:r>
        <w:rPr>
          <w:rFonts w:ascii="Times New Roman"/>
          <w:b w:val="false"/>
          <w:i w:val="false"/>
          <w:color w:val="000000"/>
          <w:sz w:val="28"/>
        </w:rPr>
        <w:t xml:space="preserve">
      2021 жылғы сәуірде қылмыстық сот ісін жүргізуде мемлекет кепілдік берген заң көмегін көрсету (бұдан әрі – МКЗК)  жөніндегі пилоттық жобаның бірінші кезеңі басталды. Алғашқы қорытындылар бойынша қылмыстық процесті жүргізуші қызметкерлерге адвокатты тағайындауды жүргізуге, күдікті қорғаушысының қылмыстық процеске қатысуын қамтамасыз ету және МКЗК шеңберінде күдіктіні қорғаумен байланысты заң көмегіне ақы төлеу туралы қаулыларды автоматтандырылған режимде шығару мүмкіндігі пайда болды. </w:t>
      </w:r>
    </w:p>
    <w:bookmarkEnd w:id="56"/>
    <w:bookmarkStart w:name="z64" w:id="57"/>
    <w:p>
      <w:pPr>
        <w:spacing w:after="0"/>
        <w:ind w:left="0"/>
        <w:jc w:val="both"/>
      </w:pPr>
      <w:r>
        <w:rPr>
          <w:rFonts w:ascii="Times New Roman"/>
          <w:b w:val="false"/>
          <w:i w:val="false"/>
          <w:color w:val="000000"/>
          <w:sz w:val="28"/>
        </w:rPr>
        <w:t>
      Әкімшілік құқық бұзушылық туралы істер бойынша осындай МКЗК пилоттық жобасын іске қосу жоспарланады.</w:t>
      </w:r>
    </w:p>
    <w:bookmarkEnd w:id="57"/>
    <w:bookmarkStart w:name="z65" w:id="58"/>
    <w:p>
      <w:pPr>
        <w:spacing w:after="0"/>
        <w:ind w:left="0"/>
        <w:jc w:val="both"/>
      </w:pPr>
      <w:r>
        <w:rPr>
          <w:rFonts w:ascii="Times New Roman"/>
          <w:b w:val="false"/>
          <w:i w:val="false"/>
          <w:color w:val="000000"/>
          <w:sz w:val="28"/>
        </w:rPr>
        <w:t xml:space="preserve">
      Жолдау шеңберінде, сондай-ақ Ұлттық қоғамдық сенім кеңесінің 2021 жылғы 25 ақпандағы отырысында Мемлекет басшысы берген тапсырмаға сәйкес Пенитенциарлық мекемелерде және полицияның қызметтік үй-жайларында, сондай-ақ құқық қорғау органдарының барлық жедел-тергеу бөлімшелерінде жаппай бейнебақылау енгізу жөніндегі іс-қимыл жоспары әзірленіп, бекітілді. Жоспар "Адам құқықтары үшін хартия" қоғамдық қоры" және Адам құқықтары жөніндегі ұлттық орталық  (бұдан әрі – АҚҰО) құқық қорғау ұйымдарымен келісілді. </w:t>
      </w:r>
    </w:p>
    <w:bookmarkEnd w:id="58"/>
    <w:bookmarkStart w:name="z66" w:id="59"/>
    <w:p>
      <w:pPr>
        <w:spacing w:after="0"/>
        <w:ind w:left="0"/>
        <w:jc w:val="both"/>
      </w:pPr>
      <w:r>
        <w:rPr>
          <w:rFonts w:ascii="Times New Roman"/>
          <w:b w:val="false"/>
          <w:i w:val="false"/>
          <w:color w:val="000000"/>
          <w:sz w:val="28"/>
        </w:rPr>
        <w:t>
      Бүгінгі таңда полиция үй-жайларында 18 мыңнан астам, пенитенциарлық мекемелерде 14 мыңнан астам бейнебақылау камералары орнатылған. Қылмыстық-атқару жүйесінің қызметкерлері бейнетіркегіштермен қамтамасыз етіліп жатыр.</w:t>
      </w:r>
    </w:p>
    <w:bookmarkEnd w:id="59"/>
    <w:bookmarkStart w:name="z67" w:id="60"/>
    <w:p>
      <w:pPr>
        <w:spacing w:after="0"/>
        <w:ind w:left="0"/>
        <w:jc w:val="both"/>
      </w:pPr>
      <w:r>
        <w:rPr>
          <w:rFonts w:ascii="Times New Roman"/>
          <w:b w:val="false"/>
          <w:i w:val="false"/>
          <w:color w:val="000000"/>
          <w:sz w:val="28"/>
        </w:rPr>
        <w:t>
      Адам құқықтары саласындағы бірінші кезектегі шаралар жоспарын іске асыру шеңберінде сотталғандардың қауіпсіздігін қамтамасыз ету және  құқық бұзушылықтарды барынша азайту мақсатында бейнедеректерді жоғары тұрған және қадағалаушы органдарға беру, сондай-ақ одан әрі Ұлттық бейнемониторинг жүйесіне қосу үшін қылмыстық-атқару жүйесінің мекемелерін байланыс арналарымен қамтамасыз ету жұмысы жүргізілуде.</w:t>
      </w:r>
    </w:p>
    <w:bookmarkEnd w:id="60"/>
    <w:bookmarkStart w:name="z68" w:id="61"/>
    <w:p>
      <w:pPr>
        <w:spacing w:after="0"/>
        <w:ind w:left="0"/>
        <w:jc w:val="both"/>
      </w:pPr>
      <w:r>
        <w:rPr>
          <w:rFonts w:ascii="Times New Roman"/>
          <w:b w:val="false"/>
          <w:i w:val="false"/>
          <w:color w:val="000000"/>
          <w:sz w:val="28"/>
        </w:rPr>
        <w:t>
      Сотталғандардың құқықтарын тиісінше қорғауды қамтамасыз ету үшін Қылмыстық-атқару жүйесін дамытудың 2019 – 2023 жылдарға арналған жол картасы қабылданды. Оны іске асыру шеңберінде сотталғандардың электрондық құжат түрінде өтініштер беру мүмкіндігі енгізілді, ол үшін соңғы екі жылда ҚР ІІМ-нің ҚАЖ мекемелерінде 243 электрондық терминал орнатылды.</w:t>
      </w:r>
    </w:p>
    <w:bookmarkEnd w:id="61"/>
    <w:bookmarkStart w:name="z69" w:id="62"/>
    <w:p>
      <w:pPr>
        <w:spacing w:after="0"/>
        <w:ind w:left="0"/>
        <w:jc w:val="both"/>
      </w:pPr>
      <w:r>
        <w:rPr>
          <w:rFonts w:ascii="Times New Roman"/>
          <w:b w:val="false"/>
          <w:i w:val="false"/>
          <w:color w:val="000000"/>
          <w:sz w:val="28"/>
        </w:rPr>
        <w:t xml:space="preserve">
      Мекемелердің әкімшілігі тарапынан теріс пайдалану туралы электрондық өтініштер автоматты түрде Қазақстан Республикасы Сыбайлас жемқорлыққа қарсы іс-қимыл агенттігі органдарына жолданады.  Көрсетілген шаралар сыбайлас жемқорлық тәуекелдерін барынша азайтуға, күштеп жоқ қылып жіберу мен азаптаулардың алдын алу бойынша қосымша тетік құруға мүмкіндік береді.  </w:t>
      </w:r>
    </w:p>
    <w:bookmarkEnd w:id="62"/>
    <w:bookmarkStart w:name="z70" w:id="63"/>
    <w:p>
      <w:pPr>
        <w:spacing w:after="0"/>
        <w:ind w:left="0"/>
        <w:jc w:val="both"/>
      </w:pPr>
      <w:r>
        <w:rPr>
          <w:rFonts w:ascii="Times New Roman"/>
          <w:b w:val="false"/>
          <w:i w:val="false"/>
          <w:color w:val="000000"/>
          <w:sz w:val="28"/>
        </w:rPr>
        <w:t>
      Бірінші Баяндама қорғалған кезден бастап күштеп жоқ қылып жіберуден қорғауды қоса алғанда, қылмыстық сот төрелігі саласында адам құқықтарын сақтау жөніндегі ұлттық заңнаманы жетілдіруге бағытталған жұмыс жалғасуда.</w:t>
      </w:r>
    </w:p>
    <w:bookmarkEnd w:id="63"/>
    <w:bookmarkStart w:name="z71" w:id="64"/>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w:t>
      </w:r>
      <w:r>
        <w:rPr>
          <w:rFonts w:ascii="Times New Roman"/>
          <w:b w:val="false"/>
          <w:i w:val="false"/>
          <w:color w:val="000000"/>
          <w:sz w:val="28"/>
        </w:rPr>
        <w:t xml:space="preserve"> имплементациялау мақсатында "Қазақстан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Республикасының № 292-VІ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Қылмыстық кодексіне (бұдан әрі – ҚР ҚК) толықтырулар енгізілді. </w:t>
      </w:r>
    </w:p>
    <w:bookmarkEnd w:id="64"/>
    <w:bookmarkStart w:name="z72" w:id="65"/>
    <w:p>
      <w:pPr>
        <w:spacing w:after="0"/>
        <w:ind w:left="0"/>
        <w:jc w:val="both"/>
      </w:pPr>
      <w:r>
        <w:rPr>
          <w:rFonts w:ascii="Times New Roman"/>
          <w:b w:val="false"/>
          <w:i w:val="false"/>
          <w:color w:val="000000"/>
          <w:sz w:val="28"/>
        </w:rPr>
        <w:t xml:space="preserve">
      2021 жылғы 2 қаңтардағы Қазақстан Республикасының Заңымен өлім жазасының күшін жоюға бағытталған Азаматтық  және саяси құқықтар туралы халықаралық пактіге Екінші Факультативтік хаттама ратификацияланды. Қазақстан Республикасының Баланың құқықтары туралы конвенцияға хабарламалар рәсіміне қатысты факультативтік хаттамаға, Балаларды халықаралық ұрлаудың азаматтық аспектілері туралы конвенцияға қосылуы бойынша жұмыс жүргізілуде. </w:t>
      </w:r>
    </w:p>
    <w:bookmarkEnd w:id="65"/>
    <w:bookmarkStart w:name="z73" w:id="66"/>
    <w:p>
      <w:pPr>
        <w:spacing w:after="0"/>
        <w:ind w:left="0"/>
        <w:jc w:val="both"/>
      </w:pPr>
      <w:r>
        <w:rPr>
          <w:rFonts w:ascii="Times New Roman"/>
          <w:b w:val="false"/>
          <w:i w:val="false"/>
          <w:color w:val="000000"/>
          <w:sz w:val="28"/>
        </w:rPr>
        <w:t>
      Қазақстан Баланың құқықтары туралы конвенцияны, Балаларды қорғау және баланы шетелдік асырап алуға қатысты ынтымақтастық туралы конвенцияны, Баланың құқықтары туралы конвенцияға балалардың қарулы жанжалдарға қатысуына байланысты факультативтік хаттаманы, Баланың құқықтары туралы конвенцияға балаларды саудалауға, балалар зинақорлығына және балалар порнографиясына қатысты факультативтік хаттаманы ратификациялап, балаларды жан-жақты, оның ішінде күштеп жоқ қылып жіберуден қорғауды өзінің жақтайтынын көрсетті.</w:t>
      </w:r>
    </w:p>
    <w:bookmarkEnd w:id="66"/>
    <w:bookmarkStart w:name="z74" w:id="67"/>
    <w:p>
      <w:pPr>
        <w:spacing w:after="0"/>
        <w:ind w:left="0"/>
        <w:jc w:val="both"/>
      </w:pPr>
      <w:r>
        <w:rPr>
          <w:rFonts w:ascii="Times New Roman"/>
          <w:b w:val="false"/>
          <w:i w:val="false"/>
          <w:color w:val="000000"/>
          <w:sz w:val="28"/>
        </w:rPr>
        <w:t xml:space="preserve">
      2021 жылғы маусымда қылмыстық сот ісін жүргізуде жарыспалылық пен ашықтықты күшейту, сот процесінде адвокат пен прокурор теңдігін қамтамасыз ету бойынша Мемлекет басшысының Қазақстан халқына жолдауларында айтылған тапсырмаларын іске асыру мақсатында "Қазақстан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 2018 жылғы 5 шілдедегі Қазақстан Республикасының Заңымен Қазақстан Республикасының Қылмыстық-процестік кодексіне (бұдан әрі – ҚР ҚПК) бірқатар тұжырымдық түзетулер қабылданды. </w:t>
      </w:r>
    </w:p>
    <w:bookmarkEnd w:id="67"/>
    <w:bookmarkStart w:name="z75" w:id="68"/>
    <w:p>
      <w:pPr>
        <w:spacing w:after="0"/>
        <w:ind w:left="0"/>
        <w:jc w:val="both"/>
      </w:pPr>
      <w:r>
        <w:rPr>
          <w:rFonts w:ascii="Times New Roman"/>
          <w:b w:val="false"/>
          <w:i w:val="false"/>
          <w:color w:val="000000"/>
          <w:sz w:val="28"/>
        </w:rPr>
        <w:t>
      Өзгерістер қылмыстық сот ісін жүргізудің жарыспалылығы мен ашықтығын күшейтуге, қорғау тарапының дәлелдемелер жинау бойынша өкілеттіктерін кеңейтуге бағытталған.</w:t>
      </w:r>
    </w:p>
    <w:bookmarkEnd w:id="68"/>
    <w:bookmarkStart w:name="z76" w:id="69"/>
    <w:p>
      <w:pPr>
        <w:spacing w:after="0"/>
        <w:ind w:left="0"/>
        <w:jc w:val="both"/>
      </w:pPr>
      <w:r>
        <w:rPr>
          <w:rFonts w:ascii="Times New Roman"/>
          <w:b w:val="false"/>
          <w:i w:val="false"/>
          <w:color w:val="000000"/>
          <w:sz w:val="28"/>
        </w:rPr>
        <w:t xml:space="preserve">
      2021 жылғы желтоқсанда "Қазақстан Республикасындағы Адам құқықтары жөніндегі уәкіл туралы" Қазақстан Республикасының № 90-VII </w:t>
      </w:r>
      <w:r>
        <w:rPr>
          <w:rFonts w:ascii="Times New Roman"/>
          <w:b w:val="false"/>
          <w:i w:val="false"/>
          <w:color w:val="000000"/>
          <w:sz w:val="28"/>
        </w:rPr>
        <w:t>Заңы</w:t>
      </w:r>
      <w:r>
        <w:rPr>
          <w:rFonts w:ascii="Times New Roman"/>
          <w:b w:val="false"/>
          <w:i w:val="false"/>
          <w:color w:val="000000"/>
          <w:sz w:val="28"/>
        </w:rPr>
        <w:t xml:space="preserve"> қабылданды. Уәкіл қызметінің міндеттері адамның және азаматтың бұзылған құқықтары мен бостандықтарын қалпына келтіруге, Қазақстан Республикасының нормативтік құқықтық актілерін жетілдіруге, адам және азамат құқықтары мен бостандықтарын көтермелеу мен ілгерілетуге жәрдемдесу болып белгіленген (Заңның 1-бабы).</w:t>
      </w:r>
    </w:p>
    <w:bookmarkEnd w:id="69"/>
    <w:bookmarkStart w:name="z77" w:id="70"/>
    <w:p>
      <w:pPr>
        <w:spacing w:after="0"/>
        <w:ind w:left="0"/>
        <w:jc w:val="both"/>
      </w:pPr>
      <w:r>
        <w:rPr>
          <w:rFonts w:ascii="Times New Roman"/>
          <w:b w:val="false"/>
          <w:i w:val="false"/>
          <w:color w:val="000000"/>
          <w:sz w:val="28"/>
        </w:rPr>
        <w:t xml:space="preserve">
      Қазіргі уақытта Қазақстан Республикасы Парламентінің Сенатында МКЗК шеңберінде тегін заң көмегін алуға құқығы бар адамдардың және осындай көмек көрсететін субъектілердің шеңберін кеңейтуге қатысты түзетулер қарастырылуда. </w:t>
      </w:r>
    </w:p>
    <w:bookmarkEnd w:id="70"/>
    <w:bookmarkStart w:name="z78" w:id="71"/>
    <w:p>
      <w:pPr>
        <w:spacing w:after="0"/>
        <w:ind w:left="0"/>
        <w:jc w:val="both"/>
      </w:pPr>
      <w:r>
        <w:rPr>
          <w:rFonts w:ascii="Times New Roman"/>
          <w:b w:val="false"/>
          <w:i w:val="false"/>
          <w:color w:val="000000"/>
          <w:sz w:val="28"/>
        </w:rPr>
        <w:t xml:space="preserve">
      "Адвокаттық қызмет және заң көмегі туралы" 2018 жылғы 5 шілдедегі Қазақстан Республикасының № 176-VI Заңы 19-бабының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26-бабына</w:t>
      </w:r>
      <w:r>
        <w:rPr>
          <w:rFonts w:ascii="Times New Roman"/>
          <w:b w:val="false"/>
          <w:i w:val="false"/>
          <w:color w:val="000000"/>
          <w:sz w:val="28"/>
        </w:rPr>
        <w:t xml:space="preserve"> сәйкес енгізілген "Е-Заң көмегі" заң көмегі ақпараттық жүйесінде тұрғындар үшін онлайн режимде кешенді әлеуметтік заң көмегін және МКЗК тегін негізде алу мүмкіндігі көзделген. </w:t>
      </w:r>
    </w:p>
    <w:bookmarkEnd w:id="71"/>
    <w:bookmarkStart w:name="z79" w:id="72"/>
    <w:p>
      <w:pPr>
        <w:spacing w:after="0"/>
        <w:ind w:left="0"/>
        <w:jc w:val="both"/>
      </w:pPr>
      <w:r>
        <w:rPr>
          <w:rFonts w:ascii="Times New Roman"/>
          <w:b w:val="false"/>
          <w:i w:val="false"/>
          <w:color w:val="000000"/>
          <w:sz w:val="28"/>
        </w:rPr>
        <w:t xml:space="preserve">
      </w:t>
      </w:r>
      <w:r>
        <w:rPr>
          <w:rFonts w:ascii="Times New Roman"/>
          <w:b w:val="false"/>
          <w:i/>
          <w:color w:val="000000"/>
          <w:sz w:val="28"/>
        </w:rPr>
        <w:t>Анықтама.</w:t>
      </w:r>
      <w:r>
        <w:rPr>
          <w:rFonts w:ascii="Times New Roman"/>
          <w:b w:val="false"/>
          <w:i w:val="false"/>
          <w:color w:val="000000"/>
          <w:sz w:val="28"/>
        </w:rPr>
        <w:t xml:space="preserve"> "Е-Заң көмегі" бірыңғай  ақпараттық жүйесінде 2,8 мыңнан астам адвокат және 1 мың заң консультанты тіркелген. Соңғы 3 жылда 400 мыңнан астам азаматқа тегін заң көмегі көрсетілді. </w:t>
      </w:r>
    </w:p>
    <w:bookmarkEnd w:id="72"/>
    <w:bookmarkStart w:name="z80" w:id="73"/>
    <w:p>
      <w:pPr>
        <w:spacing w:after="0"/>
        <w:ind w:left="0"/>
        <w:jc w:val="both"/>
      </w:pPr>
      <w:r>
        <w:rPr>
          <w:rFonts w:ascii="Times New Roman"/>
          <w:b w:val="false"/>
          <w:i w:val="false"/>
          <w:color w:val="000000"/>
          <w:sz w:val="28"/>
        </w:rPr>
        <w:t>
      Конвенцияның нормаларын Қазақстан Республикасында іске асырудың дәйекті прогресі мынадай нормативтік құқықтық актілермен қамтамасыз етіледі:</w:t>
      </w:r>
    </w:p>
    <w:bookmarkEnd w:id="73"/>
    <w:bookmarkStart w:name="z81" w:id="74"/>
    <w:p>
      <w:pPr>
        <w:spacing w:after="0"/>
        <w:ind w:left="0"/>
        <w:jc w:val="both"/>
      </w:pPr>
      <w:r>
        <w:rPr>
          <w:rFonts w:ascii="Times New Roman"/>
          <w:b w:val="false"/>
          <w:i w:val="false"/>
          <w:color w:val="000000"/>
          <w:sz w:val="28"/>
        </w:rPr>
        <w:t xml:space="preserve">
      1995 жылғы 30 тамыздағы Қазақстан Республикасының Конституциясы (Қазақстан Республикасының "Қазақстан Республикасының Конституциясына өзгерістер мен толықтырулар енгізу туралы" 2017 жылғы 10 наурыздағы </w:t>
      </w:r>
      <w:r>
        <w:rPr>
          <w:rFonts w:ascii="Times New Roman"/>
          <w:b w:val="false"/>
          <w:i w:val="false"/>
          <w:color w:val="000000"/>
          <w:sz w:val="28"/>
        </w:rPr>
        <w:t>№ 51-VI</w:t>
      </w:r>
      <w:r>
        <w:rPr>
          <w:rFonts w:ascii="Times New Roman"/>
          <w:b w:val="false"/>
          <w:i w:val="false"/>
          <w:color w:val="000000"/>
          <w:sz w:val="28"/>
        </w:rPr>
        <w:t xml:space="preserve">, "Қазақстан Республикасының Конституциясына өзгерістер енгізу туралы" 2019 жылғы 23 наурыздағы </w:t>
      </w:r>
      <w:r>
        <w:rPr>
          <w:rFonts w:ascii="Times New Roman"/>
          <w:b w:val="false"/>
          <w:i w:val="false"/>
          <w:color w:val="000000"/>
          <w:sz w:val="28"/>
        </w:rPr>
        <w:t>№ 238-VІ</w:t>
      </w:r>
      <w:r>
        <w:rPr>
          <w:rFonts w:ascii="Times New Roman"/>
          <w:b w:val="false"/>
          <w:i w:val="false"/>
          <w:color w:val="000000"/>
          <w:sz w:val="28"/>
        </w:rPr>
        <w:t xml:space="preserve"> заңдарымен енгізілген өзгерістермен және толықтырулармен);</w:t>
      </w:r>
    </w:p>
    <w:bookmarkEnd w:id="74"/>
    <w:bookmarkStart w:name="z82" w:id="75"/>
    <w:p>
      <w:pPr>
        <w:spacing w:after="0"/>
        <w:ind w:left="0"/>
        <w:jc w:val="both"/>
      </w:pPr>
      <w:r>
        <w:rPr>
          <w:rFonts w:ascii="Times New Roman"/>
          <w:b w:val="false"/>
          <w:i w:val="false"/>
          <w:color w:val="000000"/>
          <w:sz w:val="28"/>
        </w:rPr>
        <w:t xml:space="preserve">
      "Қазақстан Республикасының сот жүйесі және судьяларының мәртебесі туралы" 2000 жылғы 25 желтоқсандағы Қазақстан Республикасының № 132 </w:t>
      </w:r>
      <w:r>
        <w:rPr>
          <w:rFonts w:ascii="Times New Roman"/>
          <w:b w:val="false"/>
          <w:i w:val="false"/>
          <w:color w:val="000000"/>
          <w:sz w:val="28"/>
        </w:rPr>
        <w:t>Конституциялық заңы</w:t>
      </w:r>
      <w:r>
        <w:rPr>
          <w:rFonts w:ascii="Times New Roman"/>
          <w:b w:val="false"/>
          <w:i w:val="false"/>
          <w:color w:val="000000"/>
          <w:sz w:val="28"/>
        </w:rPr>
        <w:t xml:space="preserve">; </w:t>
      </w:r>
    </w:p>
    <w:bookmarkEnd w:id="75"/>
    <w:bookmarkStart w:name="z83" w:id="76"/>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Республикасының № 518-IV </w:t>
      </w:r>
      <w:r>
        <w:rPr>
          <w:rFonts w:ascii="Times New Roman"/>
          <w:b w:val="false"/>
          <w:i w:val="false"/>
          <w:color w:val="000000"/>
          <w:sz w:val="28"/>
        </w:rPr>
        <w:t>Кодексі</w:t>
      </w:r>
      <w:r>
        <w:rPr>
          <w:rFonts w:ascii="Times New Roman"/>
          <w:b w:val="false"/>
          <w:i w:val="false"/>
          <w:color w:val="000000"/>
          <w:sz w:val="28"/>
        </w:rPr>
        <w:t>;</w:t>
      </w:r>
    </w:p>
    <w:bookmarkEnd w:id="76"/>
    <w:bookmarkStart w:name="z84" w:id="77"/>
    <w:p>
      <w:pPr>
        <w:spacing w:after="0"/>
        <w:ind w:left="0"/>
        <w:jc w:val="both"/>
      </w:pPr>
      <w:r>
        <w:rPr>
          <w:rFonts w:ascii="Times New Roman"/>
          <w:b w:val="false"/>
          <w:i w:val="false"/>
          <w:color w:val="000000"/>
          <w:sz w:val="28"/>
        </w:rPr>
        <w:t xml:space="preserve">
      1994 жылғы 27 желтоқсандағы № 268-XIII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(бұдан әрі – ҚР АК);</w:t>
      </w:r>
    </w:p>
    <w:bookmarkEnd w:id="77"/>
    <w:bookmarkStart w:name="z85" w:id="78"/>
    <w:p>
      <w:pPr>
        <w:spacing w:after="0"/>
        <w:ind w:left="0"/>
        <w:jc w:val="both"/>
      </w:pPr>
      <w:r>
        <w:rPr>
          <w:rFonts w:ascii="Times New Roman"/>
          <w:b w:val="false"/>
          <w:i w:val="false"/>
          <w:color w:val="000000"/>
          <w:sz w:val="28"/>
        </w:rPr>
        <w:t xml:space="preserve">
      2014 жылғы 3 шілдедегі № 226-V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w:t>
      </w:r>
    </w:p>
    <w:bookmarkEnd w:id="78"/>
    <w:bookmarkStart w:name="z86" w:id="79"/>
    <w:p>
      <w:pPr>
        <w:spacing w:after="0"/>
        <w:ind w:left="0"/>
        <w:jc w:val="both"/>
      </w:pPr>
      <w:r>
        <w:rPr>
          <w:rFonts w:ascii="Times New Roman"/>
          <w:b w:val="false"/>
          <w:i w:val="false"/>
          <w:color w:val="000000"/>
          <w:sz w:val="28"/>
        </w:rPr>
        <w:t xml:space="preserve">
      2014 жылғы 4 шілдедегі № 231-V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w:t>
      </w:r>
    </w:p>
    <w:bookmarkEnd w:id="79"/>
    <w:bookmarkStart w:name="z87" w:id="80"/>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2014 жылғы 5 шілдедегі № 235-V </w:t>
      </w:r>
      <w:r>
        <w:rPr>
          <w:rFonts w:ascii="Times New Roman"/>
          <w:b w:val="false"/>
          <w:i w:val="false"/>
          <w:color w:val="000000"/>
          <w:sz w:val="28"/>
        </w:rPr>
        <w:t>Кодексі</w:t>
      </w:r>
      <w:r>
        <w:rPr>
          <w:rFonts w:ascii="Times New Roman"/>
          <w:b w:val="false"/>
          <w:i w:val="false"/>
          <w:color w:val="000000"/>
          <w:sz w:val="28"/>
        </w:rPr>
        <w:t>;</w:t>
      </w:r>
    </w:p>
    <w:bookmarkEnd w:id="80"/>
    <w:bookmarkStart w:name="z88" w:id="81"/>
    <w:p>
      <w:pPr>
        <w:spacing w:after="0"/>
        <w:ind w:left="0"/>
        <w:jc w:val="both"/>
      </w:pPr>
      <w:r>
        <w:rPr>
          <w:rFonts w:ascii="Times New Roman"/>
          <w:b w:val="false"/>
          <w:i w:val="false"/>
          <w:color w:val="000000"/>
          <w:sz w:val="28"/>
        </w:rPr>
        <w:t xml:space="preserve">
      2014 жылғы 5 шілдедегі № 234-V Қазақстан Республикасының Қылмыстық-атқару </w:t>
      </w:r>
      <w:r>
        <w:rPr>
          <w:rFonts w:ascii="Times New Roman"/>
          <w:b w:val="false"/>
          <w:i w:val="false"/>
          <w:color w:val="000000"/>
          <w:sz w:val="28"/>
        </w:rPr>
        <w:t>кодексі</w:t>
      </w:r>
      <w:r>
        <w:rPr>
          <w:rFonts w:ascii="Times New Roman"/>
          <w:b w:val="false"/>
          <w:i w:val="false"/>
          <w:color w:val="000000"/>
          <w:sz w:val="28"/>
        </w:rPr>
        <w:t xml:space="preserve"> (бұдан әрі – ҚР ҚАК);</w:t>
      </w:r>
    </w:p>
    <w:bookmarkEnd w:id="81"/>
    <w:bookmarkStart w:name="z89" w:id="8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Республикасының № 120-VI </w:t>
      </w:r>
      <w:r>
        <w:rPr>
          <w:rFonts w:ascii="Times New Roman"/>
          <w:b w:val="false"/>
          <w:i w:val="false"/>
          <w:color w:val="000000"/>
          <w:sz w:val="28"/>
        </w:rPr>
        <w:t>Кодексі</w:t>
      </w:r>
      <w:r>
        <w:rPr>
          <w:rFonts w:ascii="Times New Roman"/>
          <w:b w:val="false"/>
          <w:i w:val="false"/>
          <w:color w:val="000000"/>
          <w:sz w:val="28"/>
        </w:rPr>
        <w:t xml:space="preserve"> (Салық кодексі) (бұдан әрі – Салық кодексі);</w:t>
      </w:r>
    </w:p>
    <w:bookmarkEnd w:id="82"/>
    <w:bookmarkStart w:name="z90" w:id="83"/>
    <w:p>
      <w:pPr>
        <w:spacing w:after="0"/>
        <w:ind w:left="0"/>
        <w:jc w:val="both"/>
      </w:pPr>
      <w:r>
        <w:rPr>
          <w:rFonts w:ascii="Times New Roman"/>
          <w:b w:val="false"/>
          <w:i w:val="false"/>
          <w:color w:val="000000"/>
          <w:sz w:val="28"/>
        </w:rPr>
        <w:t xml:space="preserve">
      2020 жылғы 29 маусымдағы № 350-VI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w:t>
      </w:r>
    </w:p>
    <w:bookmarkEnd w:id="83"/>
    <w:bookmarkStart w:name="z91" w:id="84"/>
    <w:p>
      <w:pPr>
        <w:spacing w:after="0"/>
        <w:ind w:left="0"/>
        <w:jc w:val="both"/>
      </w:pPr>
      <w:r>
        <w:rPr>
          <w:rFonts w:ascii="Times New Roman"/>
          <w:b w:val="false"/>
          <w:i w:val="false"/>
          <w:color w:val="000000"/>
          <w:sz w:val="28"/>
        </w:rPr>
        <w:t xml:space="preserve">
      "Қазақстан Республикасындағы баланың құқықтары туралы" 2002 жылғы 8 тамыздағы Қазақстан Республикасының № 345 </w:t>
      </w:r>
      <w:r>
        <w:rPr>
          <w:rFonts w:ascii="Times New Roman"/>
          <w:b w:val="false"/>
          <w:i w:val="false"/>
          <w:color w:val="000000"/>
          <w:sz w:val="28"/>
        </w:rPr>
        <w:t>Заңы</w:t>
      </w:r>
      <w:r>
        <w:rPr>
          <w:rFonts w:ascii="Times New Roman"/>
          <w:b w:val="false"/>
          <w:i w:val="false"/>
          <w:color w:val="000000"/>
          <w:sz w:val="28"/>
        </w:rPr>
        <w:t>;</w:t>
      </w:r>
    </w:p>
    <w:bookmarkEnd w:id="84"/>
    <w:bookmarkStart w:name="z92" w:id="85"/>
    <w:p>
      <w:pPr>
        <w:spacing w:after="0"/>
        <w:ind w:left="0"/>
        <w:jc w:val="both"/>
      </w:pP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 591 </w:t>
      </w:r>
      <w:r>
        <w:rPr>
          <w:rFonts w:ascii="Times New Roman"/>
          <w:b w:val="false"/>
          <w:i w:val="false"/>
          <w:color w:val="000000"/>
          <w:sz w:val="28"/>
        </w:rPr>
        <w:t>Заңы</w:t>
      </w:r>
      <w:r>
        <w:rPr>
          <w:rFonts w:ascii="Times New Roman"/>
          <w:b w:val="false"/>
          <w:i w:val="false"/>
          <w:color w:val="000000"/>
          <w:sz w:val="28"/>
        </w:rPr>
        <w:t>;</w:t>
      </w:r>
    </w:p>
    <w:bookmarkEnd w:id="85"/>
    <w:bookmarkStart w:name="z93" w:id="86"/>
    <w:p>
      <w:pPr>
        <w:spacing w:after="0"/>
        <w:ind w:left="0"/>
        <w:jc w:val="both"/>
      </w:pPr>
      <w:r>
        <w:rPr>
          <w:rFonts w:ascii="Times New Roman"/>
          <w:b w:val="false"/>
          <w:i w:val="false"/>
          <w:color w:val="000000"/>
          <w:sz w:val="28"/>
        </w:rPr>
        <w:t xml:space="preserve">
      "Күштеп жоқ қылып жіберуден барлық адамдарды қорғауға арналған халықаралық конвенцияны ратификациялау туралы" 2008 жылғы 15 желтоқсандағы Қазақстан Республикасының № 104-IV </w:t>
      </w:r>
      <w:r>
        <w:rPr>
          <w:rFonts w:ascii="Times New Roman"/>
          <w:b w:val="false"/>
          <w:i w:val="false"/>
          <w:color w:val="000000"/>
          <w:sz w:val="28"/>
        </w:rPr>
        <w:t>Заңы</w:t>
      </w:r>
      <w:r>
        <w:rPr>
          <w:rFonts w:ascii="Times New Roman"/>
          <w:b w:val="false"/>
          <w:i w:val="false"/>
          <w:color w:val="000000"/>
          <w:sz w:val="28"/>
        </w:rPr>
        <w:t>;</w:t>
      </w:r>
    </w:p>
    <w:bookmarkEnd w:id="86"/>
    <w:bookmarkStart w:name="z94" w:id="87"/>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 353-I </w:t>
      </w:r>
      <w:r>
        <w:rPr>
          <w:rFonts w:ascii="Times New Roman"/>
          <w:b w:val="false"/>
          <w:i w:val="false"/>
          <w:color w:val="000000"/>
          <w:sz w:val="28"/>
        </w:rPr>
        <w:t>Заңы</w:t>
      </w:r>
      <w:r>
        <w:rPr>
          <w:rFonts w:ascii="Times New Roman"/>
          <w:b w:val="false"/>
          <w:i w:val="false"/>
          <w:color w:val="000000"/>
          <w:sz w:val="28"/>
        </w:rPr>
        <w:t xml:space="preserve"> (бұдан әрі – Ұстау тәртібі мен шарттары туралы заң);</w:t>
      </w:r>
    </w:p>
    <w:bookmarkEnd w:id="87"/>
    <w:bookmarkStart w:name="z95" w:id="88"/>
    <w:p>
      <w:pPr>
        <w:spacing w:after="0"/>
        <w:ind w:left="0"/>
        <w:jc w:val="both"/>
      </w:pPr>
      <w:r>
        <w:rPr>
          <w:rFonts w:ascii="Times New Roman"/>
          <w:b w:val="false"/>
          <w:i w:val="false"/>
          <w:color w:val="000000"/>
          <w:sz w:val="28"/>
        </w:rPr>
        <w:t xml:space="preserve">
      "Қылмыстық процеске қатысушы адамдарды мемлекеттік қорғау туралы" 2000 жылғы 5 шілдедегі Қазақстан Республикасының № 72 </w:t>
      </w:r>
      <w:r>
        <w:rPr>
          <w:rFonts w:ascii="Times New Roman"/>
          <w:b w:val="false"/>
          <w:i w:val="false"/>
          <w:color w:val="000000"/>
          <w:sz w:val="28"/>
        </w:rPr>
        <w:t>Заңы</w:t>
      </w:r>
      <w:r>
        <w:rPr>
          <w:rFonts w:ascii="Times New Roman"/>
          <w:b w:val="false"/>
          <w:i w:val="false"/>
          <w:color w:val="000000"/>
          <w:sz w:val="28"/>
        </w:rPr>
        <w:t>;</w:t>
      </w:r>
    </w:p>
    <w:bookmarkEnd w:id="88"/>
    <w:bookmarkStart w:name="z96" w:id="89"/>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 380-IV </w:t>
      </w:r>
      <w:r>
        <w:rPr>
          <w:rFonts w:ascii="Times New Roman"/>
          <w:b w:val="false"/>
          <w:i w:val="false"/>
          <w:color w:val="000000"/>
          <w:sz w:val="28"/>
        </w:rPr>
        <w:t>Заңы</w:t>
      </w:r>
      <w:r>
        <w:rPr>
          <w:rFonts w:ascii="Times New Roman"/>
          <w:b w:val="false"/>
          <w:i w:val="false"/>
          <w:color w:val="000000"/>
          <w:sz w:val="28"/>
        </w:rPr>
        <w:t>;</w:t>
      </w:r>
    </w:p>
    <w:bookmarkEnd w:id="89"/>
    <w:bookmarkStart w:name="z97" w:id="90"/>
    <w:p>
      <w:pPr>
        <w:spacing w:after="0"/>
        <w:ind w:left="0"/>
        <w:jc w:val="both"/>
      </w:pPr>
      <w:r>
        <w:rPr>
          <w:rFonts w:ascii="Times New Roman"/>
          <w:b w:val="false"/>
          <w:i w:val="false"/>
          <w:color w:val="000000"/>
          <w:sz w:val="28"/>
        </w:rPr>
        <w:t xml:space="preserve">
      "Дербес деректер және оларды қорғау туралы" 2013 жылғы 21 мамырдағы Қазақстан Республикасының № 94-V </w:t>
      </w:r>
      <w:r>
        <w:rPr>
          <w:rFonts w:ascii="Times New Roman"/>
          <w:b w:val="false"/>
          <w:i w:val="false"/>
          <w:color w:val="000000"/>
          <w:sz w:val="28"/>
        </w:rPr>
        <w:t>Заңы</w:t>
      </w:r>
      <w:r>
        <w:rPr>
          <w:rFonts w:ascii="Times New Roman"/>
          <w:b w:val="false"/>
          <w:i w:val="false"/>
          <w:color w:val="000000"/>
          <w:sz w:val="28"/>
        </w:rPr>
        <w:t xml:space="preserve"> (бұдан әрі – Дербес деректер туралы заң);</w:t>
      </w:r>
    </w:p>
    <w:bookmarkEnd w:id="90"/>
    <w:bookmarkStart w:name="z98" w:id="91"/>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 105-V </w:t>
      </w:r>
      <w:r>
        <w:rPr>
          <w:rFonts w:ascii="Times New Roman"/>
          <w:b w:val="false"/>
          <w:i w:val="false"/>
          <w:color w:val="000000"/>
          <w:sz w:val="28"/>
        </w:rPr>
        <w:t>Заңы</w:t>
      </w:r>
      <w:r>
        <w:rPr>
          <w:rFonts w:ascii="Times New Roman"/>
          <w:b w:val="false"/>
          <w:i w:val="false"/>
          <w:color w:val="000000"/>
          <w:sz w:val="28"/>
        </w:rPr>
        <w:t xml:space="preserve"> (бұдан әрі – Зейнетақымен қамсыздандыру туралы заң);</w:t>
      </w:r>
    </w:p>
    <w:bookmarkEnd w:id="91"/>
    <w:bookmarkStart w:name="z99" w:id="92"/>
    <w:p>
      <w:pPr>
        <w:spacing w:after="0"/>
        <w:ind w:left="0"/>
        <w:jc w:val="both"/>
      </w:pPr>
      <w:r>
        <w:rPr>
          <w:rFonts w:ascii="Times New Roman"/>
          <w:b w:val="false"/>
          <w:i w:val="false"/>
          <w:color w:val="000000"/>
          <w:sz w:val="28"/>
        </w:rPr>
        <w:t xml:space="preserve">
      "Ақпаратқа қол жеткізу туралы" 2015 жылғы 16 қарашадағы Қазақстан Республикасының № 401-V </w:t>
      </w:r>
      <w:r>
        <w:rPr>
          <w:rFonts w:ascii="Times New Roman"/>
          <w:b w:val="false"/>
          <w:i w:val="false"/>
          <w:color w:val="000000"/>
          <w:sz w:val="28"/>
        </w:rPr>
        <w:t>Заңы</w:t>
      </w:r>
      <w:r>
        <w:rPr>
          <w:rFonts w:ascii="Times New Roman"/>
          <w:b w:val="false"/>
          <w:i w:val="false"/>
          <w:color w:val="000000"/>
          <w:sz w:val="28"/>
        </w:rPr>
        <w:t>;</w:t>
      </w:r>
    </w:p>
    <w:bookmarkEnd w:id="92"/>
    <w:bookmarkStart w:name="z100" w:id="93"/>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баланың құқықтарын қорғау мәселелері бойынша өзгерістер мен толықтырулар енгізу туралы" 2016 жылғы 9 сәуірдегі Қазақстан Республикасының № 501-V </w:t>
      </w:r>
      <w:r>
        <w:rPr>
          <w:rFonts w:ascii="Times New Roman"/>
          <w:b w:val="false"/>
          <w:i w:val="false"/>
          <w:color w:val="000000"/>
          <w:sz w:val="28"/>
        </w:rPr>
        <w:t>Заңы</w:t>
      </w:r>
      <w:r>
        <w:rPr>
          <w:rFonts w:ascii="Times New Roman"/>
          <w:b w:val="false"/>
          <w:i w:val="false"/>
          <w:color w:val="000000"/>
          <w:sz w:val="28"/>
        </w:rPr>
        <w:t>;</w:t>
      </w:r>
    </w:p>
    <w:bookmarkEnd w:id="93"/>
    <w:bookmarkStart w:name="z101" w:id="94"/>
    <w:p>
      <w:pPr>
        <w:spacing w:after="0"/>
        <w:ind w:left="0"/>
        <w:jc w:val="both"/>
      </w:pPr>
      <w:r>
        <w:rPr>
          <w:rFonts w:ascii="Times New Roman"/>
          <w:b w:val="false"/>
          <w:i w:val="false"/>
          <w:color w:val="000000"/>
          <w:sz w:val="28"/>
        </w:rPr>
        <w:t xml:space="preserve">
      "Жәбірленушілерге өтемақы қоры туралы" 2018 жылғы 10 қаңтардағы Қазақстан Республикасының № 131-VI </w:t>
      </w:r>
      <w:r>
        <w:rPr>
          <w:rFonts w:ascii="Times New Roman"/>
          <w:b w:val="false"/>
          <w:i w:val="false"/>
          <w:color w:val="000000"/>
          <w:sz w:val="28"/>
        </w:rPr>
        <w:t>Заңы</w:t>
      </w:r>
      <w:r>
        <w:rPr>
          <w:rFonts w:ascii="Times New Roman"/>
          <w:b w:val="false"/>
          <w:i w:val="false"/>
          <w:color w:val="000000"/>
          <w:sz w:val="28"/>
        </w:rPr>
        <w:t xml:space="preserve"> (бұдан әрі – Жәбірленушілерге өтемақы туралы заң);</w:t>
      </w:r>
    </w:p>
    <w:bookmarkEnd w:id="94"/>
    <w:bookmarkStart w:name="z102" w:id="95"/>
    <w:p>
      <w:pPr>
        <w:spacing w:after="0"/>
        <w:ind w:left="0"/>
        <w:jc w:val="both"/>
      </w:pPr>
      <w:r>
        <w:rPr>
          <w:rFonts w:ascii="Times New Roman"/>
          <w:b w:val="false"/>
          <w:i w:val="false"/>
          <w:color w:val="000000"/>
          <w:sz w:val="28"/>
        </w:rPr>
        <w:t xml:space="preserve">
      "Адвокаттық қызмет және заң көмегі туралы" 2018 жылғы 5 шілдедегі Қазақстан Республикасының № 176-VI </w:t>
      </w:r>
      <w:r>
        <w:rPr>
          <w:rFonts w:ascii="Times New Roman"/>
          <w:b w:val="false"/>
          <w:i w:val="false"/>
          <w:color w:val="000000"/>
          <w:sz w:val="28"/>
        </w:rPr>
        <w:t>Заңы</w:t>
      </w:r>
      <w:r>
        <w:rPr>
          <w:rFonts w:ascii="Times New Roman"/>
          <w:b w:val="false"/>
          <w:i w:val="false"/>
          <w:color w:val="000000"/>
          <w:sz w:val="28"/>
        </w:rPr>
        <w:t>;</w:t>
      </w:r>
    </w:p>
    <w:bookmarkEnd w:id="95"/>
    <w:bookmarkStart w:name="z103" w:id="96"/>
    <w:p>
      <w:pPr>
        <w:spacing w:after="0"/>
        <w:ind w:left="0"/>
        <w:jc w:val="both"/>
      </w:pPr>
      <w:r>
        <w:rPr>
          <w:rFonts w:ascii="Times New Roman"/>
          <w:b w:val="false"/>
          <w:i w:val="false"/>
          <w:color w:val="000000"/>
          <w:sz w:val="28"/>
        </w:rPr>
        <w:t xml:space="preserve">
      "Міндетті әлеуметтік сақтандыру туралы" 2019 жылғы 26 желтоқсандағы Қазақстан Республикасының № 286-VI </w:t>
      </w:r>
      <w:r>
        <w:rPr>
          <w:rFonts w:ascii="Times New Roman"/>
          <w:b w:val="false"/>
          <w:i w:val="false"/>
          <w:color w:val="000000"/>
          <w:sz w:val="28"/>
        </w:rPr>
        <w:t>Заңы</w:t>
      </w:r>
      <w:r>
        <w:rPr>
          <w:rFonts w:ascii="Times New Roman"/>
          <w:b w:val="false"/>
          <w:i w:val="false"/>
          <w:color w:val="000000"/>
          <w:sz w:val="28"/>
        </w:rPr>
        <w:t xml:space="preserve"> (бұдан әрі - Сақтандыру туралы заң);</w:t>
      </w:r>
    </w:p>
    <w:bookmarkEnd w:id="96"/>
    <w:bookmarkStart w:name="z104" w:id="97"/>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Республикасының № 292-VI </w:t>
      </w:r>
      <w:r>
        <w:rPr>
          <w:rFonts w:ascii="Times New Roman"/>
          <w:b w:val="false"/>
          <w:i w:val="false"/>
          <w:color w:val="000000"/>
          <w:sz w:val="28"/>
        </w:rPr>
        <w:t>Заңы</w:t>
      </w:r>
      <w:r>
        <w:rPr>
          <w:rFonts w:ascii="Times New Roman"/>
          <w:b w:val="false"/>
          <w:i w:val="false"/>
          <w:color w:val="000000"/>
          <w:sz w:val="28"/>
        </w:rPr>
        <w:t>;</w:t>
      </w:r>
    </w:p>
    <w:bookmarkEnd w:id="97"/>
    <w:bookmarkStart w:name="z105" w:id="98"/>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процесте азаматтардың құқықтарының қорғалуын күшейту және сыбайлас жемқорлыққа қарсы іс-қимыл мәселелері бойынша өзгерістер мен толықтырулар енгізу туралы" 2020 жылғы 19 желтоқсандағы Қазақстан Республикасының № 384-VI </w:t>
      </w:r>
      <w:r>
        <w:rPr>
          <w:rFonts w:ascii="Times New Roman"/>
          <w:b w:val="false"/>
          <w:i w:val="false"/>
          <w:color w:val="000000"/>
          <w:sz w:val="28"/>
        </w:rPr>
        <w:t>Заңы</w:t>
      </w:r>
      <w:r>
        <w:rPr>
          <w:rFonts w:ascii="Times New Roman"/>
          <w:b w:val="false"/>
          <w:i w:val="false"/>
          <w:color w:val="000000"/>
          <w:sz w:val="28"/>
        </w:rPr>
        <w:t>;</w:t>
      </w:r>
    </w:p>
    <w:bookmarkEnd w:id="98"/>
    <w:bookmarkStart w:name="z106" w:id="99"/>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құқық қорғау органдары, прокуратура және сот арасында өкілеттіктердің және жауапкершілік аймақтарының аражігін ажырата отырып, үш буынды модельді енгізу мәселелері бойынша өзгерістер мен толықтырулар енгізу туралы" 2021 жылғы 27 желтоқсандағы Қазақстан Республикасының № 88-VII </w:t>
      </w:r>
      <w:r>
        <w:rPr>
          <w:rFonts w:ascii="Times New Roman"/>
          <w:b w:val="false"/>
          <w:i w:val="false"/>
          <w:color w:val="000000"/>
          <w:sz w:val="28"/>
        </w:rPr>
        <w:t>Заңы</w:t>
      </w:r>
      <w:r>
        <w:rPr>
          <w:rFonts w:ascii="Times New Roman"/>
          <w:b w:val="false"/>
          <w:i w:val="false"/>
          <w:color w:val="000000"/>
          <w:sz w:val="28"/>
        </w:rPr>
        <w:t>;</w:t>
      </w:r>
    </w:p>
    <w:bookmarkEnd w:id="99"/>
    <w:p>
      <w:pPr>
        <w:spacing w:after="0"/>
        <w:ind w:left="0"/>
        <w:jc w:val="both"/>
      </w:pPr>
      <w:bookmarkStart w:name="z107" w:id="100"/>
      <w:r>
        <w:rPr>
          <w:rFonts w:ascii="Times New Roman"/>
          <w:b w:val="false"/>
          <w:i w:val="false"/>
          <w:color w:val="000000"/>
          <w:sz w:val="28"/>
        </w:rPr>
        <w:t xml:space="preserve">
      Қазақстан Республикасының "Қазақстан Республикасындағы Адам құқықтары жөніндегі уәкіл туралы" 2021 жылғы 29 желтоқсандағы </w:t>
      </w:r>
      <w:r>
        <w:rPr>
          <w:rFonts w:ascii="Times New Roman"/>
          <w:b w:val="false"/>
          <w:i w:val="false"/>
          <w:color w:val="000000"/>
          <w:sz w:val="28"/>
        </w:rPr>
        <w:t>№ 90-VII</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Кодексіне (Салық кодексі) Қазақстан Республикасындағы Адам құқықтары жөніндегі уәкілдің қызметі мәселелері бойынша толықтыру енгізу туралы" 2021 жылғы 29 желтоқсандағы </w:t>
      </w:r>
    </w:p>
    <w:bookmarkEnd w:id="100"/>
    <w:p>
      <w:pPr>
        <w:spacing w:after="0"/>
        <w:ind w:left="0"/>
        <w:jc w:val="both"/>
      </w:pPr>
      <w:r>
        <w:rPr>
          <w:rFonts w:ascii="Times New Roman"/>
          <w:b w:val="false"/>
          <w:i w:val="false"/>
          <w:color w:val="000000"/>
          <w:sz w:val="28"/>
        </w:rPr>
        <w:t>№ 93-VII</w:t>
      </w:r>
      <w:r>
        <w:rPr>
          <w:rFonts w:ascii="Times New Roman"/>
          <w:b w:val="false"/>
          <w:i w:val="false"/>
          <w:color w:val="000000"/>
          <w:sz w:val="28"/>
        </w:rPr>
        <w:t xml:space="preserve">, "Қазақстан Республикасының Әкімшілік құқық бұзушылық туралы кодексіне Қазақстан Республикасындағы Адам құқықтары жөніндегі уәкілдің қызметі мәселелері бойынша өзгерістер мен толықтырулар енгізу туралы" 2021 жылғы 29 желтоқсандағы </w:t>
      </w:r>
      <w:r>
        <w:rPr>
          <w:rFonts w:ascii="Times New Roman"/>
          <w:b w:val="false"/>
          <w:i w:val="false"/>
          <w:color w:val="000000"/>
          <w:sz w:val="28"/>
        </w:rPr>
        <w:t>№ 92-VII</w:t>
      </w:r>
      <w:r>
        <w:rPr>
          <w:rFonts w:ascii="Times New Roman"/>
          <w:b w:val="false"/>
          <w:i w:val="false"/>
          <w:color w:val="000000"/>
          <w:sz w:val="28"/>
        </w:rPr>
        <w:t xml:space="preserve">, "Қазақстан Республикасының кейбір заңнамалық актілеріне Қазақстан Республикасындағы Адам құқықтары жөніндегі уәкілдің қызметі мәселелері бойынша өзгерістер мен толықтырулар енгізу туралы" 2021 жылғы 29 желтоқсандағы </w:t>
      </w:r>
      <w:r>
        <w:rPr>
          <w:rFonts w:ascii="Times New Roman"/>
          <w:b w:val="false"/>
          <w:i w:val="false"/>
          <w:color w:val="000000"/>
          <w:sz w:val="28"/>
        </w:rPr>
        <w:t>№ 91-VII</w:t>
      </w:r>
      <w:r>
        <w:rPr>
          <w:rFonts w:ascii="Times New Roman"/>
          <w:b w:val="false"/>
          <w:i w:val="false"/>
          <w:color w:val="000000"/>
          <w:sz w:val="28"/>
        </w:rPr>
        <w:t xml:space="preserve"> заңдары;</w:t>
      </w:r>
    </w:p>
    <w:bookmarkStart w:name="z108" w:id="101"/>
    <w:p>
      <w:pPr>
        <w:spacing w:after="0"/>
        <w:ind w:left="0"/>
        <w:jc w:val="both"/>
      </w:pPr>
      <w:r>
        <w:rPr>
          <w:rFonts w:ascii="Times New Roman"/>
          <w:b w:val="false"/>
          <w:i w:val="false"/>
          <w:color w:val="000000"/>
          <w:sz w:val="28"/>
        </w:rPr>
        <w:t xml:space="preserve">
      "Қазақстан Республикасында Баланың құқықтары жөніндегі уәкіл институтын құру туралы" Қазақстан Республикасы Президентінің 2016 жылғы 10 ақпандағы № 192 </w:t>
      </w:r>
      <w:r>
        <w:rPr>
          <w:rFonts w:ascii="Times New Roman"/>
          <w:b w:val="false"/>
          <w:i w:val="false"/>
          <w:color w:val="000000"/>
          <w:sz w:val="28"/>
        </w:rPr>
        <w:t>Жарлығы</w:t>
      </w:r>
      <w:r>
        <w:rPr>
          <w:rFonts w:ascii="Times New Roman"/>
          <w:b w:val="false"/>
          <w:i w:val="false"/>
          <w:color w:val="000000"/>
          <w:sz w:val="28"/>
        </w:rPr>
        <w:t>;</w:t>
      </w:r>
    </w:p>
    <w:bookmarkEnd w:id="101"/>
    <w:bookmarkStart w:name="z109" w:id="102"/>
    <w:p>
      <w:pPr>
        <w:spacing w:after="0"/>
        <w:ind w:left="0"/>
        <w:jc w:val="both"/>
      </w:pPr>
      <w:r>
        <w:rPr>
          <w:rFonts w:ascii="Times New Roman"/>
          <w:b w:val="false"/>
          <w:i w:val="false"/>
          <w:color w:val="000000"/>
          <w:sz w:val="28"/>
        </w:rPr>
        <w:t xml:space="preserve">
      "Сот бойынша ақталған адамға, қылмыстық істі тоқтату туралы соттың, қылмыстық қудалау органының қаулысы шығарылған күдіктіге, айыпталушыға, сотталушыға қылмыстық процесті жүргізетін органның заңсыз іс-әрекеттерінің нәтижесінде келтірілген мүліктік зиянды төлеу қағидаларын бекіту туралы" Қазақстан Республикасы Үкіметінің 2014 жылғы 21 қарашадағы № 1218 </w:t>
      </w:r>
      <w:r>
        <w:rPr>
          <w:rFonts w:ascii="Times New Roman"/>
          <w:b w:val="false"/>
          <w:i w:val="false"/>
          <w:color w:val="000000"/>
          <w:sz w:val="28"/>
        </w:rPr>
        <w:t>қаулысы</w:t>
      </w:r>
      <w:r>
        <w:rPr>
          <w:rFonts w:ascii="Times New Roman"/>
          <w:b w:val="false"/>
          <w:i w:val="false"/>
          <w:color w:val="000000"/>
          <w:sz w:val="28"/>
        </w:rPr>
        <w:t>;</w:t>
      </w:r>
    </w:p>
    <w:bookmarkEnd w:id="102"/>
    <w:bookmarkStart w:name="z110" w:id="103"/>
    <w:p>
      <w:pPr>
        <w:spacing w:after="0"/>
        <w:ind w:left="0"/>
        <w:jc w:val="both"/>
      </w:pPr>
      <w:r>
        <w:rPr>
          <w:rFonts w:ascii="Times New Roman"/>
          <w:b w:val="false"/>
          <w:i w:val="false"/>
          <w:color w:val="000000"/>
          <w:sz w:val="28"/>
        </w:rPr>
        <w:t>
      "Конституциялық мерзімдерді есептеу мәселесі бойынша Қазақстан Республикасы Конституциясының нормаларын ресми түсіндіру туралы" Қазақстан Республикасы Конституциялық Кеңесінің 2012 жылғы 13 сәуірдегі № 2 нормативтік қаулысы;</w:t>
      </w:r>
    </w:p>
    <w:bookmarkEnd w:id="103"/>
    <w:bookmarkStart w:name="z111" w:id="104"/>
    <w:p>
      <w:pPr>
        <w:spacing w:after="0"/>
        <w:ind w:left="0"/>
        <w:jc w:val="both"/>
      </w:pPr>
      <w:r>
        <w:rPr>
          <w:rFonts w:ascii="Times New Roman"/>
          <w:b w:val="false"/>
          <w:i w:val="false"/>
          <w:color w:val="000000"/>
          <w:sz w:val="28"/>
        </w:rPr>
        <w:t>
      "Қылмыстық процесті жүргізетін органдардың заңсыз әрекеттері салдарынан келтірілген зиянды өтеу жөніндегі заңды қолдану тәжірибесі туралы" Қазақстан Республикасы Жоғарғы Сотының 1999 жылғы 9 шілдедегі № 7 нормативтік қаулысы;</w:t>
      </w:r>
    </w:p>
    <w:bookmarkEnd w:id="104"/>
    <w:bookmarkStart w:name="z112" w:id="105"/>
    <w:p>
      <w:pPr>
        <w:spacing w:after="0"/>
        <w:ind w:left="0"/>
        <w:jc w:val="both"/>
      </w:pPr>
      <w:r>
        <w:rPr>
          <w:rFonts w:ascii="Times New Roman"/>
          <w:b w:val="false"/>
          <w:i w:val="false"/>
          <w:color w:val="000000"/>
          <w:sz w:val="28"/>
        </w:rPr>
        <w:t>
      "Қылмыстық және қылмыстық-процестік заңнаманың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 Қазақстан Республикасы Жоғарғы Сотының 2009 жылғы 28 желтоқсандағы № 7 нормативтік қаулысы (бұдан әрі – Жоғарғы Соттың 2009 жылғы 28 желтоқсандағы № 7 нормативтік қаулысы);</w:t>
      </w:r>
    </w:p>
    <w:bookmarkEnd w:id="105"/>
    <w:bookmarkStart w:name="z113" w:id="106"/>
    <w:p>
      <w:pPr>
        <w:spacing w:after="0"/>
        <w:ind w:left="0"/>
        <w:jc w:val="both"/>
      </w:pPr>
      <w:r>
        <w:rPr>
          <w:rFonts w:ascii="Times New Roman"/>
          <w:b w:val="false"/>
          <w:i w:val="false"/>
          <w:color w:val="000000"/>
          <w:sz w:val="28"/>
        </w:rPr>
        <w:t>
      "Бұлтартпау шараларын санкциялаудың кейбір мәселелері туралы" Қазақстан Республикасы Жоғарғы Сотының 2020 жылғы 24 қаңтардағы № 1 нормативтік қаулысы;</w:t>
      </w:r>
    </w:p>
    <w:bookmarkEnd w:id="106"/>
    <w:bookmarkStart w:name="z114" w:id="107"/>
    <w:p>
      <w:pPr>
        <w:spacing w:after="0"/>
        <w:ind w:left="0"/>
        <w:jc w:val="both"/>
      </w:pPr>
      <w:r>
        <w:rPr>
          <w:rFonts w:ascii="Times New Roman"/>
          <w:b w:val="false"/>
          <w:i w:val="false"/>
          <w:color w:val="000000"/>
          <w:sz w:val="28"/>
        </w:rPr>
        <w:t xml:space="preserve">
      "Ішкі істер органдары арнайы қабылдау орындарының қызметін ұйымдастыру ережесін бекіту туралы" Қазақстан Республикасы Ішкі істер министрінің 2011 жылғы 23 мамырдағы № 232 </w:t>
      </w:r>
      <w:r>
        <w:rPr>
          <w:rFonts w:ascii="Times New Roman"/>
          <w:b w:val="false"/>
          <w:i w:val="false"/>
          <w:color w:val="000000"/>
          <w:sz w:val="28"/>
        </w:rPr>
        <w:t>бұйрығы</w:t>
      </w:r>
      <w:r>
        <w:rPr>
          <w:rFonts w:ascii="Times New Roman"/>
          <w:b w:val="false"/>
          <w:i w:val="false"/>
          <w:color w:val="000000"/>
          <w:sz w:val="28"/>
        </w:rPr>
        <w:t>;</w:t>
      </w:r>
    </w:p>
    <w:bookmarkEnd w:id="107"/>
    <w:bookmarkStart w:name="z115" w:id="108"/>
    <w:p>
      <w:pPr>
        <w:spacing w:after="0"/>
        <w:ind w:left="0"/>
        <w:jc w:val="both"/>
      </w:pPr>
      <w:r>
        <w:rPr>
          <w:rFonts w:ascii="Times New Roman"/>
          <w:b w:val="false"/>
          <w:i w:val="false"/>
          <w:color w:val="000000"/>
          <w:sz w:val="28"/>
        </w:rPr>
        <w:t xml:space="preserve">
      "Ішкі істер органдары қабылдау-тарату орындарының қызметін ұйымдастыру ережесін бекіту туралы" Қазақстан Республикасы Ішкі істер министрінің 2011 жылғы 23 мамырдағы № 233 </w:t>
      </w:r>
      <w:r>
        <w:rPr>
          <w:rFonts w:ascii="Times New Roman"/>
          <w:b w:val="false"/>
          <w:i w:val="false"/>
          <w:color w:val="000000"/>
          <w:sz w:val="28"/>
        </w:rPr>
        <w:t>бұйрығы</w:t>
      </w:r>
      <w:r>
        <w:rPr>
          <w:rFonts w:ascii="Times New Roman"/>
          <w:b w:val="false"/>
          <w:i w:val="false"/>
          <w:color w:val="000000"/>
          <w:sz w:val="28"/>
        </w:rPr>
        <w:t>;</w:t>
      </w:r>
    </w:p>
    <w:bookmarkEnd w:id="108"/>
    <w:bookmarkStart w:name="z116" w:id="109"/>
    <w:p>
      <w:pPr>
        <w:spacing w:after="0"/>
        <w:ind w:left="0"/>
        <w:jc w:val="both"/>
      </w:pPr>
      <w:r>
        <w:rPr>
          <w:rFonts w:ascii="Times New Roman"/>
          <w:b w:val="false"/>
          <w:i w:val="false"/>
          <w:color w:val="000000"/>
          <w:sz w:val="28"/>
        </w:rPr>
        <w:t xml:space="preserve">
      "Ішкі істер органдары қабылдау-тарату орындарының ішкі тәртіп ережесін бекіту туралы" Қазақстан Республикасы Ішкі істер министрінің 2012 жылғы 9 қаңтардағы № 10 </w:t>
      </w:r>
      <w:r>
        <w:rPr>
          <w:rFonts w:ascii="Times New Roman"/>
          <w:b w:val="false"/>
          <w:i w:val="false"/>
          <w:color w:val="000000"/>
          <w:sz w:val="28"/>
        </w:rPr>
        <w:t>бұйрығы</w:t>
      </w:r>
      <w:r>
        <w:rPr>
          <w:rFonts w:ascii="Times New Roman"/>
          <w:b w:val="false"/>
          <w:i w:val="false"/>
          <w:color w:val="000000"/>
          <w:sz w:val="28"/>
        </w:rPr>
        <w:t>;</w:t>
      </w:r>
    </w:p>
    <w:bookmarkEnd w:id="109"/>
    <w:bookmarkStart w:name="z117" w:id="110"/>
    <w:p>
      <w:pPr>
        <w:spacing w:after="0"/>
        <w:ind w:left="0"/>
        <w:jc w:val="both"/>
      </w:pPr>
      <w:r>
        <w:rPr>
          <w:rFonts w:ascii="Times New Roman"/>
          <w:b w:val="false"/>
          <w:i w:val="false"/>
          <w:color w:val="000000"/>
          <w:sz w:val="28"/>
        </w:rPr>
        <w:t xml:space="preserve">
      "Ішкі істер органдары арнайы қабылдау орындарының ішкі тәртіп ережесін бекіту туралы" Қазақстан Республикасы Ішкі істер министрінің 2012 жылғы 9 қаңтардағы № 11 </w:t>
      </w:r>
      <w:r>
        <w:rPr>
          <w:rFonts w:ascii="Times New Roman"/>
          <w:b w:val="false"/>
          <w:i w:val="false"/>
          <w:color w:val="000000"/>
          <w:sz w:val="28"/>
        </w:rPr>
        <w:t>бұйрығы</w:t>
      </w:r>
      <w:r>
        <w:rPr>
          <w:rFonts w:ascii="Times New Roman"/>
          <w:b w:val="false"/>
          <w:i w:val="false"/>
          <w:color w:val="000000"/>
          <w:sz w:val="28"/>
        </w:rPr>
        <w:t>;</w:t>
      </w:r>
    </w:p>
    <w:bookmarkEnd w:id="110"/>
    <w:bookmarkStart w:name="z118" w:id="111"/>
    <w:p>
      <w:pPr>
        <w:spacing w:after="0"/>
        <w:ind w:left="0"/>
        <w:jc w:val="both"/>
      </w:pPr>
      <w:r>
        <w:rPr>
          <w:rFonts w:ascii="Times New Roman"/>
          <w:b w:val="false"/>
          <w:i w:val="false"/>
          <w:color w:val="000000"/>
          <w:sz w:val="28"/>
        </w:rPr>
        <w:t xml:space="preserve">
      "Қоғамдық бақылау комиссияларының ішкі істер органдарының арнаулы мекемелеріне бару қағидасын бекіту туралы" Қазақстан Республикасы Ішкі істер министрінің 2012 жылғы 22 мамырдағы № 312 </w:t>
      </w:r>
      <w:r>
        <w:rPr>
          <w:rFonts w:ascii="Times New Roman"/>
          <w:b w:val="false"/>
          <w:i w:val="false"/>
          <w:color w:val="000000"/>
          <w:sz w:val="28"/>
        </w:rPr>
        <w:t>бұйрығы</w:t>
      </w:r>
      <w:r>
        <w:rPr>
          <w:rFonts w:ascii="Times New Roman"/>
          <w:b w:val="false"/>
          <w:i w:val="false"/>
          <w:color w:val="000000"/>
          <w:sz w:val="28"/>
        </w:rPr>
        <w:t>;</w:t>
      </w:r>
    </w:p>
    <w:bookmarkEnd w:id="111"/>
    <w:bookmarkStart w:name="z119" w:id="112"/>
    <w:p>
      <w:pPr>
        <w:spacing w:after="0"/>
        <w:ind w:left="0"/>
        <w:jc w:val="both"/>
      </w:pPr>
      <w:r>
        <w:rPr>
          <w:rFonts w:ascii="Times New Roman"/>
          <w:b w:val="false"/>
          <w:i w:val="false"/>
          <w:color w:val="000000"/>
          <w:sz w:val="28"/>
        </w:rPr>
        <w:t xml:space="preserve">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w:t>
      </w:r>
      <w:r>
        <w:rPr>
          <w:rFonts w:ascii="Times New Roman"/>
          <w:b w:val="false"/>
          <w:i w:val="false"/>
          <w:color w:val="000000"/>
          <w:sz w:val="28"/>
        </w:rPr>
        <w:t>;</w:t>
      </w:r>
    </w:p>
    <w:bookmarkEnd w:id="112"/>
    <w:bookmarkStart w:name="z120" w:id="113"/>
    <w:p>
      <w:pPr>
        <w:spacing w:after="0"/>
        <w:ind w:left="0"/>
        <w:jc w:val="both"/>
      </w:pPr>
      <w:r>
        <w:rPr>
          <w:rFonts w:ascii="Times New Roman"/>
          <w:b w:val="false"/>
          <w:i w:val="false"/>
          <w:color w:val="000000"/>
          <w:sz w:val="28"/>
        </w:rPr>
        <w:t>
      "Шет мемлекеттердің дипломатиялық өкілдіктерін немесе консулдық мекемелерін шетелдіктердің ұсталуы және күзетпен ұсталуы жөнінде хабарлау туралы қағидасын бекіту туралы" Қазақстан Республикасы Бас прокурорының 2014 жылғы 3 қыркүйектегі № 87 және Қазақстан Республикасы Сыртқы істер министрінің міндетін атқарушының 2014 жылғы 26 қыркүйектегі № 08-1-1-1/428 бірлескен бұйрығы;</w:t>
      </w:r>
    </w:p>
    <w:bookmarkEnd w:id="113"/>
    <w:bookmarkStart w:name="z121" w:id="114"/>
    <w:p>
      <w:pPr>
        <w:spacing w:after="0"/>
        <w:ind w:left="0"/>
        <w:jc w:val="both"/>
      </w:pPr>
      <w:r>
        <w:rPr>
          <w:rFonts w:ascii="Times New Roman"/>
          <w:b w:val="false"/>
          <w:i w:val="false"/>
          <w:color w:val="000000"/>
          <w:sz w:val="28"/>
        </w:rPr>
        <w:t xml:space="preserve">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w:t>
      </w:r>
      <w:r>
        <w:rPr>
          <w:rFonts w:ascii="Times New Roman"/>
          <w:b w:val="false"/>
          <w:i w:val="false"/>
          <w:color w:val="000000"/>
          <w:sz w:val="28"/>
        </w:rPr>
        <w:t xml:space="preserve">; </w:t>
      </w:r>
    </w:p>
    <w:bookmarkEnd w:id="114"/>
    <w:bookmarkStart w:name="z122" w:id="115"/>
    <w:p>
      <w:pPr>
        <w:spacing w:after="0"/>
        <w:ind w:left="0"/>
        <w:jc w:val="both"/>
      </w:pPr>
      <w:r>
        <w:rPr>
          <w:rFonts w:ascii="Times New Roman"/>
          <w:b w:val="false"/>
          <w:i w:val="false"/>
          <w:color w:val="000000"/>
          <w:sz w:val="28"/>
        </w:rPr>
        <w:t xml:space="preserve">
      "Құқық қорғау органдарында келушілерді электрондық есепке алу тәртібі туралы нұсқаулықты бекіту туралы" Қазақстан Республикасы Бас прокурорының 2014 жылғы 24 желтоқсандағы № 162 </w:t>
      </w:r>
      <w:r>
        <w:rPr>
          <w:rFonts w:ascii="Times New Roman"/>
          <w:b w:val="false"/>
          <w:i w:val="false"/>
          <w:color w:val="000000"/>
          <w:sz w:val="28"/>
        </w:rPr>
        <w:t>бұйрығы</w:t>
      </w:r>
      <w:r>
        <w:rPr>
          <w:rFonts w:ascii="Times New Roman"/>
          <w:b w:val="false"/>
          <w:i w:val="false"/>
          <w:color w:val="000000"/>
          <w:sz w:val="28"/>
        </w:rPr>
        <w:t>;</w:t>
      </w:r>
    </w:p>
    <w:bookmarkEnd w:id="115"/>
    <w:bookmarkStart w:name="z123" w:id="116"/>
    <w:p>
      <w:pPr>
        <w:spacing w:after="0"/>
        <w:ind w:left="0"/>
        <w:jc w:val="both"/>
      </w:pPr>
      <w:r>
        <w:rPr>
          <w:rFonts w:ascii="Times New Roman"/>
          <w:b w:val="false"/>
          <w:i w:val="false"/>
          <w:color w:val="000000"/>
          <w:sz w:val="28"/>
        </w:rPr>
        <w:t>
      "Қазақстан Республикасының халықаралық шарттарын сақтауына прокурорлық қадағалауды ұйымдастыру жөніндегі нұсқаулықты бекіту туралы" Қазақстан Республикасы Бас прокурорының 2017 жылғы 2 қарашасындағы № 112 бұйрығы;</w:t>
      </w:r>
    </w:p>
    <w:bookmarkEnd w:id="116"/>
    <w:bookmarkStart w:name="z124" w:id="117"/>
    <w:p>
      <w:pPr>
        <w:spacing w:after="0"/>
        <w:ind w:left="0"/>
        <w:jc w:val="both"/>
      </w:pPr>
      <w:r>
        <w:rPr>
          <w:rFonts w:ascii="Times New Roman"/>
          <w:b w:val="false"/>
          <w:i w:val="false"/>
          <w:color w:val="000000"/>
          <w:sz w:val="28"/>
        </w:rPr>
        <w:t xml:space="preserve">
      "Қазақстан Республикасы ұлттық қауіпсіздік органдарының тергеу изоляторларындағы адамдарды күзету мен қадағалауды жүзеге асыру қағидаларын бекіту туралы" Қазақстан Республикасы Ұлттық қауіпсіздік комитеті төрағасының 2015 жылғы 6 сәуірдегі № 19 </w:t>
      </w:r>
      <w:r>
        <w:rPr>
          <w:rFonts w:ascii="Times New Roman"/>
          <w:b w:val="false"/>
          <w:i w:val="false"/>
          <w:color w:val="000000"/>
          <w:sz w:val="28"/>
        </w:rPr>
        <w:t>бұйрығы</w:t>
      </w:r>
      <w:r>
        <w:rPr>
          <w:rFonts w:ascii="Times New Roman"/>
          <w:b w:val="false"/>
          <w:i w:val="false"/>
          <w:color w:val="000000"/>
          <w:sz w:val="28"/>
        </w:rPr>
        <w:t>;</w:t>
      </w:r>
    </w:p>
    <w:bookmarkEnd w:id="117"/>
    <w:bookmarkStart w:name="z125" w:id="118"/>
    <w:p>
      <w:pPr>
        <w:spacing w:after="0"/>
        <w:ind w:left="0"/>
        <w:jc w:val="both"/>
      </w:pPr>
      <w:r>
        <w:rPr>
          <w:rFonts w:ascii="Times New Roman"/>
          <w:b w:val="false"/>
          <w:i w:val="false"/>
          <w:color w:val="000000"/>
          <w:sz w:val="28"/>
        </w:rPr>
        <w:t xml:space="preserve">
      "Қылмыстық-атқару жүйесі тергеу изоляторларының iшкi тәртiптеме қағидаларын бекіту туралы" Қазақстан Республикасы Ішкі істер министрінің 2017 жылғы 26 шілдедегі № 505 </w:t>
      </w:r>
      <w:r>
        <w:rPr>
          <w:rFonts w:ascii="Times New Roman"/>
          <w:b w:val="false"/>
          <w:i w:val="false"/>
          <w:color w:val="000000"/>
          <w:sz w:val="28"/>
        </w:rPr>
        <w:t>бұйрығы</w:t>
      </w:r>
      <w:r>
        <w:rPr>
          <w:rFonts w:ascii="Times New Roman"/>
          <w:b w:val="false"/>
          <w:i w:val="false"/>
          <w:color w:val="000000"/>
          <w:sz w:val="28"/>
        </w:rPr>
        <w:t>;</w:t>
      </w:r>
    </w:p>
    <w:bookmarkEnd w:id="118"/>
    <w:bookmarkStart w:name="z126" w:id="119"/>
    <w:p>
      <w:pPr>
        <w:spacing w:after="0"/>
        <w:ind w:left="0"/>
        <w:jc w:val="both"/>
      </w:pPr>
      <w:r>
        <w:rPr>
          <w:rFonts w:ascii="Times New Roman"/>
          <w:b w:val="false"/>
          <w:i w:val="false"/>
          <w:color w:val="000000"/>
          <w:sz w:val="28"/>
        </w:rPr>
        <w:t xml:space="preserve">
      "Қазақстан Республикасы Ішкі істер министрлігі қылмыстық-атқару жүйесінің тергеу изоляторларында ұсталатын адамдардың есебін жүргізу қағидаларын бекіту туралы" Қазақстан Республикасы Ішкі істер министрінің 2017 жылғы 13 ақпандағы № 107 </w:t>
      </w:r>
      <w:r>
        <w:rPr>
          <w:rFonts w:ascii="Times New Roman"/>
          <w:b w:val="false"/>
          <w:i w:val="false"/>
          <w:color w:val="000000"/>
          <w:sz w:val="28"/>
        </w:rPr>
        <w:t>бұйрығы</w:t>
      </w:r>
      <w:r>
        <w:rPr>
          <w:rFonts w:ascii="Times New Roman"/>
          <w:b w:val="false"/>
          <w:i w:val="false"/>
          <w:color w:val="000000"/>
          <w:sz w:val="28"/>
        </w:rPr>
        <w:t>;</w:t>
      </w:r>
    </w:p>
    <w:bookmarkEnd w:id="119"/>
    <w:bookmarkStart w:name="z127" w:id="120"/>
    <w:p>
      <w:pPr>
        <w:spacing w:after="0"/>
        <w:ind w:left="0"/>
        <w:jc w:val="both"/>
      </w:pPr>
      <w:r>
        <w:rPr>
          <w:rFonts w:ascii="Times New Roman"/>
          <w:b w:val="false"/>
          <w:i w:val="false"/>
          <w:color w:val="000000"/>
          <w:sz w:val="28"/>
        </w:rPr>
        <w:t xml:space="preserve">
      "Ішкі істер органдарының уақытша ұстау изоляторларының iшкi тәртiптеме қағидаларын бекіту туралы" Қазақстан Республикасы Ішкі істер министрінің 2018 жылғы 5 ақпандағы № 95 </w:t>
      </w:r>
      <w:r>
        <w:rPr>
          <w:rFonts w:ascii="Times New Roman"/>
          <w:b w:val="false"/>
          <w:i w:val="false"/>
          <w:color w:val="000000"/>
          <w:sz w:val="28"/>
        </w:rPr>
        <w:t>бұйрығы</w:t>
      </w:r>
      <w:r>
        <w:rPr>
          <w:rFonts w:ascii="Times New Roman"/>
          <w:b w:val="false"/>
          <w:i w:val="false"/>
          <w:color w:val="000000"/>
          <w:sz w:val="28"/>
        </w:rPr>
        <w:t>;</w:t>
      </w:r>
    </w:p>
    <w:bookmarkEnd w:id="120"/>
    <w:bookmarkStart w:name="z128" w:id="121"/>
    <w:p>
      <w:pPr>
        <w:spacing w:after="0"/>
        <w:ind w:left="0"/>
        <w:jc w:val="both"/>
      </w:pPr>
      <w:r>
        <w:rPr>
          <w:rFonts w:ascii="Times New Roman"/>
          <w:b w:val="false"/>
          <w:i w:val="false"/>
          <w:color w:val="000000"/>
          <w:sz w:val="28"/>
        </w:rPr>
        <w:t xml:space="preserve">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w:t>
      </w:r>
      <w:r>
        <w:rPr>
          <w:rFonts w:ascii="Times New Roman"/>
          <w:b w:val="false"/>
          <w:i w:val="false"/>
          <w:color w:val="000000"/>
          <w:sz w:val="28"/>
        </w:rPr>
        <w:t>;</w:t>
      </w:r>
    </w:p>
    <w:bookmarkEnd w:id="121"/>
    <w:bookmarkStart w:name="z129" w:id="122"/>
    <w:p>
      <w:pPr>
        <w:spacing w:after="0"/>
        <w:ind w:left="0"/>
        <w:jc w:val="both"/>
      </w:pPr>
      <w:r>
        <w:rPr>
          <w:rFonts w:ascii="Times New Roman"/>
          <w:b w:val="false"/>
          <w:i w:val="false"/>
          <w:color w:val="000000"/>
          <w:sz w:val="28"/>
        </w:rPr>
        <w:t xml:space="preserve">
      "Қылмыстық қудалаудың заңдылығын қадағалауды ұйымдастыру жөніндегі нұсқаулықты бекіту туралы" Қазақстан Республикасы Бас прокурорының 2020 жылғы 30 желтоқсандағы № 165 </w:t>
      </w:r>
      <w:r>
        <w:rPr>
          <w:rFonts w:ascii="Times New Roman"/>
          <w:b w:val="false"/>
          <w:i w:val="false"/>
          <w:color w:val="000000"/>
          <w:sz w:val="28"/>
        </w:rPr>
        <w:t>бұйрығы</w:t>
      </w:r>
      <w:r>
        <w:rPr>
          <w:rFonts w:ascii="Times New Roman"/>
          <w:b w:val="false"/>
          <w:i w:val="false"/>
          <w:color w:val="000000"/>
          <w:sz w:val="28"/>
        </w:rPr>
        <w:t>;</w:t>
      </w:r>
    </w:p>
    <w:bookmarkEnd w:id="122"/>
    <w:bookmarkStart w:name="z130" w:id="123"/>
    <w:p>
      <w:pPr>
        <w:spacing w:after="0"/>
        <w:ind w:left="0"/>
        <w:jc w:val="both"/>
      </w:pPr>
      <w:r>
        <w:rPr>
          <w:rFonts w:ascii="Times New Roman"/>
          <w:b w:val="false"/>
          <w:i w:val="false"/>
          <w:color w:val="000000"/>
          <w:sz w:val="28"/>
        </w:rPr>
        <w:t xml:space="preserve">
      "Сот үкімі бойынша бас бостандығынан айыру орындарында жазасын өтеп жатқан бас бостандығы шектелген адамдарға, сондай-ақ ұсталған, қамауға алынған және арнайы мекемелерге орналастырылған адамдарға медициналық көмек көрсету қағидаларын бекіту туралы" Қазақстан Республикасы Ішкі істер министрінің 2020 жылғы 28 қазандағы № 745 </w:t>
      </w:r>
      <w:r>
        <w:rPr>
          <w:rFonts w:ascii="Times New Roman"/>
          <w:b w:val="false"/>
          <w:i w:val="false"/>
          <w:color w:val="000000"/>
          <w:sz w:val="28"/>
        </w:rPr>
        <w:t>бұйрығы</w:t>
      </w:r>
      <w:r>
        <w:rPr>
          <w:rFonts w:ascii="Times New Roman"/>
          <w:b w:val="false"/>
          <w:i w:val="false"/>
          <w:color w:val="000000"/>
          <w:sz w:val="28"/>
        </w:rPr>
        <w:t>;</w:t>
      </w:r>
    </w:p>
    <w:bookmarkEnd w:id="123"/>
    <w:bookmarkStart w:name="z131" w:id="124"/>
    <w:p>
      <w:pPr>
        <w:spacing w:after="0"/>
        <w:ind w:left="0"/>
        <w:jc w:val="both"/>
      </w:pPr>
      <w:r>
        <w:rPr>
          <w:rFonts w:ascii="Times New Roman"/>
          <w:b w:val="false"/>
          <w:i w:val="false"/>
          <w:color w:val="000000"/>
          <w:sz w:val="28"/>
        </w:rPr>
        <w:t xml:space="preserve">
      "Қылмыстық жазалардың орындалуының және қылмыстық-құқықтық ықпал етудің өзге де шараларын қолданудың заңдылығына прокурорлық қадағалауды ұйымдастыру жөніндегі нұсқаулықты бекіту туралы" Қазақстан Республикасы Бас прокурорының 2021 жылғы 15 қарашадағы № 152 </w:t>
      </w:r>
      <w:r>
        <w:rPr>
          <w:rFonts w:ascii="Times New Roman"/>
          <w:b w:val="false"/>
          <w:i w:val="false"/>
          <w:color w:val="000000"/>
          <w:sz w:val="28"/>
        </w:rPr>
        <w:t>бұйрығы</w:t>
      </w:r>
      <w:r>
        <w:rPr>
          <w:rFonts w:ascii="Times New Roman"/>
          <w:b w:val="false"/>
          <w:i w:val="false"/>
          <w:color w:val="000000"/>
          <w:sz w:val="28"/>
        </w:rPr>
        <w:t>.</w:t>
      </w:r>
    </w:p>
    <w:bookmarkEnd w:id="124"/>
    <w:bookmarkStart w:name="z132" w:id="125"/>
    <w:p>
      <w:pPr>
        <w:spacing w:after="0"/>
        <w:ind w:left="0"/>
        <w:jc w:val="both"/>
      </w:pPr>
      <w:r>
        <w:rPr>
          <w:rFonts w:ascii="Times New Roman"/>
          <w:b w:val="false"/>
          <w:i w:val="false"/>
          <w:color w:val="000000"/>
          <w:sz w:val="28"/>
        </w:rPr>
        <w:t>
      Жұмсалып жатқан күш-жігер, бір жағынан, адам құқықтары мен бостандықтарының қорғалуы, азаматтардың қауіпсіздікке құқығын қамтамасыз ету және екінші жағынан, құқық қолдану мәселелерін қозғайтын жаһандық индекстердегі Қазақстан Республикасының көрсеткіштеріне оң әсерін тигізеді.</w:t>
      </w:r>
    </w:p>
    <w:bookmarkEnd w:id="125"/>
    <w:bookmarkStart w:name="z133" w:id="126"/>
    <w:p>
      <w:pPr>
        <w:spacing w:after="0"/>
        <w:ind w:left="0"/>
        <w:jc w:val="both"/>
      </w:pPr>
      <w:r>
        <w:rPr>
          <w:rFonts w:ascii="Times New Roman"/>
          <w:b w:val="false"/>
          <w:i w:val="false"/>
          <w:color w:val="000000"/>
          <w:sz w:val="28"/>
        </w:rPr>
        <w:t>
      Мәселен, құқық үстемдігінің жаһандық индексінде (Rule of Law Index) 2017 – 2018 жылдары Қазақстанның көрсеткіші 0,51 болса, 2019 – 2021 жылдар кезеңінде бұл көрсеткіш көтеріліп, 0,52 болды.</w:t>
      </w:r>
    </w:p>
    <w:bookmarkEnd w:id="126"/>
    <w:bookmarkStart w:name="z134" w:id="127"/>
    <w:p>
      <w:pPr>
        <w:spacing w:after="0"/>
        <w:ind w:left="0"/>
        <w:jc w:val="both"/>
      </w:pPr>
      <w:r>
        <w:rPr>
          <w:rFonts w:ascii="Times New Roman"/>
          <w:b w:val="false"/>
          <w:i w:val="false"/>
          <w:color w:val="000000"/>
          <w:sz w:val="28"/>
        </w:rPr>
        <w:t>
      Индекс шеңберінде Қазақстан деңгейі "орташадан жоғары" елдер тобына жатқызылған. Қазақстан 2030 жылға қарай 0,60 төмен емес көрсеткішке қол жеткізу міндетін қойып отыр (Қазақстан Республикасының Құқықтық саясатының 2030 жылға дейінгі тұжырымдамасының 8-бөлімі).</w:t>
      </w:r>
    </w:p>
    <w:bookmarkEnd w:id="127"/>
    <w:bookmarkStart w:name="z135" w:id="128"/>
    <w:p>
      <w:pPr>
        <w:spacing w:after="0"/>
        <w:ind w:left="0"/>
        <w:jc w:val="both"/>
      </w:pPr>
      <w:r>
        <w:rPr>
          <w:rFonts w:ascii="Times New Roman"/>
          <w:b w:val="false"/>
          <w:i w:val="false"/>
          <w:color w:val="000000"/>
          <w:sz w:val="28"/>
        </w:rPr>
        <w:t>
      Жаһандық бәсекеге қабілеттілік индексі (Тhe Global Competitiveness Index, WEF) шеңберінде "Сот жүйесінің тәуелсіздігі" қосалқы индикаторы бойынша Қазақстан 2017 – 2018 жылдары 137 елдің ішінде 79-шы, 2019 жылы 141 елдің ішінде 71-ші позицияны иеленді. "Полиция қызметтерінің сенімділігі" қосалқы индикаторы бойынша 2017 – 2018 жылдары Қазақстан 137 елдің ішінде 87-ші орынды, 2019 жылы 141 елдің ішінде 81-ші орынды иеленді.</w:t>
      </w:r>
    </w:p>
    <w:bookmarkEnd w:id="128"/>
    <w:bookmarkStart w:name="z136" w:id="129"/>
    <w:p>
      <w:pPr>
        <w:spacing w:after="0"/>
        <w:ind w:left="0"/>
        <w:jc w:val="both"/>
      </w:pPr>
      <w:r>
        <w:rPr>
          <w:rFonts w:ascii="Times New Roman"/>
          <w:b w:val="false"/>
          <w:i w:val="false"/>
          <w:color w:val="000000"/>
          <w:sz w:val="28"/>
        </w:rPr>
        <w:t>
      Құқықтық саясаттың 2030 жылға дейінгі тұжырымдамасына сәйкес мемлекет 2030 жылға қарай "Сот жүйесінің тәуелсіздігі" және "Полиция қызметтерінің сенімділігі" қосалқы индикаторлары бойынша тиісінше 50 және 60-шы орыннан төмен болмайтын позицияға ие болу міндетін қойып отыр.</w:t>
      </w:r>
    </w:p>
    <w:bookmarkEnd w:id="129"/>
    <w:bookmarkStart w:name="z137" w:id="130"/>
    <w:p>
      <w:pPr>
        <w:spacing w:after="0"/>
        <w:ind w:left="0"/>
        <w:jc w:val="both"/>
      </w:pPr>
      <w:r>
        <w:rPr>
          <w:rFonts w:ascii="Times New Roman"/>
          <w:b w:val="false"/>
          <w:i w:val="false"/>
          <w:color w:val="000000"/>
          <w:sz w:val="28"/>
        </w:rPr>
        <w:t xml:space="preserve">
      World Prison Brief индексінде (Әлем түрмелеріне қысқаша шолу) 2021 жылы Қазақстандағы әрбір 100 000 тұрғынға шаққанда қамаудағылардың үлесі 2016 жылмен салыстырғанда 1,2 есе азайды. Қамаудағылардың жалпы санына қатысты кәмелетке толмағандардың (18 жасқа дейін) үлесі 2021 жылы 0,1 % құрады. </w:t>
      </w:r>
    </w:p>
    <w:bookmarkEnd w:id="130"/>
    <w:bookmarkStart w:name="z138" w:id="131"/>
    <w:p>
      <w:pPr>
        <w:spacing w:after="0"/>
        <w:ind w:left="0"/>
        <w:jc w:val="both"/>
      </w:pPr>
      <w:r>
        <w:rPr>
          <w:rFonts w:ascii="Times New Roman"/>
          <w:b w:val="false"/>
          <w:i w:val="false"/>
          <w:color w:val="000000"/>
          <w:sz w:val="28"/>
        </w:rPr>
        <w:t>
      Орнықты даму саласындағы 2030 жылға дейінгі кезеңге арналған күн тәртібіне қатысты Статистикалық комиссия ұсынған деректерге сәйкес ТДМ жаһандық көрсеткіштердің деректер тұғырнамасында 16 "Орнықты даму мүддесінде бейбітшілік сүйгіш және ашық қоғам құруға жәрдемдесу, барлығы үшін әділ сот төрелігіне қол жеткізуді қамтамасыз ету және барлық деңгейде тиімді, есеп беретін және кеңінен қатысуға негізделген мекемелер құру" деген тұрақты даму мақсатын іске асыру бойынша Қазақстан прогресті жоспарлы түрде ұлғайтуда. Мәселен, 16.3.2 "Сот үкімі шыққанға дейін күзетпен ұсталатын адамдардың үлесі" көрсеткіші бойынша қамаудағылардың жалпы санында көрсеткіштердің 1,4 есе төмендегені тіркелді. Егер 2015 жылы үлес 15 % құраса, 2018 жылы ол 10,9 % жетті.</w:t>
      </w:r>
    </w:p>
    <w:bookmarkEnd w:id="131"/>
    <w:bookmarkStart w:name="z139" w:id="132"/>
    <w:p>
      <w:pPr>
        <w:spacing w:after="0"/>
        <w:ind w:left="0"/>
        <w:jc w:val="both"/>
      </w:pPr>
      <w:r>
        <w:rPr>
          <w:rFonts w:ascii="Times New Roman"/>
          <w:b w:val="false"/>
          <w:i w:val="false"/>
          <w:color w:val="000000"/>
          <w:sz w:val="28"/>
        </w:rPr>
        <w:t xml:space="preserve">
      </w:t>
      </w:r>
      <w:r>
        <w:rPr>
          <w:rFonts w:ascii="Times New Roman"/>
          <w:b/>
          <w:i w:val="false"/>
          <w:color w:val="000000"/>
          <w:sz w:val="28"/>
        </w:rPr>
        <w:t>3. Конвенцияның баптары және БҰҰ-ның Күштеп жоқ қылып жіберу жөніндегі комитетінің қорытынды ескертулері бойынша ақпарат</w:t>
      </w:r>
    </w:p>
    <w:bookmarkEnd w:id="132"/>
    <w:bookmarkStart w:name="z140" w:id="133"/>
    <w:p>
      <w:pPr>
        <w:spacing w:after="0"/>
        <w:ind w:left="0"/>
        <w:jc w:val="both"/>
      </w:pPr>
      <w:r>
        <w:rPr>
          <w:rFonts w:ascii="Times New Roman"/>
          <w:b w:val="false"/>
          <w:i w:val="false"/>
          <w:color w:val="000000"/>
          <w:sz w:val="28"/>
        </w:rPr>
        <w:t xml:space="preserve">
      </w:t>
      </w:r>
      <w:r>
        <w:rPr>
          <w:rFonts w:ascii="Times New Roman"/>
          <w:b w:val="false"/>
          <w:i/>
          <w:color w:val="000000"/>
          <w:sz w:val="28"/>
        </w:rPr>
        <w:t>3.1. Қорытынды ескертулердің 8, 10-тармақтары ("Жалпы ақпарат")</w:t>
      </w:r>
    </w:p>
    <w:bookmarkEnd w:id="133"/>
    <w:bookmarkStart w:name="z141" w:id="134"/>
    <w:p>
      <w:pPr>
        <w:spacing w:after="0"/>
        <w:ind w:left="0"/>
        <w:jc w:val="both"/>
      </w:pPr>
      <w:r>
        <w:rPr>
          <w:rFonts w:ascii="Times New Roman"/>
          <w:b w:val="false"/>
          <w:i w:val="false"/>
          <w:color w:val="000000"/>
          <w:sz w:val="28"/>
        </w:rPr>
        <w:t>
      Қазақстан ұлттық құқық қорғаушы мекемені Париж қағидаттарына сәйкес келтіру мақсатына едәуір жақындатқан шараларды қабылдады.</w:t>
      </w:r>
    </w:p>
    <w:bookmarkEnd w:id="134"/>
    <w:bookmarkStart w:name="z142" w:id="135"/>
    <w:p>
      <w:pPr>
        <w:spacing w:after="0"/>
        <w:ind w:left="0"/>
        <w:jc w:val="both"/>
      </w:pPr>
      <w:r>
        <w:rPr>
          <w:rFonts w:ascii="Times New Roman"/>
          <w:b w:val="false"/>
          <w:i w:val="false"/>
          <w:color w:val="000000"/>
          <w:sz w:val="28"/>
        </w:rPr>
        <w:t>
      2002 жылғы қыркүйекте Адам құқықтары жөніндегі уәкіл лауазымы енгізілді.</w:t>
      </w:r>
    </w:p>
    <w:bookmarkEnd w:id="135"/>
    <w:bookmarkStart w:name="z143" w:id="136"/>
    <w:p>
      <w:pPr>
        <w:spacing w:after="0"/>
        <w:ind w:left="0"/>
        <w:jc w:val="both"/>
      </w:pPr>
      <w:r>
        <w:rPr>
          <w:rFonts w:ascii="Times New Roman"/>
          <w:b w:val="false"/>
          <w:i w:val="false"/>
          <w:color w:val="000000"/>
          <w:sz w:val="28"/>
        </w:rPr>
        <w:t xml:space="preserve">
      2021 жылғы 29 желтоқсанда Мемлекет басшысы "Қазақстан Республикасындағы Адам құқықтары жөніндегі уәкіл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қол қойды, ол Адам құқықтары жөніндегі уәкілдің құқықтық мәртебесін, өкілеттігін және қызметінің ұйымдастырылуын айқындады. Заң оның мәртебесінің тәуелсіздігі мен дербестігінің оны Парламент Сенатының сайлауы, сондай-ақ оның тәуелсіздігі мен қандай да бір мемлекеттік органдар мен лауазымды адамдарға есеп бермейтіні сияқты маңызды және қажетті атрибуттарын бекітті (Қорытынды ескертулердің 10-тармағы). </w:t>
      </w:r>
    </w:p>
    <w:bookmarkEnd w:id="136"/>
    <w:bookmarkStart w:name="z144" w:id="137"/>
    <w:p>
      <w:pPr>
        <w:spacing w:after="0"/>
        <w:ind w:left="0"/>
        <w:jc w:val="both"/>
      </w:pPr>
      <w:r>
        <w:rPr>
          <w:rFonts w:ascii="Times New Roman"/>
          <w:b w:val="false"/>
          <w:i w:val="false"/>
          <w:color w:val="000000"/>
          <w:sz w:val="28"/>
        </w:rPr>
        <w:t>
      Қылмыс орнында ұстап алынған не ауыр немесе аса ауыр қылмыстар жасаған жағдайлардан басқа Уәкілді өз өкілеттігі мерзімі ішінде Қазақстан Республикасы Бас прокурорының келісімінсіз ұстап алуға, күзетпен ұстауға, үйқамаққа алуға, күштеп әкелуге, сот тәртібімен қолданылатын әкімшілік жазалау шараларын қолдануға, қылмыстық жауаптылыққа тартуға болмайды. Омбудсменнің өз өкілеттіктерін жүзеге асыру барысында қызметтік куәлігін көрсетіп, елдің бүкіл аумағындағы мекемелер мен басқа да объектілерге кедергісіз баруға құқығы бар. Оның заңды қызметіне араласу не кедергі келтіру үшін жауаптылық енгізілген.</w:t>
      </w:r>
    </w:p>
    <w:bookmarkEnd w:id="137"/>
    <w:bookmarkStart w:name="z145" w:id="138"/>
    <w:p>
      <w:pPr>
        <w:spacing w:after="0"/>
        <w:ind w:left="0"/>
        <w:jc w:val="both"/>
      </w:pPr>
      <w:r>
        <w:rPr>
          <w:rFonts w:ascii="Times New Roman"/>
          <w:b w:val="false"/>
          <w:i w:val="false"/>
          <w:color w:val="000000"/>
          <w:sz w:val="28"/>
        </w:rPr>
        <w:t>
      Омбудсмен мандатының ауқымы кең:  Қазақстан Республикасының Президентіне, Парламентіне және Үкіметіне адам және азамат құқықтары мен бостандықтарын көтермелеу және қорғау мәселелері бойынша заң жобаларын әзірлеу, заңнаманы жетілдіру жөнінде ұсыныстар береді; Үкіметке және өзге де мемлекеттік органдарға, жергілікті мемлекеттік басқару және өзін-өзі басқару органдарына, өзге де ұйымдарға және лауазымды адамдарға адам және азамат құқықтары мен бостандықтарын бұзудың профилактикасына және оларды қалпына келтіруге бағытталған шараларға қатысты ұсынымдар мен ұсыныстар береді; Қазақстан Республикасының Президентіне, Үкіметіне, Парламентінің депутаттарына, мемлекеттік органдар құзыретіне кіретін міндеттерге сәйкес ұсыныстар енгізеді; ұлттық алдын алу тетігіне қатысушылардың қызметін үйлестіреді; адам және азамат құқықтары мен бостандықтарының бұзылуы туралы шағымдарды қарайды, Қазақстан Республикасының заңнамасына сәйкес өзге де өкілеттіктерді жүзеге асырады.</w:t>
      </w:r>
    </w:p>
    <w:bookmarkEnd w:id="138"/>
    <w:bookmarkStart w:name="z146" w:id="139"/>
    <w:p>
      <w:pPr>
        <w:spacing w:after="0"/>
        <w:ind w:left="0"/>
        <w:jc w:val="both"/>
      </w:pPr>
      <w:r>
        <w:rPr>
          <w:rFonts w:ascii="Times New Roman"/>
          <w:b w:val="false"/>
          <w:i w:val="false"/>
          <w:color w:val="000000"/>
          <w:sz w:val="28"/>
        </w:rPr>
        <w:t>
      Уәкіл Қазақстан Республикасы Президентінің қарауына нормативтік құқықтық актілерді талдау, шағымдарды қарау және Заңда көзделген басқа да өкілеттіктерді іске асыру нәтижелерін қамтитын өз қызметі туралы жыл сайын баяндамалар ұсынады. Адам және азамат құқықтары мен бостандықтарын сақтаудың жекелеген мәселелері бойынша Уәкіл арнайы баяндамалар дайындауға және таратуға құқылы. Уәкілдің баяндамалары уәкілетті мемлекеттік органдарға өздерінің құзыретіне кіретін мәселелер бойынша қарау үшін жіберіледі, олар баяндаманы алған күннен бастап үш ай ішінде оны қарау нәтижелері туралы белгіленген тәртіппен хабарлауға міндетті.</w:t>
      </w:r>
    </w:p>
    <w:bookmarkEnd w:id="139"/>
    <w:bookmarkStart w:name="z147" w:id="140"/>
    <w:p>
      <w:pPr>
        <w:spacing w:after="0"/>
        <w:ind w:left="0"/>
        <w:jc w:val="both"/>
      </w:pPr>
      <w:r>
        <w:rPr>
          <w:rFonts w:ascii="Times New Roman"/>
          <w:b w:val="false"/>
          <w:i w:val="false"/>
          <w:color w:val="000000"/>
          <w:sz w:val="28"/>
        </w:rPr>
        <w:t>
      Омбудсменге сотқа шектелмеген адамдар тобының мемлекеттік органдардың, жергілікті мемлекеттік басқару және өзін-өзі басқару органдарының, лауазымды адамдардың, мемлекеттік қызметшілердің шешімдерімен немесе әрекеттерімен (әрекетсіздігімен) бұзылған құқықтары мен бостандықтарын қорғау үшін талап-арызбен жүгіну функциясы берілген.</w:t>
      </w:r>
    </w:p>
    <w:bookmarkEnd w:id="140"/>
    <w:bookmarkStart w:name="z148" w:id="141"/>
    <w:p>
      <w:pPr>
        <w:spacing w:after="0"/>
        <w:ind w:left="0"/>
        <w:jc w:val="both"/>
      </w:pPr>
      <w:r>
        <w:rPr>
          <w:rFonts w:ascii="Times New Roman"/>
          <w:b w:val="false"/>
          <w:i w:val="false"/>
          <w:color w:val="000000"/>
          <w:sz w:val="28"/>
        </w:rPr>
        <w:t xml:space="preserve">
      Адам құқықтары жөніндегі уәкілдің облыстағы, республикалық маңызы бар қаладағы, астанадағы өкілі болады, ол тиісті әкімшілік-аумақтық бірлік шегінде оның атынан өзінің функционалдық міндеттері шеңберінде және оның тапсырмасы бойынша өкілеттігін жүзеге асырады. </w:t>
      </w:r>
    </w:p>
    <w:bookmarkEnd w:id="141"/>
    <w:bookmarkStart w:name="z149" w:id="142"/>
    <w:p>
      <w:pPr>
        <w:spacing w:after="0"/>
        <w:ind w:left="0"/>
        <w:jc w:val="both"/>
      </w:pPr>
      <w:r>
        <w:rPr>
          <w:rFonts w:ascii="Times New Roman"/>
          <w:b w:val="false"/>
          <w:i w:val="false"/>
          <w:color w:val="000000"/>
          <w:sz w:val="28"/>
        </w:rPr>
        <w:t xml:space="preserve">
      Уәкілдің қызметін ақпараттық-талдамалық, ұйымдық-құқықтық және өзге де қамтамасыз етуді Адам құқықтары жөніндегі ұлттық орталық (бұдан әрі – АҚҰО) жүзеге асырады. </w:t>
      </w:r>
    </w:p>
    <w:bookmarkEnd w:id="142"/>
    <w:bookmarkStart w:name="z150" w:id="143"/>
    <w:p>
      <w:pPr>
        <w:spacing w:after="0"/>
        <w:ind w:left="0"/>
        <w:jc w:val="both"/>
      </w:pPr>
      <w:r>
        <w:rPr>
          <w:rFonts w:ascii="Times New Roman"/>
          <w:b w:val="false"/>
          <w:i w:val="false"/>
          <w:color w:val="000000"/>
          <w:sz w:val="28"/>
        </w:rPr>
        <w:t>
      Республикалық бюджетте жыл сайын жеке бюджеттік бағдарламамен Уәкілдің, оның өкілдерінің, сондай-ақ жұмыс органының қызметін қамтамасыз ету үшін қажетті қаражат көзделеді.</w:t>
      </w:r>
    </w:p>
    <w:bookmarkEnd w:id="143"/>
    <w:bookmarkStart w:name="z151" w:id="144"/>
    <w:p>
      <w:pPr>
        <w:spacing w:after="0"/>
        <w:ind w:left="0"/>
        <w:jc w:val="both"/>
      </w:pPr>
      <w:r>
        <w:rPr>
          <w:rFonts w:ascii="Times New Roman"/>
          <w:b w:val="false"/>
          <w:i w:val="false"/>
          <w:color w:val="000000"/>
          <w:sz w:val="28"/>
        </w:rPr>
        <w:t xml:space="preserve">
      Сонымен бірге Мемлекет басшысы 2022 жылғы 16 наурыздағы Қазақстан халқына Жолдауында Адам құқықтары жөніндегі уәкілге Конституциялық сотқа (оны құру жұмысы жүргізілуде) тікелей жүгіну мүмкіндігін беруді, сондай-ақ "Қазақстан Республикасындағы Адам құқықтары жөніндегі уәкіл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Конституциялық заң мәртебесін беруді ұсынды. Қазіргі уақытта "Қазақстан Республикасындағы Адам құқықтары жөніндегі уәкіл туралы" Конституциялық заңның жобасын әзірлеу бойынша жұмыс басталды. "Ашық НҚА" сайтында Конституциялық заңның жобасына реттеуші саясаттың консультациялық құжаты орналастырылған.</w:t>
      </w:r>
    </w:p>
    <w:bookmarkEnd w:id="144"/>
    <w:bookmarkStart w:name="z152" w:id="145"/>
    <w:p>
      <w:pPr>
        <w:spacing w:after="0"/>
        <w:ind w:left="0"/>
        <w:jc w:val="both"/>
      </w:pPr>
      <w:r>
        <w:rPr>
          <w:rFonts w:ascii="Times New Roman"/>
          <w:b w:val="false"/>
          <w:i w:val="false"/>
          <w:color w:val="000000"/>
          <w:sz w:val="28"/>
        </w:rPr>
        <w:t xml:space="preserve">
      АҚҰО деректері бойынша есептік кезеңде күштеп жоқ қылып жіберу фактілері бойынша өтініштер түскен жоқ. </w:t>
      </w:r>
    </w:p>
    <w:bookmarkEnd w:id="145"/>
    <w:bookmarkStart w:name="z153" w:id="146"/>
    <w:p>
      <w:pPr>
        <w:spacing w:after="0"/>
        <w:ind w:left="0"/>
        <w:jc w:val="both"/>
      </w:pPr>
      <w:r>
        <w:rPr>
          <w:rFonts w:ascii="Times New Roman"/>
          <w:b w:val="false"/>
          <w:i w:val="false"/>
          <w:color w:val="000000"/>
          <w:sz w:val="28"/>
        </w:rPr>
        <w:t>
      2016 жылы Баланың құқықтары жөніндегі уәкіл институтының құрылуы балалардың құқықтарын, оның ішінде күштеп жоқ қылып жіберуден қорғау жөніндегі халықаралық міндеттемелерді Қазақстанның жақтайтынының дәлелі болып табылады.</w:t>
      </w:r>
    </w:p>
    <w:bookmarkEnd w:id="146"/>
    <w:bookmarkStart w:name="z154" w:id="147"/>
    <w:p>
      <w:pPr>
        <w:spacing w:after="0"/>
        <w:ind w:left="0"/>
        <w:jc w:val="both"/>
      </w:pPr>
      <w:r>
        <w:rPr>
          <w:rFonts w:ascii="Times New Roman"/>
          <w:b w:val="false"/>
          <w:i w:val="false"/>
          <w:color w:val="000000"/>
          <w:sz w:val="28"/>
        </w:rPr>
        <w:t>
      Қазіргі уақытта БҰҰ-ның Күштеп жоқ қылып жіберу жөніндегі комитетінің жеке және мемлекетаралық хабарламаларды алу және қарау жөніндегі құзыретін тану туралы мәселе зерделенуде (Қорытынды ескертулердің 8-тармағы).</w:t>
      </w:r>
    </w:p>
    <w:bookmarkEnd w:id="147"/>
    <w:bookmarkStart w:name="z155" w:id="148"/>
    <w:p>
      <w:pPr>
        <w:spacing w:after="0"/>
        <w:ind w:left="0"/>
        <w:jc w:val="both"/>
      </w:pPr>
      <w:r>
        <w:rPr>
          <w:rFonts w:ascii="Times New Roman"/>
          <w:b w:val="false"/>
          <w:i w:val="false"/>
          <w:color w:val="000000"/>
          <w:sz w:val="28"/>
        </w:rPr>
        <w:t xml:space="preserve">
      3.2. Күштеп жоқ қылып жіберудің анықтамасы және оның қылмыстық жазаланатын әрекет ретінде жіктелуі (Конвенцияның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7-баптары</w:t>
      </w:r>
      <w:r>
        <w:rPr>
          <w:rFonts w:ascii="Times New Roman"/>
          <w:b w:val="false"/>
          <w:i w:val="false"/>
          <w:color w:val="000000"/>
          <w:sz w:val="28"/>
        </w:rPr>
        <w:t xml:space="preserve"> және Қорытынды ескертулердің 12-тармағы)</w:t>
      </w:r>
    </w:p>
    <w:bookmarkEnd w:id="148"/>
    <w:bookmarkStart w:name="z156" w:id="1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Конвенцияның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7-баптары</w:t>
      </w:r>
      <w:r>
        <w:rPr>
          <w:rFonts w:ascii="Times New Roman"/>
          <w:b w:val="false"/>
          <w:i/>
          <w:color w:val="000000"/>
          <w:sz w:val="28"/>
        </w:rPr>
        <w:t xml:space="preserve"> және Қорытынды ескертулердің 12-тармағы</w:t>
      </w:r>
    </w:p>
    <w:bookmarkEnd w:id="149"/>
    <w:bookmarkStart w:name="z157" w:id="150"/>
    <w:p>
      <w:pPr>
        <w:spacing w:after="0"/>
        <w:ind w:left="0"/>
        <w:jc w:val="both"/>
      </w:pPr>
      <w:r>
        <w:rPr>
          <w:rFonts w:ascii="Times New Roman"/>
          <w:b w:val="false"/>
          <w:i w:val="false"/>
          <w:color w:val="000000"/>
          <w:sz w:val="28"/>
        </w:rPr>
        <w:t xml:space="preserve">
      Қазақстан Республикасы Конституциясының 16-бабына сәйкес әркім өзінің жеке басының бостандығына құқығы бар. Заңда көзделген жағдайларда ғана және соттың санкциясымен ғана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bookmarkEnd w:id="150"/>
    <w:bookmarkStart w:name="z158" w:id="151"/>
    <w:p>
      <w:pPr>
        <w:spacing w:after="0"/>
        <w:ind w:left="0"/>
        <w:jc w:val="both"/>
      </w:pPr>
      <w:r>
        <w:rPr>
          <w:rFonts w:ascii="Times New Roman"/>
          <w:b w:val="false"/>
          <w:i w:val="false"/>
          <w:color w:val="000000"/>
          <w:sz w:val="28"/>
        </w:rPr>
        <w:t xml:space="preserve">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bookmarkEnd w:id="151"/>
    <w:bookmarkStart w:name="z159" w:id="152"/>
    <w:p>
      <w:pPr>
        <w:spacing w:after="0"/>
        <w:ind w:left="0"/>
        <w:jc w:val="both"/>
      </w:pPr>
      <w:r>
        <w:rPr>
          <w:rFonts w:ascii="Times New Roman"/>
          <w:b w:val="false"/>
          <w:i w:val="false"/>
          <w:color w:val="000000"/>
          <w:sz w:val="28"/>
        </w:rPr>
        <w:t xml:space="preserve">
      Қазақстан Республикасының Конституциясы 13-бабының 3-бөлігіне сәйкес әркімнің білікті заң көмегін алуға құқығы бар, заңда көзделген жағдайларда заң көмегі тегін көрсетіледі. </w:t>
      </w:r>
    </w:p>
    <w:bookmarkEnd w:id="152"/>
    <w:bookmarkStart w:name="z160" w:id="153"/>
    <w:p>
      <w:pPr>
        <w:spacing w:after="0"/>
        <w:ind w:left="0"/>
        <w:jc w:val="both"/>
      </w:pPr>
      <w:r>
        <w:rPr>
          <w:rFonts w:ascii="Times New Roman"/>
          <w:b w:val="false"/>
          <w:i w:val="false"/>
          <w:color w:val="000000"/>
          <w:sz w:val="28"/>
        </w:rPr>
        <w:t>
      Заңдылық, сот төрелігiн соттың ғана жүзеге асыруы, адамның және азаматтың құқықтары мен бостандықтарын сот арқылы қорғау, жеке бастың абыройы мен қадiр-қасиетiн құрметтеу, жеке басқа қолсұғылмаушылық ҚР ҚПК 10 – 14-баптарына сәйкес қылмыстық процесс қағидаттары деп жарияланған</w:t>
      </w:r>
      <w:r>
        <w:rPr>
          <w:rFonts w:ascii="Times New Roman"/>
          <w:b/>
          <w:i w:val="false"/>
          <w:color w:val="000000"/>
          <w:sz w:val="28"/>
        </w:rPr>
        <w:t>.</w:t>
      </w:r>
    </w:p>
    <w:bookmarkEnd w:id="153"/>
    <w:bookmarkStart w:name="z161" w:id="154"/>
    <w:p>
      <w:pPr>
        <w:spacing w:after="0"/>
        <w:ind w:left="0"/>
        <w:jc w:val="both"/>
      </w:pPr>
      <w:r>
        <w:rPr>
          <w:rFonts w:ascii="Times New Roman"/>
          <w:b w:val="false"/>
          <w:i w:val="false"/>
          <w:color w:val="000000"/>
          <w:sz w:val="28"/>
        </w:rPr>
        <w:t>
      Мәселен, ҚР ҚПК 14-бабының 1-бөлігіне сәйкес</w:t>
      </w:r>
      <w:r>
        <w:rPr>
          <w:rFonts w:ascii="Times New Roman"/>
          <w:b/>
          <w:i w:val="false"/>
          <w:color w:val="000000"/>
          <w:sz w:val="28"/>
        </w:rPr>
        <w:t xml:space="preserve"> осы </w:t>
      </w:r>
      <w:r>
        <w:rPr>
          <w:rFonts w:ascii="Times New Roman"/>
          <w:b w:val="false"/>
          <w:i w:val="false"/>
          <w:color w:val="000000"/>
          <w:sz w:val="28"/>
        </w:rPr>
        <w:t>Кодексте белгiленген негiздер мен тәртiп бойынша болмаса, ешкiмдi де қылмыстық құқық бұзушылық жасады деген күдікпен ұстап алуға, күзетпен қамауға алуға немесе өзгеше түрде бас бостандығынан айыруға болмайды.</w:t>
      </w:r>
    </w:p>
    <w:bookmarkEnd w:id="154"/>
    <w:bookmarkStart w:name="z162" w:id="155"/>
    <w:p>
      <w:pPr>
        <w:spacing w:after="0"/>
        <w:ind w:left="0"/>
        <w:jc w:val="both"/>
      </w:pPr>
      <w:r>
        <w:rPr>
          <w:rFonts w:ascii="Times New Roman"/>
          <w:b w:val="false"/>
          <w:i w:val="false"/>
          <w:color w:val="000000"/>
          <w:sz w:val="28"/>
        </w:rPr>
        <w:t xml:space="preserve">
      ҚР ҚПК 14-бабының 2-бөлігінде күзетпен ұстауға және үйқамаққа алуға ҚР ҚПК-де көзделген жағдайларда ғана және соттың санкциясымен ғана жол берiліп, күзетпен қамауға не үйқамаққа алынған адамға сотқа шағым жасау құқығы беріледі. </w:t>
      </w:r>
    </w:p>
    <w:bookmarkEnd w:id="155"/>
    <w:bookmarkStart w:name="z163" w:id="156"/>
    <w:p>
      <w:pPr>
        <w:spacing w:after="0"/>
        <w:ind w:left="0"/>
        <w:jc w:val="both"/>
      </w:pPr>
      <w:r>
        <w:rPr>
          <w:rFonts w:ascii="Times New Roman"/>
          <w:b w:val="false"/>
          <w:i w:val="false"/>
          <w:color w:val="000000"/>
          <w:sz w:val="28"/>
        </w:rPr>
        <w:t xml:space="preserve">
      Күштеп жоқ қылып жіберу жөніндегі комитеттің ұсынымдарын орындау үшін Қазақстан қылмыстық-құқықтық нормаларды Конвенцияның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4-баптарына</w:t>
      </w:r>
      <w:r>
        <w:rPr>
          <w:rFonts w:ascii="Times New Roman"/>
          <w:b w:val="false"/>
          <w:i w:val="false"/>
          <w:color w:val="000000"/>
          <w:sz w:val="28"/>
        </w:rPr>
        <w:t xml:space="preserve"> сәйкес келтіру мақсатында ҚР ҚК са өзгерістер енгізді, атап айтқанда ҚК-нің "Адам ұрлау" деген </w:t>
      </w:r>
      <w:r>
        <w:rPr>
          <w:rFonts w:ascii="Times New Roman"/>
          <w:b w:val="false"/>
          <w:i w:val="false"/>
          <w:color w:val="000000"/>
          <w:sz w:val="28"/>
        </w:rPr>
        <w:t>125-бабы</w:t>
      </w:r>
      <w:r>
        <w:rPr>
          <w:rFonts w:ascii="Times New Roman"/>
          <w:b w:val="false"/>
          <w:i w:val="false"/>
          <w:color w:val="000000"/>
          <w:sz w:val="28"/>
        </w:rPr>
        <w:t xml:space="preserve"> және "Бас бостандығынан заңсыз айыру" деген 126-бабы көрсетілген қылмыстарды: </w:t>
      </w:r>
    </w:p>
    <w:bookmarkEnd w:id="156"/>
    <w:bookmarkStart w:name="z164" w:id="157"/>
    <w:p>
      <w:pPr>
        <w:spacing w:after="0"/>
        <w:ind w:left="0"/>
        <w:jc w:val="both"/>
      </w:pPr>
      <w:r>
        <w:rPr>
          <w:rFonts w:ascii="Times New Roman"/>
          <w:b w:val="false"/>
          <w:i w:val="false"/>
          <w:color w:val="000000"/>
          <w:sz w:val="28"/>
        </w:rPr>
        <w:t xml:space="preserve">
      адам өзінің қызмет бабын пайдалана отырып; </w:t>
      </w:r>
    </w:p>
    <w:bookmarkEnd w:id="157"/>
    <w:bookmarkStart w:name="z165" w:id="158"/>
    <w:p>
      <w:pPr>
        <w:spacing w:after="0"/>
        <w:ind w:left="0"/>
        <w:jc w:val="both"/>
      </w:pPr>
      <w:r>
        <w:rPr>
          <w:rFonts w:ascii="Times New Roman"/>
          <w:b w:val="false"/>
          <w:i w:val="false"/>
          <w:color w:val="000000"/>
          <w:sz w:val="28"/>
        </w:rPr>
        <w:t>
      жәбірленушінің жеке басын куәландыратын құжаттарды бұрмалап жасағаны, жасырғаны не жойғаны үшін қылмыстық жауаптылыққа тартуға мүмкіндік беретін жіктеу белгілерімен толықтырылды.</w:t>
      </w:r>
    </w:p>
    <w:bookmarkEnd w:id="158"/>
    <w:bookmarkStart w:name="z166" w:id="159"/>
    <w:p>
      <w:pPr>
        <w:spacing w:after="0"/>
        <w:ind w:left="0"/>
        <w:jc w:val="both"/>
      </w:pPr>
      <w:r>
        <w:rPr>
          <w:rFonts w:ascii="Times New Roman"/>
          <w:b w:val="false"/>
          <w:i w:val="false"/>
          <w:color w:val="000000"/>
          <w:sz w:val="28"/>
        </w:rPr>
        <w:t>
      Осы іс-әрекеттерді ауырлататын мән-жайларда жасағаны үшін қылмыстық жауаптылық осы баптардың 3-бөліктерінде көзделген.</w:t>
      </w:r>
    </w:p>
    <w:bookmarkEnd w:id="159"/>
    <w:bookmarkStart w:name="z167" w:id="160"/>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2-бабының</w:t>
      </w:r>
      <w:r>
        <w:rPr>
          <w:rFonts w:ascii="Times New Roman"/>
          <w:b w:val="false"/>
          <w:i w:val="false"/>
          <w:color w:val="000000"/>
          <w:sz w:val="28"/>
        </w:rPr>
        <w:t xml:space="preserve"> 2-бөлігінде көзделген "Кез келген басқа нысанда бас бостандығынан айыру" деген конвенциялық ереже ҚР ҚК қе  "Психиатриялық стационарға заңсыз орналастыру" деген 127-бабының диспозициясында да қамтылады.</w:t>
      </w:r>
    </w:p>
    <w:bookmarkEnd w:id="160"/>
    <w:bookmarkStart w:name="z168" w:id="161"/>
    <w:p>
      <w:pPr>
        <w:spacing w:after="0"/>
        <w:ind w:left="0"/>
        <w:jc w:val="both"/>
      </w:pPr>
      <w:r>
        <w:rPr>
          <w:rFonts w:ascii="Times New Roman"/>
          <w:b w:val="false"/>
          <w:i w:val="false"/>
          <w:color w:val="000000"/>
          <w:sz w:val="28"/>
        </w:rPr>
        <w:t xml:space="preserve">
      Осылайша, "кейіннен бас бостандығынан айыру фактісін мойындаудан немесе жоғалып кеткен адамның тағдыры немесе тұрған жері туралы деректерді жасырудан бас тартқан кезде мемлекет өкілінің ұрлап әкетуі немесе бас бостандығынан айыруы, соның салдарынан бұл адам заңды қорғаусыз қалдырылды" ретінде танылатын күштеп жоқ қылып жіберудің конвенциялық түсінігі ҚК-нің тиісінше </w:t>
      </w:r>
      <w:r>
        <w:rPr>
          <w:rFonts w:ascii="Times New Roman"/>
          <w:b w:val="false"/>
          <w:i w:val="false"/>
          <w:color w:val="000000"/>
          <w:sz w:val="28"/>
        </w:rPr>
        <w:t>125-бабының</w:t>
      </w:r>
      <w:r>
        <w:rPr>
          <w:rFonts w:ascii="Times New Roman"/>
          <w:b w:val="false"/>
          <w:i w:val="false"/>
          <w:color w:val="000000"/>
          <w:sz w:val="28"/>
        </w:rPr>
        <w:t xml:space="preserve"> 2-бөлігінің 9), 10) тармақтарында, 3-бөлігінде, </w:t>
      </w:r>
      <w:r>
        <w:rPr>
          <w:rFonts w:ascii="Times New Roman"/>
          <w:b w:val="false"/>
          <w:i w:val="false"/>
          <w:color w:val="000000"/>
          <w:sz w:val="28"/>
        </w:rPr>
        <w:t>126-бабының</w:t>
      </w:r>
      <w:r>
        <w:rPr>
          <w:rFonts w:ascii="Times New Roman"/>
          <w:b w:val="false"/>
          <w:i w:val="false"/>
          <w:color w:val="000000"/>
          <w:sz w:val="28"/>
        </w:rPr>
        <w:t xml:space="preserve"> 2-бөлігінің 10), 11) тармақтарында, 3-бөлігінде, </w:t>
      </w:r>
      <w:r>
        <w:rPr>
          <w:rFonts w:ascii="Times New Roman"/>
          <w:b w:val="false"/>
          <w:i w:val="false"/>
          <w:color w:val="000000"/>
          <w:sz w:val="28"/>
        </w:rPr>
        <w:t>127-бабында</w:t>
      </w:r>
      <w:r>
        <w:rPr>
          <w:rFonts w:ascii="Times New Roman"/>
          <w:b w:val="false"/>
          <w:i w:val="false"/>
          <w:color w:val="000000"/>
          <w:sz w:val="28"/>
        </w:rPr>
        <w:t xml:space="preserve"> имплементацияланған. </w:t>
      </w:r>
    </w:p>
    <w:bookmarkEnd w:id="161"/>
    <w:bookmarkStart w:name="z169" w:id="162"/>
    <w:p>
      <w:pPr>
        <w:spacing w:after="0"/>
        <w:ind w:left="0"/>
        <w:jc w:val="both"/>
      </w:pPr>
      <w:r>
        <w:rPr>
          <w:rFonts w:ascii="Times New Roman"/>
          <w:b w:val="false"/>
          <w:i w:val="false"/>
          <w:color w:val="000000"/>
          <w:sz w:val="28"/>
        </w:rPr>
        <w:t xml:space="preserve">
      Конвенцияның "кейіннен бас бостандығынан айыру фактісін мойындаудан немесе жоғалып кеткен адамның тағдыры немесе тұрған жері туралы деректерді жасырудан бас тартқан кезде мемлекет өкілдерінің тұтқындауы, ұстауы, соның салдарынан бұл адам заңды қорғаусыз қалдырылды" ретінде түсінілетін күштеп жоқ қылып жіберумен байланысты іс-әрекеттерді криминалдандыру туралы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4-баптарының</w:t>
      </w:r>
      <w:r>
        <w:rPr>
          <w:rFonts w:ascii="Times New Roman"/>
          <w:b w:val="false"/>
          <w:i w:val="false"/>
          <w:color w:val="000000"/>
          <w:sz w:val="28"/>
        </w:rPr>
        <w:t xml:space="preserve"> ережелері де ҚР ҚК-де қылмыстық жазаланады деп танылған. Қылмыстық жауаптылық ҚР ҚК-нің "Көрiнеу заңсыз ұстап алу, күзетпен қамауға алу немесе күзетпен ұстау" деген </w:t>
      </w:r>
      <w:r>
        <w:rPr>
          <w:rFonts w:ascii="Times New Roman"/>
          <w:b w:val="false"/>
          <w:i w:val="false"/>
          <w:color w:val="000000"/>
          <w:sz w:val="28"/>
        </w:rPr>
        <w:t>414-бабында</w:t>
      </w:r>
      <w:r>
        <w:rPr>
          <w:rFonts w:ascii="Times New Roman"/>
          <w:b w:val="false"/>
          <w:i w:val="false"/>
          <w:color w:val="000000"/>
          <w:sz w:val="28"/>
        </w:rPr>
        <w:t>, "Адвокаттар мен өзге де адамдардың адамның және азаматтың құқықтарын, бостандықтары мен заңды мүдделерін қорғау, сондай-ақ жеке және заңды тұлғаларға заң көмегін көрсету жөніндегі заңды қызметіне кедергі жасау" деген 435-бабында көзделген</w:t>
      </w:r>
      <w:r>
        <w:rPr>
          <w:rFonts w:ascii="Times New Roman"/>
          <w:b/>
          <w:i w:val="false"/>
          <w:color w:val="000000"/>
          <w:sz w:val="28"/>
        </w:rPr>
        <w:t>.</w:t>
      </w:r>
    </w:p>
    <w:bookmarkEnd w:id="162"/>
    <w:bookmarkStart w:name="z170" w:id="163"/>
    <w:p>
      <w:pPr>
        <w:spacing w:after="0"/>
        <w:ind w:left="0"/>
        <w:jc w:val="both"/>
      </w:pPr>
      <w:r>
        <w:rPr>
          <w:rFonts w:ascii="Times New Roman"/>
          <w:b w:val="false"/>
          <w:i w:val="false"/>
          <w:color w:val="000000"/>
          <w:sz w:val="28"/>
        </w:rPr>
        <w:t xml:space="preserve">
      ҚПК-нің 135-бабына сәйкес сотқа дейінгі тергеп-тексеруді жүзеге асыратын адам ұстап алынған күдіктінің отбасының кәмелетке толған мүшелерiнiң қайсыбiрiне, ал олар болмаған кезде басқа туыстарына немесе жақын адамдарына оның ұстап алынғаны және ұсталып отырған жері туралы кейінге қалдырмай хабарлауға немесе күдіктінің өзіне мұндай хабарлау мүмкiндiгiн беруге мiндеттi. </w:t>
      </w:r>
    </w:p>
    <w:bookmarkEnd w:id="163"/>
    <w:bookmarkStart w:name="z171" w:id="164"/>
    <w:p>
      <w:pPr>
        <w:spacing w:after="0"/>
        <w:ind w:left="0"/>
        <w:jc w:val="both"/>
      </w:pPr>
      <w:r>
        <w:rPr>
          <w:rFonts w:ascii="Times New Roman"/>
          <w:b w:val="false"/>
          <w:i w:val="false"/>
          <w:color w:val="000000"/>
          <w:sz w:val="28"/>
        </w:rPr>
        <w:t xml:space="preserve">
      Күдіктіні ұстап алу фактісі және оның тұрған жері туралы оның туыстарына қасақана хабарламау, адамның күзетпен ұсталу орны туралы ақпаратты осындай ақпарат алуға құқығы бар азаматқа беруден заңсыз бас тарту, сол сияқты ұстап алу хаттамасының жасалу уақытын немесе нақты ұстап алынған уақытын бұрмалау ҚР ҚК-нің </w:t>
      </w:r>
      <w:r>
        <w:rPr>
          <w:rFonts w:ascii="Times New Roman"/>
          <w:b w:val="false"/>
          <w:i w:val="false"/>
          <w:color w:val="000000"/>
          <w:sz w:val="28"/>
        </w:rPr>
        <w:t>414-бабының</w:t>
      </w:r>
      <w:r>
        <w:rPr>
          <w:rFonts w:ascii="Times New Roman"/>
          <w:b w:val="false"/>
          <w:i w:val="false"/>
          <w:color w:val="000000"/>
          <w:sz w:val="28"/>
        </w:rPr>
        <w:t xml:space="preserve"> 4-бөлігіне сәйкес қылмыстық жазаланатын іс-әрекет деп танылған.</w:t>
      </w:r>
    </w:p>
    <w:bookmarkEnd w:id="164"/>
    <w:bookmarkStart w:name="z172" w:id="165"/>
    <w:p>
      <w:pPr>
        <w:spacing w:after="0"/>
        <w:ind w:left="0"/>
        <w:jc w:val="both"/>
      </w:pPr>
      <w:r>
        <w:rPr>
          <w:rFonts w:ascii="Times New Roman"/>
          <w:b w:val="false"/>
          <w:i w:val="false"/>
          <w:color w:val="000000"/>
          <w:sz w:val="28"/>
        </w:rPr>
        <w:t>
      Жоғарғы Соттың 2009 жылғы 28 желтоқсандағы № 7 нормативтік қаулысына сәйкес ҚР ҚПК-нің 128 және 131-баптарында көзделген шарттар, негіздер мен себептер болмаған кезде не ұстау хаттамасы жасалмай үш сағаттан астам адамды ұстау, сондай-ақ адамды тергеу судьясының санкциясынсыз ҚР ҚПК-нің 131-бабының төртінші бөлігінде белгіленген мерзімдерден артық және тергеу судьясы санкция берген күзетпен ұстау мерзімінен артық күзетпен ұстау заңсыз болып табылады және ол дереу босатылуға жатады. Кінәлі адамдардың аталған заңсыз әрекеттерді жасауға тікелей пиғылы болған кезде олар ҚР ҚК-нің 414-бабы бойынша қылмыстық жауаптылыққа тартылады.</w:t>
      </w:r>
    </w:p>
    <w:bookmarkEnd w:id="165"/>
    <w:bookmarkStart w:name="z173" w:id="166"/>
    <w:p>
      <w:pPr>
        <w:spacing w:after="0"/>
        <w:ind w:left="0"/>
        <w:jc w:val="both"/>
      </w:pPr>
      <w:r>
        <w:rPr>
          <w:rFonts w:ascii="Times New Roman"/>
          <w:b w:val="false"/>
          <w:i w:val="false"/>
          <w:color w:val="000000"/>
          <w:sz w:val="28"/>
        </w:rPr>
        <w:t xml:space="preserve">
      Анықтау, тергеу органдарының қызметкерлері және прокурор, ұстап алынған адам ұсталатын мекеменің басшысы (тергеу изоляторының, уақытша ұстау изоляторының бастығы), прокурор, яғни қылмыстық-процестік заңмен ұстап алу, қамауға алу түріндегі бұлтартпау шарасын таңдау жөнінде өкілеттіктер берілген адамдар, сондай-ақ адамды қамауда ұстаудың заңдылығын қамтамасыз етуге тиіс құқық қорғау органдарының лауазымды адамдары ҚР ҚК-нің </w:t>
      </w:r>
      <w:r>
        <w:rPr>
          <w:rFonts w:ascii="Times New Roman"/>
          <w:b w:val="false"/>
          <w:i w:val="false"/>
          <w:color w:val="000000"/>
          <w:sz w:val="28"/>
        </w:rPr>
        <w:t>414-бабында</w:t>
      </w:r>
      <w:r>
        <w:rPr>
          <w:rFonts w:ascii="Times New Roman"/>
          <w:b w:val="false"/>
          <w:i w:val="false"/>
          <w:color w:val="000000"/>
          <w:sz w:val="28"/>
        </w:rPr>
        <w:t xml:space="preserve"> көзделген қылмыстың субъектілері болуы мүмкін. Басқа лауазымды адамдар жүргізген заңсыз ұстау, қамауға алу ҚР ҚК-нің </w:t>
      </w:r>
      <w:r>
        <w:rPr>
          <w:rFonts w:ascii="Times New Roman"/>
          <w:b w:val="false"/>
          <w:i w:val="false"/>
          <w:color w:val="000000"/>
          <w:sz w:val="28"/>
        </w:rPr>
        <w:t>362-бабы</w:t>
      </w:r>
      <w:r>
        <w:rPr>
          <w:rFonts w:ascii="Times New Roman"/>
          <w:b w:val="false"/>
          <w:i w:val="false"/>
          <w:color w:val="000000"/>
          <w:sz w:val="28"/>
        </w:rPr>
        <w:t xml:space="preserve"> бойынша лауазымдық өкілеттіктерін асыра пайдалану ретінде жіктеледі.</w:t>
      </w:r>
    </w:p>
    <w:bookmarkEnd w:id="166"/>
    <w:bookmarkStart w:name="z174" w:id="167"/>
    <w:p>
      <w:pPr>
        <w:spacing w:after="0"/>
        <w:ind w:left="0"/>
        <w:jc w:val="both"/>
      </w:pPr>
      <w:r>
        <w:rPr>
          <w:rFonts w:ascii="Times New Roman"/>
          <w:b w:val="false"/>
          <w:i w:val="false"/>
          <w:color w:val="000000"/>
          <w:sz w:val="28"/>
        </w:rPr>
        <w:t xml:space="preserve">
      Қорғаушының құқықтық мәртебесі, өкілеттігі, оны шақыру және тағайындау тәртібі, оның қылмыстық процеске мiндеттi қатысу негіздері ҚР ҚПК-нің </w:t>
      </w:r>
      <w:r>
        <w:rPr>
          <w:rFonts w:ascii="Times New Roman"/>
          <w:b w:val="false"/>
          <w:i w:val="false"/>
          <w:color w:val="000000"/>
          <w:sz w:val="28"/>
        </w:rPr>
        <w:t>66</w:t>
      </w:r>
      <w:r>
        <w:rPr>
          <w:rFonts w:ascii="Times New Roman"/>
          <w:b w:val="false"/>
          <w:i w:val="false"/>
          <w:color w:val="000000"/>
          <w:sz w:val="28"/>
        </w:rPr>
        <w:t xml:space="preserve"> – </w:t>
      </w:r>
      <w:r>
        <w:rPr>
          <w:rFonts w:ascii="Times New Roman"/>
          <w:b w:val="false"/>
          <w:i w:val="false"/>
          <w:color w:val="000000"/>
          <w:sz w:val="28"/>
        </w:rPr>
        <w:t>70-баптарымен</w:t>
      </w:r>
      <w:r>
        <w:rPr>
          <w:rFonts w:ascii="Times New Roman"/>
          <w:b w:val="false"/>
          <w:i w:val="false"/>
          <w:color w:val="000000"/>
          <w:sz w:val="28"/>
        </w:rPr>
        <w:t xml:space="preserve"> регламенттелген.</w:t>
      </w:r>
    </w:p>
    <w:bookmarkEnd w:id="167"/>
    <w:bookmarkStart w:name="z175" w:id="168"/>
    <w:p>
      <w:pPr>
        <w:spacing w:after="0"/>
        <w:ind w:left="0"/>
        <w:jc w:val="both"/>
      </w:pPr>
      <w:r>
        <w:rPr>
          <w:rFonts w:ascii="Times New Roman"/>
          <w:b w:val="false"/>
          <w:i w:val="false"/>
          <w:color w:val="000000"/>
          <w:sz w:val="28"/>
        </w:rPr>
        <w:t>
      Қорғаушы – қорғалуға құқығы бар куәгердің, күдіктiнің, айыпталушының, сотталушының, сотталған адамның, ақталған адамның құқықтары мен мүдделерiн заңда белгiленген тәртiппен қорғауды жүзеге асыратын және оларға қылмыстық іс бойынша іс жүргізу кезінде заң көмегiн көрсететiн адам.</w:t>
      </w:r>
    </w:p>
    <w:bookmarkEnd w:id="168"/>
    <w:bookmarkStart w:name="z176" w:id="169"/>
    <w:p>
      <w:pPr>
        <w:spacing w:after="0"/>
        <w:ind w:left="0"/>
        <w:jc w:val="both"/>
      </w:pPr>
      <w:r>
        <w:rPr>
          <w:rFonts w:ascii="Times New Roman"/>
          <w:b w:val="false"/>
          <w:i w:val="false"/>
          <w:color w:val="000000"/>
          <w:sz w:val="28"/>
        </w:rPr>
        <w:t>
      Адвокат қорғаушы ретiнде қатысады. Адвокат қылмыстық процеске қорғаушы ретінде қатысқан кезде қорғалуға құқығы бар куәгердің, күдіктінің, айыпталушының, сотталушының, сотталған адамның, ақталған адамның жазбаша өтініші бойынша оларды адвокатпен қатар қорғауды мына адамдардың біреуі: жұбайы (зайыбы) немесе жақын туысы, қорғаншысы, қамқоршысы не қорғалатын адамды қорғаншылыққа немесе асырауына алған ұйымның өкілі жүзеге асыра алады. Шетелдiк адвокаттардың iске қорғаушылар ретiнде қатысуына, егер бұл Қазақстан Республикасының тиiстi мемлекетпен жасасқан халықаралық шартында өзара түсіністік негiзде көзделсе, заңнамада белгiленген тәртiппен жол берiледi.</w:t>
      </w:r>
    </w:p>
    <w:bookmarkEnd w:id="169"/>
    <w:bookmarkStart w:name="z177" w:id="170"/>
    <w:p>
      <w:pPr>
        <w:spacing w:after="0"/>
        <w:ind w:left="0"/>
        <w:jc w:val="both"/>
      </w:pPr>
      <w:r>
        <w:rPr>
          <w:rFonts w:ascii="Times New Roman"/>
          <w:b w:val="false"/>
          <w:i w:val="false"/>
          <w:color w:val="000000"/>
          <w:sz w:val="28"/>
        </w:rPr>
        <w:t>
      Адам қорғалуға құқығы бар куәгер, күдіктi, айыпталушы мәртебесін алған кезінен бастап, сондай-ақ қылмыстық процестің кез келген келесі сатысында қорғаушы қылмыстық процеске қатысуға құқылы.</w:t>
      </w:r>
    </w:p>
    <w:bookmarkEnd w:id="170"/>
    <w:bookmarkStart w:name="z178" w:id="171"/>
    <w:p>
      <w:pPr>
        <w:spacing w:after="0"/>
        <w:ind w:left="0"/>
        <w:jc w:val="both"/>
      </w:pPr>
      <w:r>
        <w:rPr>
          <w:rFonts w:ascii="Times New Roman"/>
          <w:b w:val="false"/>
          <w:i w:val="false"/>
          <w:color w:val="000000"/>
          <w:sz w:val="28"/>
        </w:rPr>
        <w:t xml:space="preserve">
      Адвокаттың өзi мойнына алған қорғалуға құқығы бар куәгерді, күдіктiні немесе айыпталушыны, сотталушыны, сотталған адамды, ақталған адамды қорғаудан бас тартуға құқығы жоқ. </w:t>
      </w:r>
    </w:p>
    <w:bookmarkEnd w:id="171"/>
    <w:bookmarkStart w:name="z179" w:id="172"/>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67-бабының</w:t>
      </w:r>
      <w:r>
        <w:rPr>
          <w:rFonts w:ascii="Times New Roman"/>
          <w:b w:val="false"/>
          <w:i w:val="false"/>
          <w:color w:val="000000"/>
          <w:sz w:val="28"/>
        </w:rPr>
        <w:t xml:space="preserve"> 1-бөлігіне сәйкес:</w:t>
      </w:r>
    </w:p>
    <w:bookmarkEnd w:id="172"/>
    <w:bookmarkStart w:name="z180" w:id="173"/>
    <w:p>
      <w:pPr>
        <w:spacing w:after="0"/>
        <w:ind w:left="0"/>
        <w:jc w:val="both"/>
      </w:pPr>
      <w:r>
        <w:rPr>
          <w:rFonts w:ascii="Times New Roman"/>
          <w:b w:val="false"/>
          <w:i w:val="false"/>
          <w:color w:val="000000"/>
          <w:sz w:val="28"/>
        </w:rPr>
        <w:t>
      1) бұл туралы күдiктi, айыпталушы, сотталушы, сотталған адам, ақталған адам өтiнiшхат берсе;</w:t>
      </w:r>
    </w:p>
    <w:bookmarkEnd w:id="173"/>
    <w:bookmarkStart w:name="z181" w:id="174"/>
    <w:p>
      <w:pPr>
        <w:spacing w:after="0"/>
        <w:ind w:left="0"/>
        <w:jc w:val="both"/>
      </w:pPr>
      <w:r>
        <w:rPr>
          <w:rFonts w:ascii="Times New Roman"/>
          <w:b w:val="false"/>
          <w:i w:val="false"/>
          <w:color w:val="000000"/>
          <w:sz w:val="28"/>
        </w:rPr>
        <w:t>
      2) күдiктi, айыпталушы, сотталушы, сотталған адам, ақталған адам кәмелеттік жасқа толмаса;</w:t>
      </w:r>
    </w:p>
    <w:bookmarkEnd w:id="174"/>
    <w:bookmarkStart w:name="z182" w:id="175"/>
    <w:p>
      <w:pPr>
        <w:spacing w:after="0"/>
        <w:ind w:left="0"/>
        <w:jc w:val="both"/>
      </w:pPr>
      <w:r>
        <w:rPr>
          <w:rFonts w:ascii="Times New Roman"/>
          <w:b w:val="false"/>
          <w:i w:val="false"/>
          <w:color w:val="000000"/>
          <w:sz w:val="28"/>
        </w:rPr>
        <w:t>
      3) күдiктi, айыпталушы, сотталушы, сотталған адам, ақталған адам дене немесе психикалық кемiстiгi салдарынан өзiнiң қорғалу құқығын өз бетiнше жүзеге асыра алмаса;</w:t>
      </w:r>
    </w:p>
    <w:bookmarkEnd w:id="175"/>
    <w:bookmarkStart w:name="z183" w:id="176"/>
    <w:p>
      <w:pPr>
        <w:spacing w:after="0"/>
        <w:ind w:left="0"/>
        <w:jc w:val="both"/>
      </w:pPr>
      <w:r>
        <w:rPr>
          <w:rFonts w:ascii="Times New Roman"/>
          <w:b w:val="false"/>
          <w:i w:val="false"/>
          <w:color w:val="000000"/>
          <w:sz w:val="28"/>
        </w:rPr>
        <w:t>
      4) күдiктi, айыпталушы, сотталушы, сотталған адам, ақталған адам сот iсi жүргiзiлетiн тiлдi бiлмесе;</w:t>
      </w:r>
    </w:p>
    <w:bookmarkEnd w:id="176"/>
    <w:bookmarkStart w:name="z184" w:id="177"/>
    <w:p>
      <w:pPr>
        <w:spacing w:after="0"/>
        <w:ind w:left="0"/>
        <w:jc w:val="both"/>
      </w:pPr>
      <w:r>
        <w:rPr>
          <w:rFonts w:ascii="Times New Roman"/>
          <w:b w:val="false"/>
          <w:i w:val="false"/>
          <w:color w:val="000000"/>
          <w:sz w:val="28"/>
        </w:rPr>
        <w:t>
      5) адамға жазалау шарасы ретiнде он жылдан астам мерзiмге бас бостандығынан айыру немесе өмiр бойына бас бостандығынан айыру тағайындалуы мүмкiн болатын қылмыс жасады деп күдік келтірілсе, айып тағылса;</w:t>
      </w:r>
    </w:p>
    <w:bookmarkEnd w:id="177"/>
    <w:bookmarkStart w:name="z185" w:id="178"/>
    <w:p>
      <w:pPr>
        <w:spacing w:after="0"/>
        <w:ind w:left="0"/>
        <w:jc w:val="both"/>
      </w:pPr>
      <w:r>
        <w:rPr>
          <w:rFonts w:ascii="Times New Roman"/>
          <w:b w:val="false"/>
          <w:i w:val="false"/>
          <w:color w:val="000000"/>
          <w:sz w:val="28"/>
        </w:rPr>
        <w:t>
      6) күдіктіге, айыпталушыға, сотталушыға, сотталған адамға бұлтартпау шарасы ретiнде күзетпен ұстау қолданылса немесе олар стационарлық сот-психиатриялық сараптамаға мәжбүрлеп жiберiлсе;</w:t>
      </w:r>
    </w:p>
    <w:bookmarkEnd w:id="178"/>
    <w:bookmarkStart w:name="z186" w:id="179"/>
    <w:p>
      <w:pPr>
        <w:spacing w:after="0"/>
        <w:ind w:left="0"/>
        <w:jc w:val="both"/>
      </w:pPr>
      <w:r>
        <w:rPr>
          <w:rFonts w:ascii="Times New Roman"/>
          <w:b w:val="false"/>
          <w:i w:val="false"/>
          <w:color w:val="000000"/>
          <w:sz w:val="28"/>
        </w:rPr>
        <w:t>
      7) күдіктiлердің, айыпталушылардың, сотталушылардың, сотталғандардың, ақталғандардың мүдделерi арасында қайшылықтар болып, олардың бiреуiнiң қорғаушысы болса;</w:t>
      </w:r>
    </w:p>
    <w:bookmarkEnd w:id="179"/>
    <w:bookmarkStart w:name="z187" w:id="180"/>
    <w:p>
      <w:pPr>
        <w:spacing w:after="0"/>
        <w:ind w:left="0"/>
        <w:jc w:val="both"/>
      </w:pPr>
      <w:r>
        <w:rPr>
          <w:rFonts w:ascii="Times New Roman"/>
          <w:b w:val="false"/>
          <w:i w:val="false"/>
          <w:color w:val="000000"/>
          <w:sz w:val="28"/>
        </w:rPr>
        <w:t>
      8) қылмыстық процеске жәбiрленушiнiң (жекеше айыптаушының) немесе азаматтық талапкердің өкiлi қатысса;</w:t>
      </w:r>
    </w:p>
    <w:bookmarkEnd w:id="180"/>
    <w:bookmarkStart w:name="z188" w:id="181"/>
    <w:p>
      <w:pPr>
        <w:spacing w:after="0"/>
        <w:ind w:left="0"/>
        <w:jc w:val="both"/>
      </w:pPr>
      <w:r>
        <w:rPr>
          <w:rFonts w:ascii="Times New Roman"/>
          <w:b w:val="false"/>
          <w:i w:val="false"/>
          <w:color w:val="000000"/>
          <w:sz w:val="28"/>
        </w:rPr>
        <w:t>
      9) iс сотта қаралған кезде оған мемлекеттік айыптауды қолдайтын прокурор (мемлекеттік айыптаушы) қатысса;</w:t>
      </w:r>
    </w:p>
    <w:bookmarkEnd w:id="181"/>
    <w:bookmarkStart w:name="z189" w:id="182"/>
    <w:p>
      <w:pPr>
        <w:spacing w:after="0"/>
        <w:ind w:left="0"/>
        <w:jc w:val="both"/>
      </w:pPr>
      <w:r>
        <w:rPr>
          <w:rFonts w:ascii="Times New Roman"/>
          <w:b w:val="false"/>
          <w:i w:val="false"/>
          <w:color w:val="000000"/>
          <w:sz w:val="28"/>
        </w:rPr>
        <w:t>
      10) күдікті, айыпталушы, сотталушы, сотталған адам, ақталған адам Қазақстан Республикасының шегінен тыс жерлерде болса және қылмыстық қудалау органдарына немесе сотқа келуден жалтарса;</w:t>
      </w:r>
    </w:p>
    <w:bookmarkEnd w:id="182"/>
    <w:bookmarkStart w:name="z190" w:id="183"/>
    <w:p>
      <w:pPr>
        <w:spacing w:after="0"/>
        <w:ind w:left="0"/>
        <w:jc w:val="both"/>
      </w:pPr>
      <w:r>
        <w:rPr>
          <w:rFonts w:ascii="Times New Roman"/>
          <w:b w:val="false"/>
          <w:i w:val="false"/>
          <w:color w:val="000000"/>
          <w:sz w:val="28"/>
        </w:rPr>
        <w:t>
      11) процестік келісім және оны жасасу туралы өтінішхат мәлімделсе, қорғаушының қылмыстық іс бойынша іс жүргізуге қатысуы міндетті.</w:t>
      </w:r>
    </w:p>
    <w:bookmarkEnd w:id="183"/>
    <w:bookmarkStart w:name="z191" w:id="184"/>
    <w:p>
      <w:pPr>
        <w:spacing w:after="0"/>
        <w:ind w:left="0"/>
        <w:jc w:val="both"/>
      </w:pPr>
      <w:r>
        <w:rPr>
          <w:rFonts w:ascii="Times New Roman"/>
          <w:b w:val="false"/>
          <w:i w:val="false"/>
          <w:color w:val="000000"/>
          <w:sz w:val="28"/>
        </w:rPr>
        <w:t>
      Егер осы баптың бiрiншi бөлiгiнде көзделген мән-жайлар болған кезде қорғаушыны күдiктiнің, айыпталушының, сотталушының, сотталған адамның, ақталған адамның өза, олардың заңды өкiлдерi, сондай-ақ олардың тапсыруы бойынша басқа да тұлғалар шақырмаса, қылмыстық процестi жүргізетін орган процестiң тиiстi сатысында қорғаушының қатысуын қамтамасыз етуге мiндеттi, бұл туралы ол адвокаттардың кәсiби ұйымы үшін мiндеттi қаулы шығарады.</w:t>
      </w:r>
    </w:p>
    <w:bookmarkEnd w:id="184"/>
    <w:bookmarkStart w:name="z192" w:id="185"/>
    <w:p>
      <w:pPr>
        <w:spacing w:after="0"/>
        <w:ind w:left="0"/>
        <w:jc w:val="both"/>
      </w:pPr>
      <w:r>
        <w:rPr>
          <w:rFonts w:ascii="Times New Roman"/>
          <w:b w:val="false"/>
          <w:i w:val="false"/>
          <w:color w:val="000000"/>
          <w:sz w:val="28"/>
        </w:rPr>
        <w:t xml:space="preserve">
      Адвокаттар мен өзге де адамдардың қылмыстық процесте адамның және азаматтың құқықтарын, бостандықтары мен заңды мүдделерін қорғау, сол сияқты жеке және заңды тұлғаларға заң көмегін көрсету жөніндегі заңды қызметіне кедергі жасау не осындай қызметтің дербестігін және тәуелсіздігін өзге де бұзу, егер бұл іс-әрекеттер адамның және азаматтың құқықтарына, бостандықтарына немесе заңды мүдделеріне, заңды тұлғалардың құқықтарына немесе заңды мүдделеріне, қоғамның немесе мемлекеттің заңмен қорғалатын мүдделеріне елеулі зиян келтірсе, оның ішінде адам өзінің қызмет бабын пайдалана отырып жасаған іс-әрекеттер ҚР ҚК-нің </w:t>
      </w:r>
      <w:r>
        <w:rPr>
          <w:rFonts w:ascii="Times New Roman"/>
          <w:b w:val="false"/>
          <w:i w:val="false"/>
          <w:color w:val="000000"/>
          <w:sz w:val="28"/>
        </w:rPr>
        <w:t>435-бабында</w:t>
      </w:r>
      <w:r>
        <w:rPr>
          <w:rFonts w:ascii="Times New Roman"/>
          <w:b w:val="false"/>
          <w:i w:val="false"/>
          <w:color w:val="000000"/>
          <w:sz w:val="28"/>
        </w:rPr>
        <w:t xml:space="preserve"> көзделген қылмыстық құқық бұзушылық болып табылады.</w:t>
      </w:r>
    </w:p>
    <w:bookmarkEnd w:id="185"/>
    <w:bookmarkStart w:name="z193" w:id="186"/>
    <w:p>
      <w:pPr>
        <w:spacing w:after="0"/>
        <w:ind w:left="0"/>
        <w:jc w:val="both"/>
      </w:pPr>
      <w:r>
        <w:rPr>
          <w:rFonts w:ascii="Times New Roman"/>
          <w:b w:val="false"/>
          <w:i w:val="false"/>
          <w:color w:val="000000"/>
          <w:sz w:val="28"/>
        </w:rPr>
        <w:t xml:space="preserve">
      Әкімшілік жазаны заңсыз қолданғаны үшін кінәлінің іс-әрекеттері ҚР ҚК-нің "Лауазымдық өкiлеттiктерді теріс пайдалану" деген </w:t>
      </w:r>
      <w:r>
        <w:rPr>
          <w:rFonts w:ascii="Times New Roman"/>
          <w:b w:val="false"/>
          <w:i w:val="false"/>
          <w:color w:val="000000"/>
          <w:sz w:val="28"/>
        </w:rPr>
        <w:t>361-бабы</w:t>
      </w:r>
      <w:r>
        <w:rPr>
          <w:rFonts w:ascii="Times New Roman"/>
          <w:b w:val="false"/>
          <w:i w:val="false"/>
          <w:color w:val="000000"/>
          <w:sz w:val="28"/>
        </w:rPr>
        <w:t>, "Билiктi немесе лауазымдық өкiлеттiктерді асыра пайдалану" деген 362-бабы бойынша жіктелуі мүмкін.</w:t>
      </w:r>
    </w:p>
    <w:bookmarkEnd w:id="186"/>
    <w:bookmarkStart w:name="z194" w:id="187"/>
    <w:p>
      <w:pPr>
        <w:spacing w:after="0"/>
        <w:ind w:left="0"/>
        <w:jc w:val="both"/>
      </w:pPr>
      <w:r>
        <w:rPr>
          <w:rFonts w:ascii="Times New Roman"/>
          <w:b w:val="false"/>
          <w:i w:val="false"/>
          <w:color w:val="000000"/>
          <w:sz w:val="28"/>
        </w:rPr>
        <w:t xml:space="preserve">
      Судьяның қаулысы бойынша көрiнеу заңсыз күзетпен қамауға алу ҚР ҚК-нің </w:t>
      </w:r>
      <w:r>
        <w:rPr>
          <w:rFonts w:ascii="Times New Roman"/>
          <w:b w:val="false"/>
          <w:i w:val="false"/>
          <w:color w:val="000000"/>
          <w:sz w:val="28"/>
        </w:rPr>
        <w:t>418-бабы</w:t>
      </w:r>
      <w:r>
        <w:rPr>
          <w:rFonts w:ascii="Times New Roman"/>
          <w:b w:val="false"/>
          <w:i w:val="false"/>
          <w:color w:val="000000"/>
          <w:sz w:val="28"/>
        </w:rPr>
        <w:t xml:space="preserve"> бойынша көрiнеу әдiлетсiз сот актiсiн шығару ретінде сараланады.</w:t>
      </w:r>
    </w:p>
    <w:bookmarkEnd w:id="187"/>
    <w:bookmarkStart w:name="z195" w:id="188"/>
    <w:p>
      <w:pPr>
        <w:spacing w:after="0"/>
        <w:ind w:left="0"/>
        <w:jc w:val="both"/>
      </w:pPr>
      <w:r>
        <w:rPr>
          <w:rFonts w:ascii="Times New Roman"/>
          <w:b w:val="false"/>
          <w:i w:val="false"/>
          <w:color w:val="000000"/>
          <w:sz w:val="28"/>
        </w:rPr>
        <w:t>
      Есепті кезеңде мемлекет өкілдері күштеп жоқ қылып жіберуге жататын қылмыстық құқық бұзушылықтарды жасаған жоқ.</w:t>
      </w:r>
    </w:p>
    <w:bookmarkEnd w:id="188"/>
    <w:bookmarkStart w:name="z196" w:id="189"/>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3-бабының</w:t>
      </w:r>
      <w:r>
        <w:rPr>
          <w:rFonts w:ascii="Times New Roman"/>
          <w:b w:val="false"/>
          <w:i w:val="false"/>
          <w:color w:val="000000"/>
          <w:sz w:val="28"/>
        </w:rPr>
        <w:t xml:space="preserve"> ережелері ҚР ҚК-нің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126-баптарына</w:t>
      </w:r>
      <w:r>
        <w:rPr>
          <w:rFonts w:ascii="Times New Roman"/>
          <w:b w:val="false"/>
          <w:i w:val="false"/>
          <w:color w:val="000000"/>
          <w:sz w:val="28"/>
        </w:rPr>
        <w:t xml:space="preserve"> имплементацияланған. </w:t>
      </w:r>
    </w:p>
    <w:bookmarkEnd w:id="189"/>
    <w:bookmarkStart w:name="z197" w:id="190"/>
    <w:p>
      <w:pPr>
        <w:spacing w:after="0"/>
        <w:ind w:left="0"/>
        <w:jc w:val="both"/>
      </w:pPr>
      <w:r>
        <w:rPr>
          <w:rFonts w:ascii="Times New Roman"/>
          <w:b w:val="false"/>
          <w:i w:val="false"/>
          <w:color w:val="000000"/>
          <w:sz w:val="28"/>
        </w:rPr>
        <w:t>
      Қазақстан Республикасының қылмыстық заңнамасында қылмыстық іс-әрекеттерді жасағаны үшін жауаптылық күштеп жоқ қылып жіберу актісін жасаған адамға да қатысты, сондай-ақ сыбайлас қатысушыларға, оның ішінде ұйымдастырушыларға, айдап салушыларға және көмектесушілерге де қатысты көзделген.</w:t>
      </w:r>
    </w:p>
    <w:bookmarkEnd w:id="190"/>
    <w:bookmarkStart w:name="z198" w:id="191"/>
    <w:p>
      <w:pPr>
        <w:spacing w:after="0"/>
        <w:ind w:left="0"/>
        <w:jc w:val="both"/>
      </w:pPr>
      <w:r>
        <w:rPr>
          <w:rFonts w:ascii="Times New Roman"/>
          <w:b w:val="false"/>
          <w:i w:val="false"/>
          <w:color w:val="000000"/>
          <w:sz w:val="28"/>
        </w:rPr>
        <w:t xml:space="preserve">
      ҚР ҚК-нің </w:t>
      </w:r>
      <w:r>
        <w:rPr>
          <w:rFonts w:ascii="Times New Roman"/>
          <w:b w:val="false"/>
          <w:i w:val="false"/>
          <w:color w:val="000000"/>
          <w:sz w:val="28"/>
        </w:rPr>
        <w:t>28-бабының</w:t>
      </w:r>
      <w:r>
        <w:rPr>
          <w:rFonts w:ascii="Times New Roman"/>
          <w:b w:val="false"/>
          <w:i w:val="false"/>
          <w:color w:val="000000"/>
          <w:sz w:val="28"/>
        </w:rPr>
        <w:t xml:space="preserve"> 3-бөлігіне сәйкес қылмыстық құқық бұзушылық жасауды ұйымдастырған немесе оның орындалуына басшылық еткен адам, сол сияқты қылмыстық топты құрған не оған басшылық еткен адам ұйымдастырушы деп танылады.</w:t>
      </w:r>
    </w:p>
    <w:bookmarkEnd w:id="191"/>
    <w:bookmarkStart w:name="z199" w:id="192"/>
    <w:p>
      <w:pPr>
        <w:spacing w:after="0"/>
        <w:ind w:left="0"/>
        <w:jc w:val="both"/>
      </w:pPr>
      <w:r>
        <w:rPr>
          <w:rFonts w:ascii="Times New Roman"/>
          <w:b w:val="false"/>
          <w:i w:val="false"/>
          <w:color w:val="000000"/>
          <w:sz w:val="28"/>
        </w:rPr>
        <w:t>
      Қылмыстық құқық бұзушылықты тiкелей жасаған не оны жасауға басқа адамдармен (бірге орындаушылармен) бiрлесіп тiкелей қатысқан адам, сондай-ақ жасына, есiнiң дұрыс еместiгiне немесе ҚР ҚК-де көзделген басқа да мән-жайларға байланысты қылмыстық жауаптылыққа жатпайтын басқа адамдарды пайдалану арқылы, сол сияқты іс-әрекеттi абайсызда жасаған адамдарды пайдалану арқылы қылмыстық құқық бұзушылық жасаған адам орындаушы деп танылады.</w:t>
      </w:r>
    </w:p>
    <w:bookmarkEnd w:id="192"/>
    <w:bookmarkStart w:name="z200" w:id="193"/>
    <w:p>
      <w:pPr>
        <w:spacing w:after="0"/>
        <w:ind w:left="0"/>
        <w:jc w:val="both"/>
      </w:pPr>
      <w:r>
        <w:rPr>
          <w:rFonts w:ascii="Times New Roman"/>
          <w:b w:val="false"/>
          <w:i w:val="false"/>
          <w:color w:val="000000"/>
          <w:sz w:val="28"/>
        </w:rPr>
        <w:t>
      Басқа адамды азғыру, параға сатып алу, қорқыту жолымен немесе басқа да тәсілмен қылмыстық құқық бұзушылық жасауға көндiрген адам айдап салушы деп танылады. Кеңестерiмен, нұсқауларымен, ақпарат, осы іс-әрекетті жасайтын қару немесе құралдар беруімен не оны жасауға кедергiлердi жоюымен қылмыстық құқық бұзушылықтың жасалуына жәрдемдескен адам, сондай-ақ орындаушыны, қылмыстық құқық бұзушылық жасау қаруын немесе өзге де құралдарын, осы іс-әрекеттің iзiн не құқыққа қарсы жолмен қол жеткізілген заттарды жасыруға күні бұрын уәде берген адам, сол сияқты осындай заттарды иемденуге немесе өткiзуге күні бұрын уәде берген адам көмектесушi деп танылады.</w:t>
      </w:r>
    </w:p>
    <w:bookmarkEnd w:id="193"/>
    <w:bookmarkStart w:name="z201" w:id="194"/>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 380-IV </w:t>
      </w:r>
      <w:r>
        <w:rPr>
          <w:rFonts w:ascii="Times New Roman"/>
          <w:b w:val="false"/>
          <w:i w:val="false"/>
          <w:color w:val="000000"/>
          <w:sz w:val="28"/>
        </w:rPr>
        <w:t>Заңында</w:t>
      </w:r>
      <w:r>
        <w:rPr>
          <w:rFonts w:ascii="Times New Roman"/>
          <w:b w:val="false"/>
          <w:i w:val="false"/>
          <w:color w:val="000000"/>
          <w:sz w:val="28"/>
        </w:rPr>
        <w:t xml:space="preserve"> заңға қайшы келетiн бұйрық немесе нұсқау алған кезде қызметкер заңды басшылыққа алуға мiндеттi және оның қорғауында болатыны туралы ереже көзделген.</w:t>
      </w:r>
    </w:p>
    <w:bookmarkEnd w:id="194"/>
    <w:bookmarkStart w:name="z202" w:id="195"/>
    <w:p>
      <w:pPr>
        <w:spacing w:after="0"/>
        <w:ind w:left="0"/>
        <w:jc w:val="both"/>
      </w:pPr>
      <w:r>
        <w:rPr>
          <w:rFonts w:ascii="Times New Roman"/>
          <w:b w:val="false"/>
          <w:i w:val="false"/>
          <w:color w:val="000000"/>
          <w:sz w:val="28"/>
        </w:rPr>
        <w:t>
      ҚР ҚК қарастырылып отырған заңға қайшы іс-әрекеттерді жасағаны үшін қоғамдық қауіптілік дәрежесіне және оларды жасау салдарының ауырлығына сай жазалар көзделген.</w:t>
      </w:r>
    </w:p>
    <w:bookmarkEnd w:id="195"/>
    <w:bookmarkStart w:name="z203" w:id="196"/>
    <w:p>
      <w:pPr>
        <w:spacing w:after="0"/>
        <w:ind w:left="0"/>
        <w:jc w:val="both"/>
      </w:pPr>
      <w:r>
        <w:rPr>
          <w:rFonts w:ascii="Times New Roman"/>
          <w:b w:val="false"/>
          <w:i w:val="false"/>
          <w:color w:val="000000"/>
          <w:sz w:val="28"/>
        </w:rPr>
        <w:t xml:space="preserve">
      Мәселен, адам ұрлағаны үшін </w:t>
      </w:r>
      <w:r>
        <w:rPr>
          <w:rFonts w:ascii="Times New Roman"/>
          <w:b/>
          <w:i w:val="false"/>
          <w:color w:val="000000"/>
          <w:sz w:val="28"/>
        </w:rPr>
        <w:t xml:space="preserve">ең жоғары жаза – 15 жылға дейін бас бостандығынан айыру, заңсыз бас бостандығынан айырғаны үшін – 10 жылға дейін, </w:t>
      </w:r>
      <w:r>
        <w:rPr>
          <w:rFonts w:ascii="Times New Roman"/>
          <w:b w:val="false"/>
          <w:i w:val="false"/>
          <w:color w:val="000000"/>
          <w:sz w:val="28"/>
        </w:rPr>
        <w:t xml:space="preserve">психиатриялық стационарға заңсыз орналастырғаны үшін </w:t>
      </w:r>
      <w:r>
        <w:rPr>
          <w:rFonts w:ascii="Times New Roman"/>
          <w:b/>
          <w:i w:val="false"/>
          <w:color w:val="000000"/>
          <w:sz w:val="28"/>
        </w:rPr>
        <w:t>– 8 жылға дейін бас бостандығынан айыру</w:t>
      </w:r>
      <w:r>
        <w:rPr>
          <w:rFonts w:ascii="Times New Roman"/>
          <w:b w:val="false"/>
          <w:i w:val="false"/>
          <w:color w:val="000000"/>
          <w:sz w:val="28"/>
        </w:rPr>
        <w:t xml:space="preserve">, лауазымдық өкілеттіктерін теріс пайдаланғаны үшін </w:t>
      </w:r>
      <w:r>
        <w:rPr>
          <w:rFonts w:ascii="Times New Roman"/>
          <w:b/>
          <w:i w:val="false"/>
          <w:color w:val="000000"/>
          <w:sz w:val="28"/>
        </w:rPr>
        <w:t xml:space="preserve"> – 7 жылға дейін, билікті немесе лауазымдық өкілеттіктерді асыра пайдаланғаны үшін – 10 жылға дейін, көрінеу заңсыз ұстау, </w:t>
      </w:r>
      <w:r>
        <w:rPr>
          <w:rFonts w:ascii="Times New Roman"/>
          <w:b w:val="false"/>
          <w:i w:val="false"/>
          <w:color w:val="000000"/>
          <w:sz w:val="28"/>
        </w:rPr>
        <w:t xml:space="preserve">күзетпен қамауға алу немесе күзетпен ұстағаны үшін – 10 жылға дейін, көрiнеу әдiлетсiз сот үкiмiн, шешiмiн немесе өзге де сот актiсiн шығарғаны үшін </w:t>
      </w:r>
      <w:r>
        <w:rPr>
          <w:rFonts w:ascii="Times New Roman"/>
          <w:b/>
          <w:i w:val="false"/>
          <w:color w:val="000000"/>
          <w:sz w:val="28"/>
        </w:rPr>
        <w:t>– 10 жылға дейін, а</w:t>
      </w:r>
      <w:r>
        <w:rPr>
          <w:rFonts w:ascii="Times New Roman"/>
          <w:b w:val="false"/>
          <w:i w:val="false"/>
          <w:color w:val="000000"/>
          <w:sz w:val="28"/>
        </w:rPr>
        <w:t xml:space="preserve">двокаттар мен өзге де адамдардың қылмыстық процесте адамның және азаматтың құқықтарын, бостандықтары мен заңды мүдделерін қорғау, сол сияқты жеке және заңды тұлғаларға заң көмегін көрсету жөніндегі заңды қызметіне кедергі жасағаны үшін </w:t>
      </w:r>
      <w:r>
        <w:rPr>
          <w:rFonts w:ascii="Times New Roman"/>
          <w:b/>
          <w:i w:val="false"/>
          <w:color w:val="000000"/>
          <w:sz w:val="28"/>
        </w:rPr>
        <w:t xml:space="preserve">тиісінше 5 жылға дейін бас бостандығынан айыру көзделген. </w:t>
      </w:r>
    </w:p>
    <w:bookmarkEnd w:id="196"/>
    <w:bookmarkStart w:name="z204" w:id="197"/>
    <w:p>
      <w:pPr>
        <w:spacing w:after="0"/>
        <w:ind w:left="0"/>
        <w:jc w:val="both"/>
      </w:pPr>
      <w:r>
        <w:rPr>
          <w:rFonts w:ascii="Times New Roman"/>
          <w:b w:val="false"/>
          <w:i w:val="false"/>
          <w:color w:val="000000"/>
          <w:sz w:val="28"/>
        </w:rPr>
        <w:t>
      Қылмыстық қудалау органдары әрбір нақты оқиғада қылмыстық қудалауды жүзеге асыру кезінде қылмыстық жауаптылық пен жазаны жеңілдететін де, ауырлататын да мән-жайларды назарға алады.</w:t>
      </w:r>
    </w:p>
    <w:bookmarkEnd w:id="197"/>
    <w:bookmarkStart w:name="z205" w:id="198"/>
    <w:p>
      <w:pPr>
        <w:spacing w:after="0"/>
        <w:ind w:left="0"/>
        <w:jc w:val="both"/>
      </w:pPr>
      <w:r>
        <w:rPr>
          <w:rFonts w:ascii="Times New Roman"/>
          <w:b w:val="false"/>
          <w:i w:val="false"/>
          <w:color w:val="000000"/>
          <w:sz w:val="28"/>
        </w:rPr>
        <w:t xml:space="preserve">
      Конвенцияның 7-бабының </w:t>
      </w:r>
      <w:r>
        <w:rPr>
          <w:rFonts w:ascii="Times New Roman"/>
          <w:b w:val="false"/>
          <w:i w:val="false"/>
          <w:color w:val="000000"/>
          <w:sz w:val="28"/>
        </w:rPr>
        <w:t>2-тармағы</w:t>
      </w:r>
      <w:r>
        <w:rPr>
          <w:rFonts w:ascii="Times New Roman"/>
          <w:b w:val="false"/>
          <w:i w:val="false"/>
          <w:color w:val="000000"/>
          <w:sz w:val="28"/>
        </w:rPr>
        <w:t xml:space="preserve"> а) тармақшасының ережесі ҚР ҚК-нің </w:t>
      </w:r>
      <w:r>
        <w:rPr>
          <w:rFonts w:ascii="Times New Roman"/>
          <w:b w:val="false"/>
          <w:i w:val="false"/>
          <w:color w:val="000000"/>
          <w:sz w:val="28"/>
        </w:rPr>
        <w:t>53-бабында</w:t>
      </w:r>
      <w:r>
        <w:rPr>
          <w:rFonts w:ascii="Times New Roman"/>
          <w:b w:val="false"/>
          <w:i w:val="false"/>
          <w:color w:val="000000"/>
          <w:sz w:val="28"/>
        </w:rPr>
        <w:t xml:space="preserve"> көрсетілген, оған сәйкес мыналар қылмыстық жауаптылық пен жазаны жеңiлдететiн мән-жайларға жатқызылған: шын ниетпен өкiну, айыбын мойындап келу, қылмыстық құқық бұзушылықты ашуға, қылмыстың басқа да сыбайлас қатысушыларын әшкерелеуге белсенді түрде ықпал ету.</w:t>
      </w:r>
    </w:p>
    <w:bookmarkEnd w:id="198"/>
    <w:bookmarkStart w:name="z206" w:id="199"/>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53-бабының</w:t>
      </w:r>
      <w:r>
        <w:rPr>
          <w:rFonts w:ascii="Times New Roman"/>
          <w:b w:val="false"/>
          <w:i w:val="false"/>
          <w:color w:val="000000"/>
          <w:sz w:val="28"/>
        </w:rPr>
        <w:t xml:space="preserve"> бiрiншi бөлiгiнде көзделмеген мән-жайлар да жаза тағайындау кезiнде жеңiлдететін мән-жайлар ретiнде ескерiлуi мүмкiн. Осылайша, ұлттық заңнаманың шеңберінде күштеп жоқ қылып жіберу актісін жасауға қатысы бар адам, егер іс жүзінде жоғалып кеткен адамды тірідей қайтаруға жәрдемдессе немесе күштеп жоқ қылып жіберу мән-жайларын анықтауға немесе күштеп жоқ қылып жіберу актісін орындаушылардың жеке басын анықтауға ықпал етсе, жаза тағайындау кезінде жеңілдететін мән-жай болып танылуы мүмкін.</w:t>
      </w:r>
    </w:p>
    <w:bookmarkEnd w:id="199"/>
    <w:bookmarkStart w:name="z207" w:id="200"/>
    <w:p>
      <w:pPr>
        <w:spacing w:after="0"/>
        <w:ind w:left="0"/>
        <w:jc w:val="both"/>
      </w:pPr>
      <w:r>
        <w:rPr>
          <w:rFonts w:ascii="Times New Roman"/>
          <w:b w:val="false"/>
          <w:i w:val="false"/>
          <w:color w:val="000000"/>
          <w:sz w:val="28"/>
        </w:rPr>
        <w:t xml:space="preserve">
      Қылмыстық жауаптылық пен жазаны ауырлататын мән-жайлар ҚР ҚК-нің </w:t>
      </w:r>
      <w:r>
        <w:rPr>
          <w:rFonts w:ascii="Times New Roman"/>
          <w:b w:val="false"/>
          <w:i w:val="false"/>
          <w:color w:val="000000"/>
          <w:sz w:val="28"/>
        </w:rPr>
        <w:t>54-бабында</w:t>
      </w:r>
      <w:r>
        <w:rPr>
          <w:rFonts w:ascii="Times New Roman"/>
          <w:b w:val="false"/>
          <w:i w:val="false"/>
          <w:color w:val="000000"/>
          <w:sz w:val="28"/>
        </w:rPr>
        <w:t xml:space="preserve"> көзделген, олардың қатарында: қылмыстың ауыр зардаптар келтiруі, қылмыстық құқық бұзушылықты адамдар тобының, алдын ала сөз байласу арқылы адамдар тобының жасауы, қылмыстық топ құрамында жасау; кінәлі адамға жүктiлiк жағдайда екені көрінеу белгiлi әйелге қатысты, сондай-ақ жас балаға, басқа да қорғансыз немесе дәрменсiз адамға не кінәлі адамға тәуелдi адамға қатысты қылмыстық құқық бұзушылық жасау; аса қатыгездiкпен, садизммен, қорлаумен, сондай-ақ жәбiрленушiнi қинаумен жасау; билік өкiлiнiң нысанды киiмiн немесе құжаттарын пайдаланып қылмыстық құқық бұзушылық жасау; құқық қорғау немесе арнаулы мемлекеттік орган қызметкерінің, судьяның өзінің қызмет бабын пайдаланып қылмыстық құқық бұзушылық жасауы.</w:t>
      </w:r>
    </w:p>
    <w:bookmarkEnd w:id="200"/>
    <w:bookmarkStart w:name="z208" w:id="201"/>
    <w:p>
      <w:pPr>
        <w:spacing w:after="0"/>
        <w:ind w:left="0"/>
        <w:jc w:val="both"/>
      </w:pPr>
      <w:r>
        <w:rPr>
          <w:rFonts w:ascii="Times New Roman"/>
          <w:b w:val="false"/>
          <w:i w:val="false"/>
          <w:color w:val="000000"/>
          <w:sz w:val="28"/>
        </w:rPr>
        <w:t xml:space="preserve">
      3.3. Күштеп жоқ қылып жіберумен байланысты қылмыстық жауаптылық және сот органдарының ынтымақтастығы (Конвенцияның </w:t>
      </w:r>
      <w:r>
        <w:rPr>
          <w:rFonts w:ascii="Times New Roman"/>
          <w:b w:val="false"/>
          <w:i w:val="false"/>
          <w:color w:val="000000"/>
          <w:sz w:val="28"/>
        </w:rPr>
        <w:t>8</w:t>
      </w:r>
      <w:r>
        <w:rPr>
          <w:rFonts w:ascii="Times New Roman"/>
          <w:b w:val="false"/>
          <w:i w:val="false"/>
          <w:color w:val="000000"/>
          <w:sz w:val="28"/>
        </w:rPr>
        <w:t xml:space="preserve"> - </w:t>
      </w:r>
      <w:r>
        <w:rPr>
          <w:rFonts w:ascii="Times New Roman"/>
          <w:b w:val="false"/>
          <w:i w:val="false"/>
          <w:color w:val="000000"/>
          <w:sz w:val="28"/>
        </w:rPr>
        <w:t>16-баптары</w:t>
      </w:r>
      <w:r>
        <w:rPr>
          <w:rFonts w:ascii="Times New Roman"/>
          <w:b w:val="false"/>
          <w:i w:val="false"/>
          <w:color w:val="000000"/>
          <w:sz w:val="28"/>
        </w:rPr>
        <w:t xml:space="preserve"> және Қорытынды ескертулердің 14, 16, 18-тармақтары)</w:t>
      </w:r>
    </w:p>
    <w:bookmarkEnd w:id="201"/>
    <w:bookmarkStart w:name="z209" w:id="2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Конвенцияның </w:t>
      </w:r>
      <w:r>
        <w:rPr>
          <w:rFonts w:ascii="Times New Roman"/>
          <w:b w:val="false"/>
          <w:i w:val="false"/>
          <w:color w:val="000000"/>
          <w:sz w:val="28"/>
        </w:rPr>
        <w:t>8-бабы</w:t>
      </w:r>
      <w:r>
        <w:rPr>
          <w:rFonts w:ascii="Times New Roman"/>
          <w:b w:val="false"/>
          <w:i/>
          <w:color w:val="000000"/>
          <w:sz w:val="28"/>
        </w:rPr>
        <w:t xml:space="preserve"> және Қорытынды ескертулердің 14-тармағы</w:t>
      </w:r>
    </w:p>
    <w:bookmarkEnd w:id="202"/>
    <w:bookmarkStart w:name="z210" w:id="203"/>
    <w:p>
      <w:pPr>
        <w:spacing w:after="0"/>
        <w:ind w:left="0"/>
        <w:jc w:val="both"/>
      </w:pPr>
      <w:r>
        <w:rPr>
          <w:rFonts w:ascii="Times New Roman"/>
          <w:b w:val="false"/>
          <w:i w:val="false"/>
          <w:color w:val="000000"/>
          <w:sz w:val="28"/>
        </w:rPr>
        <w:t xml:space="preserve">
      Қылмыстық жауаптылыққа тартудың ескіру мерзімі деп қылмыс жасалған күннен бастап белгілі бір мерзімдердің өтуі түсініледі, мұның өзі заңда белгіленген шарттар болған кезде адамды қылмыстық жауаптылықтан босатады. </w:t>
      </w:r>
    </w:p>
    <w:bookmarkEnd w:id="203"/>
    <w:bookmarkStart w:name="z211" w:id="204"/>
    <w:p>
      <w:pPr>
        <w:spacing w:after="0"/>
        <w:ind w:left="0"/>
        <w:jc w:val="both"/>
      </w:pPr>
      <w:r>
        <w:rPr>
          <w:rFonts w:ascii="Times New Roman"/>
          <w:b w:val="false"/>
          <w:i w:val="false"/>
          <w:color w:val="000000"/>
          <w:sz w:val="28"/>
        </w:rPr>
        <w:t xml:space="preserve">
      ҚР ҚК-нің </w:t>
      </w:r>
      <w:r>
        <w:rPr>
          <w:rFonts w:ascii="Times New Roman"/>
          <w:b w:val="false"/>
          <w:i w:val="false"/>
          <w:color w:val="000000"/>
          <w:sz w:val="28"/>
        </w:rPr>
        <w:t>11-бабына</w:t>
      </w:r>
      <w:r>
        <w:rPr>
          <w:rFonts w:ascii="Times New Roman"/>
          <w:b w:val="false"/>
          <w:i w:val="false"/>
          <w:color w:val="000000"/>
          <w:sz w:val="28"/>
        </w:rPr>
        <w:t xml:space="preserve"> сәйкес қылмыстық жауаптылыққа тартудың ескіру мерзімі қылмыстық құқық бұзушылықтың санаты негізге алына отырып есептеледі. ҚР ҚК-нің "Ескіру мерзімінің өтуіне байланысты қылмыстық жауаптылықтан босату" деген </w:t>
      </w:r>
      <w:r>
        <w:rPr>
          <w:rFonts w:ascii="Times New Roman"/>
          <w:b w:val="false"/>
          <w:i w:val="false"/>
          <w:color w:val="000000"/>
          <w:sz w:val="28"/>
        </w:rPr>
        <w:t>71-бабына</w:t>
      </w:r>
      <w:r>
        <w:rPr>
          <w:rFonts w:ascii="Times New Roman"/>
          <w:b w:val="false"/>
          <w:i w:val="false"/>
          <w:color w:val="000000"/>
          <w:sz w:val="28"/>
        </w:rPr>
        <w:t xml:space="preserve"> сәйкес, егер қылмыстық құқық бұзушылық жасалған күннен бастап мынадай мерзiмдер өтсе, адам қылмыстық жауаптылықтан босатылады: ҚР ҚК-нің "Адам ұрлау" деген </w:t>
      </w:r>
      <w:r>
        <w:rPr>
          <w:rFonts w:ascii="Times New Roman"/>
          <w:b w:val="false"/>
          <w:i w:val="false"/>
          <w:color w:val="000000"/>
          <w:sz w:val="28"/>
        </w:rPr>
        <w:t xml:space="preserve">125-бабының </w:t>
      </w:r>
      <w:r>
        <w:rPr>
          <w:rFonts w:ascii="Times New Roman"/>
          <w:b/>
          <w:i w:val="false"/>
          <w:color w:val="000000"/>
          <w:sz w:val="28"/>
        </w:rPr>
        <w:t xml:space="preserve"> 2-бөлігінің 9), 10) тармақтары және 3-бөлігі бойынша – 10 жыл және 15 жыл; ҚР ҚК-нің "Заңсыз бас бостандығынан айыру" деген </w:t>
      </w:r>
      <w:r>
        <w:rPr>
          <w:rFonts w:ascii="Times New Roman"/>
          <w:b w:val="false"/>
          <w:i w:val="false"/>
          <w:color w:val="000000"/>
          <w:sz w:val="28"/>
        </w:rPr>
        <w:t>126-бабы</w:t>
      </w:r>
      <w:r>
        <w:rPr>
          <w:rFonts w:ascii="Times New Roman"/>
          <w:b/>
          <w:i w:val="false"/>
          <w:color w:val="000000"/>
          <w:sz w:val="28"/>
        </w:rPr>
        <w:t xml:space="preserve"> 2-бөлігінің 10), 11) тармақтары және 3-бөлігі бойынша – 5 және 10 жыл; ҚР ҚК-нің "</w:t>
      </w:r>
      <w:r>
        <w:rPr>
          <w:rFonts w:ascii="Times New Roman"/>
          <w:b w:val="false"/>
          <w:i w:val="false"/>
          <w:color w:val="000000"/>
          <w:sz w:val="28"/>
        </w:rPr>
        <w:t>Психиатриялық стационарға заңсыз орналастыру</w:t>
      </w:r>
      <w:r>
        <w:rPr>
          <w:rFonts w:ascii="Times New Roman"/>
          <w:b/>
          <w:i w:val="false"/>
          <w:color w:val="000000"/>
          <w:sz w:val="28"/>
        </w:rPr>
        <w:t>" деген</w:t>
      </w:r>
      <w:r>
        <w:rPr>
          <w:rFonts w:ascii="Times New Roman"/>
          <w:b w:val="false"/>
          <w:i w:val="false"/>
          <w:color w:val="000000"/>
          <w:sz w:val="28"/>
        </w:rPr>
        <w:t xml:space="preserve"> </w:t>
      </w:r>
      <w:r>
        <w:rPr>
          <w:rFonts w:ascii="Times New Roman"/>
          <w:b w:val="false"/>
          <w:i w:val="false"/>
          <w:color w:val="000000"/>
          <w:sz w:val="28"/>
        </w:rPr>
        <w:t>127-бабының</w:t>
      </w:r>
      <w:r>
        <w:rPr>
          <w:rFonts w:ascii="Times New Roman"/>
          <w:b w:val="false"/>
          <w:i w:val="false"/>
          <w:color w:val="000000"/>
          <w:sz w:val="28"/>
        </w:rPr>
        <w:t xml:space="preserve"> </w:t>
      </w:r>
      <w:r>
        <w:rPr>
          <w:rFonts w:ascii="Times New Roman"/>
          <w:b/>
          <w:i w:val="false"/>
          <w:color w:val="000000"/>
          <w:sz w:val="28"/>
        </w:rPr>
        <w:t>1-бабы және 2-бабы бойынша – 5 және 10 жыл; ҚР ҚК-нің "</w:t>
      </w:r>
      <w:r>
        <w:rPr>
          <w:rFonts w:ascii="Times New Roman"/>
          <w:b w:val="false"/>
          <w:i w:val="false"/>
          <w:color w:val="000000"/>
          <w:sz w:val="28"/>
        </w:rPr>
        <w:t xml:space="preserve">Лауазымдық өкiлеттiктерді теріс пайдалану" деген </w:t>
      </w:r>
      <w:r>
        <w:rPr>
          <w:rFonts w:ascii="Times New Roman"/>
          <w:b w:val="false"/>
          <w:i w:val="false"/>
          <w:color w:val="000000"/>
          <w:sz w:val="28"/>
        </w:rPr>
        <w:t>361-бабының</w:t>
      </w:r>
      <w:r>
        <w:rPr>
          <w:rFonts w:ascii="Times New Roman"/>
          <w:b w:val="false"/>
          <w:i w:val="false"/>
          <w:color w:val="000000"/>
          <w:sz w:val="28"/>
        </w:rPr>
        <w:t xml:space="preserve"> </w:t>
      </w:r>
      <w:r>
        <w:rPr>
          <w:rFonts w:ascii="Times New Roman"/>
          <w:b/>
          <w:i w:val="false"/>
          <w:color w:val="000000"/>
          <w:sz w:val="28"/>
        </w:rPr>
        <w:t>3-бабы және 4-бабы бойынша – 5 және 10 жыл; ҚР ҚК-нің "Ө</w:t>
      </w:r>
      <w:r>
        <w:rPr>
          <w:rFonts w:ascii="Times New Roman"/>
          <w:b w:val="false"/>
          <w:i w:val="false"/>
          <w:color w:val="000000"/>
          <w:sz w:val="28"/>
        </w:rPr>
        <w:t>кiлеттiктерді асыра пайдалану</w:t>
      </w:r>
      <w:r>
        <w:rPr>
          <w:rFonts w:ascii="Times New Roman"/>
          <w:b/>
          <w:i w:val="false"/>
          <w:color w:val="000000"/>
          <w:sz w:val="28"/>
        </w:rPr>
        <w:t xml:space="preserve">" деген </w:t>
      </w:r>
      <w:r>
        <w:rPr>
          <w:rFonts w:ascii="Times New Roman"/>
          <w:b w:val="false"/>
          <w:i w:val="false"/>
          <w:color w:val="000000"/>
          <w:sz w:val="28"/>
        </w:rPr>
        <w:t>362-бабының</w:t>
      </w:r>
      <w:r>
        <w:rPr>
          <w:rFonts w:ascii="Times New Roman"/>
          <w:b/>
          <w:i w:val="false"/>
          <w:color w:val="000000"/>
          <w:sz w:val="28"/>
        </w:rPr>
        <w:t xml:space="preserve"> 3-бөлігі және 4-бөлігі бойынша – 10 жылдан; ҚР ҚК-нің "</w:t>
      </w:r>
      <w:r>
        <w:rPr>
          <w:rFonts w:ascii="Times New Roman"/>
          <w:b w:val="false"/>
          <w:i w:val="false"/>
          <w:color w:val="000000"/>
          <w:sz w:val="28"/>
        </w:rPr>
        <w:t>Көрiнеу заңсыз ұстап алу, күзетпен қамауға алу немесе күзетпен ұстау</w:t>
      </w:r>
      <w:r>
        <w:rPr>
          <w:rFonts w:ascii="Times New Roman"/>
          <w:b/>
          <w:i w:val="false"/>
          <w:color w:val="000000"/>
          <w:sz w:val="28"/>
        </w:rPr>
        <w:t>" деген</w:t>
      </w:r>
      <w:r>
        <w:rPr>
          <w:rFonts w:ascii="Times New Roman"/>
          <w:b w:val="false"/>
          <w:i w:val="false"/>
          <w:color w:val="000000"/>
          <w:sz w:val="28"/>
        </w:rPr>
        <w:t xml:space="preserve"> </w:t>
      </w:r>
      <w:r>
        <w:rPr>
          <w:rFonts w:ascii="Times New Roman"/>
          <w:b w:val="false"/>
          <w:i w:val="false"/>
          <w:color w:val="000000"/>
          <w:sz w:val="28"/>
        </w:rPr>
        <w:t>414-бабының</w:t>
      </w:r>
      <w:r>
        <w:rPr>
          <w:rFonts w:ascii="Times New Roman"/>
          <w:b/>
          <w:i w:val="false"/>
          <w:color w:val="000000"/>
          <w:sz w:val="28"/>
        </w:rPr>
        <w:t xml:space="preserve"> 1-бөлігі бойынша – 5 жыл; ҚР ҚК-нің "</w:t>
      </w:r>
      <w:r>
        <w:rPr>
          <w:rFonts w:ascii="Times New Roman"/>
          <w:b w:val="false"/>
          <w:i w:val="false"/>
          <w:color w:val="000000"/>
          <w:sz w:val="28"/>
        </w:rPr>
        <w:t>Көрiнеу заңсыз ұстап алу, күзетпен қамауға алу немесе күзетпен ұстау</w:t>
      </w:r>
      <w:r>
        <w:rPr>
          <w:rFonts w:ascii="Times New Roman"/>
          <w:b/>
          <w:i w:val="false"/>
          <w:color w:val="000000"/>
          <w:sz w:val="28"/>
        </w:rPr>
        <w:t>" деген</w:t>
      </w:r>
      <w:r>
        <w:rPr>
          <w:rFonts w:ascii="Times New Roman"/>
          <w:b w:val="false"/>
          <w:i w:val="false"/>
          <w:color w:val="000000"/>
          <w:sz w:val="28"/>
        </w:rPr>
        <w:t xml:space="preserve"> </w:t>
      </w:r>
      <w:r>
        <w:rPr>
          <w:rFonts w:ascii="Times New Roman"/>
          <w:b/>
          <w:i w:val="false"/>
          <w:color w:val="000000"/>
          <w:sz w:val="28"/>
        </w:rPr>
        <w:t>414-бабының 2-бөлігі, 3-бөлігі бойынша – 10 жылдан; ҚР ҚК-нің "</w:t>
      </w:r>
      <w:r>
        <w:rPr>
          <w:rFonts w:ascii="Times New Roman"/>
          <w:b w:val="false"/>
          <w:i w:val="false"/>
          <w:color w:val="000000"/>
          <w:sz w:val="28"/>
        </w:rPr>
        <w:t>Көрiнеу заңсыз ұстап алу, күзетпен қамауға алу немесе күзетпен ұстау</w:t>
      </w:r>
      <w:r>
        <w:rPr>
          <w:rFonts w:ascii="Times New Roman"/>
          <w:b/>
          <w:i w:val="false"/>
          <w:color w:val="000000"/>
          <w:sz w:val="28"/>
        </w:rPr>
        <w:t>" деген</w:t>
      </w:r>
      <w:r>
        <w:rPr>
          <w:rFonts w:ascii="Times New Roman"/>
          <w:b w:val="false"/>
          <w:i w:val="false"/>
          <w:color w:val="000000"/>
          <w:sz w:val="28"/>
        </w:rPr>
        <w:t xml:space="preserve"> </w:t>
      </w:r>
      <w:r>
        <w:rPr>
          <w:rFonts w:ascii="Times New Roman"/>
          <w:b/>
          <w:i w:val="false"/>
          <w:color w:val="000000"/>
          <w:sz w:val="28"/>
        </w:rPr>
        <w:t>414-бабының 4-бөлігі бойынша – 1 жыл; ҚР ҚК-нің "</w:t>
      </w:r>
      <w:r>
        <w:rPr>
          <w:rFonts w:ascii="Times New Roman"/>
          <w:b w:val="false"/>
          <w:i w:val="false"/>
          <w:color w:val="000000"/>
          <w:sz w:val="28"/>
        </w:rPr>
        <w:t>Көрiнеу әдiлетсiз сот үкiмiн, шешiмiн немесе өзге де сот актiсiн шығару</w:t>
      </w:r>
      <w:r>
        <w:rPr>
          <w:rFonts w:ascii="Times New Roman"/>
          <w:b/>
          <w:i w:val="false"/>
          <w:color w:val="000000"/>
          <w:sz w:val="28"/>
        </w:rPr>
        <w:t>" деген</w:t>
      </w:r>
      <w:r>
        <w:rPr>
          <w:rFonts w:ascii="Times New Roman"/>
          <w:b w:val="false"/>
          <w:i w:val="false"/>
          <w:color w:val="000000"/>
          <w:sz w:val="28"/>
        </w:rPr>
        <w:t xml:space="preserve"> </w:t>
      </w:r>
      <w:r>
        <w:rPr>
          <w:rFonts w:ascii="Times New Roman"/>
          <w:b w:val="false"/>
          <w:i w:val="false"/>
          <w:color w:val="000000"/>
          <w:sz w:val="28"/>
        </w:rPr>
        <w:t>418-бабы</w:t>
      </w:r>
      <w:r>
        <w:rPr>
          <w:rFonts w:ascii="Times New Roman"/>
          <w:b/>
          <w:i w:val="false"/>
          <w:color w:val="000000"/>
          <w:sz w:val="28"/>
        </w:rPr>
        <w:t xml:space="preserve"> бойынша – 10 жылдан; ҚР ҚК-нің "</w:t>
      </w:r>
      <w:r>
        <w:rPr>
          <w:rFonts w:ascii="Times New Roman"/>
          <w:b w:val="false"/>
          <w:i w:val="false"/>
          <w:color w:val="000000"/>
          <w:sz w:val="28"/>
        </w:rPr>
        <w:t>Адвокаттар мен өзге де адамдардың адамның және азаматтың құқықтарын, бостандықтары мен заңды мүдделерін қорғау, сондай-ақ жеке және заңды тұлғаларға заң көмегін көрсету жөніндегі заңды қызметіне кедергі жасау</w:t>
      </w:r>
      <w:r>
        <w:rPr>
          <w:rFonts w:ascii="Times New Roman"/>
          <w:b/>
          <w:i w:val="false"/>
          <w:color w:val="000000"/>
          <w:sz w:val="28"/>
        </w:rPr>
        <w:t>" деген 435-бабы бойынша, тиісінше – 5 жыл.</w:t>
      </w:r>
    </w:p>
    <w:bookmarkEnd w:id="204"/>
    <w:bookmarkStart w:name="z212" w:id="205"/>
    <w:p>
      <w:pPr>
        <w:spacing w:after="0"/>
        <w:ind w:left="0"/>
        <w:jc w:val="both"/>
      </w:pPr>
      <w:r>
        <w:rPr>
          <w:rFonts w:ascii="Times New Roman"/>
          <w:b w:val="false"/>
          <w:i w:val="false"/>
          <w:color w:val="000000"/>
          <w:sz w:val="28"/>
        </w:rPr>
        <w:t xml:space="preserve">
      ҚР ҚК-нің </w:t>
      </w:r>
      <w:r>
        <w:rPr>
          <w:rFonts w:ascii="Times New Roman"/>
          <w:b w:val="false"/>
          <w:i w:val="false"/>
          <w:color w:val="000000"/>
          <w:sz w:val="28"/>
        </w:rPr>
        <w:t>71-бабы</w:t>
      </w:r>
      <w:r>
        <w:rPr>
          <w:rFonts w:ascii="Times New Roman"/>
          <w:b w:val="false"/>
          <w:i w:val="false"/>
          <w:color w:val="000000"/>
          <w:sz w:val="28"/>
        </w:rPr>
        <w:t xml:space="preserve"> 6-бөлігінің негізінде ҚК </w:t>
      </w:r>
      <w:r>
        <w:rPr>
          <w:rFonts w:ascii="Times New Roman"/>
          <w:b w:val="false"/>
          <w:i w:val="false"/>
          <w:color w:val="000000"/>
          <w:sz w:val="28"/>
        </w:rPr>
        <w:t>125-бабының</w:t>
      </w:r>
      <w:r>
        <w:rPr>
          <w:rFonts w:ascii="Times New Roman"/>
          <w:b w:val="false"/>
          <w:i w:val="false"/>
          <w:color w:val="000000"/>
          <w:sz w:val="28"/>
        </w:rPr>
        <w:t xml:space="preserve"> 3-бөлігінде көзделген аса ауыр қылмыс жасағаны үшін, атап айтқанда, ұрланған адамды қанау мақсатында қылмыстық топ жасаған адам ұрлау үшін, егер бұл іс-әрекеттер абайсызда жәбiрленушiнiң өліміне немесе қылмыстық құқық бұзушылықтың өзге де ауыр зардаптарына әкеп соқса, ескiру мерзiмдерi қолданылмайды.</w:t>
      </w:r>
    </w:p>
    <w:bookmarkEnd w:id="205"/>
    <w:bookmarkStart w:name="z213" w:id="2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Конвенцияның </w:t>
      </w:r>
      <w:r>
        <w:rPr>
          <w:rFonts w:ascii="Times New Roman"/>
          <w:b w:val="false"/>
          <w:i w:val="false"/>
          <w:color w:val="000000"/>
          <w:sz w:val="28"/>
        </w:rPr>
        <w:t>9-бабы</w:t>
      </w:r>
    </w:p>
    <w:bookmarkEnd w:id="206"/>
    <w:bookmarkStart w:name="z214" w:id="207"/>
    <w:p>
      <w:pPr>
        <w:spacing w:after="0"/>
        <w:ind w:left="0"/>
        <w:jc w:val="both"/>
      </w:pPr>
      <w:r>
        <w:rPr>
          <w:rFonts w:ascii="Times New Roman"/>
          <w:b w:val="false"/>
          <w:i w:val="false"/>
          <w:color w:val="000000"/>
          <w:sz w:val="28"/>
        </w:rPr>
        <w:t xml:space="preserve">
      Қылмыстық заңның юрисдикциясы, Қазақстан Республикасының аумағында, сондай-ақ одан тыс жерлерде қылмыстық құқық бұзушылық жасаған адамдарға қатысты қолданылу мәселелері ҚР ҚК-нің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егжей-тегжейлі ашылған.</w:t>
      </w:r>
    </w:p>
    <w:bookmarkEnd w:id="207"/>
    <w:bookmarkStart w:name="z215" w:id="208"/>
    <w:p>
      <w:pPr>
        <w:spacing w:after="0"/>
        <w:ind w:left="0"/>
        <w:jc w:val="both"/>
      </w:pPr>
      <w:r>
        <w:rPr>
          <w:rFonts w:ascii="Times New Roman"/>
          <w:b w:val="false"/>
          <w:i w:val="false"/>
          <w:color w:val="000000"/>
          <w:sz w:val="28"/>
        </w:rPr>
        <w:t xml:space="preserve">
      Қазақстан Республикасының аумағында басталған немесе жалғастырылған не аяқталған іс-әрекет Қазақстан Республикасының аумағында жасалған қылмыстық құқық бұзушылық деп танылады. ҚР ҚК-нің күшi Қазақстан Республикасының континенттік қайраңында және айрықша экономикалық аймағында жасалған қылмыстық құқық бұзушылықтарға да қолданылады. </w:t>
      </w:r>
    </w:p>
    <w:bookmarkEnd w:id="208"/>
    <w:bookmarkStart w:name="z216" w:id="209"/>
    <w:p>
      <w:pPr>
        <w:spacing w:after="0"/>
        <w:ind w:left="0"/>
        <w:jc w:val="both"/>
      </w:pPr>
      <w:r>
        <w:rPr>
          <w:rFonts w:ascii="Times New Roman"/>
          <w:b w:val="false"/>
          <w:i w:val="false"/>
          <w:color w:val="000000"/>
          <w:sz w:val="28"/>
        </w:rPr>
        <w:t xml:space="preserve">
      Қазақстан Республикасы портына тiркелген және Қазақстан Республикасы шегiнен тыс ашық су немесе әуе кеңiстiгiндегі кемеде қылмыстық құқық бұзушылық жасаған адам, егер Қазақстан Республикасының халықаралық шартында өзгеше көзделмесе, ҚР ҚК бойынша қылмыстық жауаптылыққа жатады. Қазақстан Республикасы әскери кораблiнде немесе әскери әуе кемесiнде қылмыстық құқық бұзушылық жасаған адам да, өзінің қай жерде жүргеніне қарамастан, осы Кодекс бойынша қылмыстық жауаптылықта болады.  </w:t>
      </w:r>
    </w:p>
    <w:bookmarkEnd w:id="209"/>
    <w:bookmarkStart w:name="z217" w:id="210"/>
    <w:p>
      <w:pPr>
        <w:spacing w:after="0"/>
        <w:ind w:left="0"/>
        <w:jc w:val="both"/>
      </w:pPr>
      <w:r>
        <w:rPr>
          <w:rFonts w:ascii="Times New Roman"/>
          <w:b w:val="false"/>
          <w:i w:val="false"/>
          <w:color w:val="000000"/>
          <w:sz w:val="28"/>
        </w:rPr>
        <w:t xml:space="preserve">
      Шет мемлекеттердiң дипломатиялық өкiлдерi және иммунитеттi пайдаланатын өзге де азаматтар Қазақстан Республикасының аумағында қылмыс жасаған жағдайда осы адамдардың жауаптылығы халықаралық құқық нормаларына сәйкес шешiледi. </w:t>
      </w:r>
    </w:p>
    <w:bookmarkEnd w:id="210"/>
    <w:bookmarkStart w:name="z218" w:id="211"/>
    <w:p>
      <w:pPr>
        <w:spacing w:after="0"/>
        <w:ind w:left="0"/>
        <w:jc w:val="both"/>
      </w:pPr>
      <w:r>
        <w:rPr>
          <w:rFonts w:ascii="Times New Roman"/>
          <w:b w:val="false"/>
          <w:i w:val="false"/>
          <w:color w:val="000000"/>
          <w:sz w:val="28"/>
        </w:rPr>
        <w:t xml:space="preserve">
      Қазақстан Республикасының шегiнен тысқары жерде қылмыстық құқық бұзушылық жасаған Қазақстан Республикасының азаматтары, егер олар жасаған іс-әрекет аумағында сол іс-әрекет жасалған мемлекетте қылмыстық жазаланады деп танылса және егер осы адамдар басқа мемлекетте сотталмаған болса, ҚР ҚК бойынша қылмыстық жауаптылыққа жатады. </w:t>
      </w:r>
    </w:p>
    <w:bookmarkEnd w:id="211"/>
    <w:bookmarkStart w:name="z219" w:id="212"/>
    <w:p>
      <w:pPr>
        <w:spacing w:after="0"/>
        <w:ind w:left="0"/>
        <w:jc w:val="both"/>
      </w:pPr>
      <w:r>
        <w:rPr>
          <w:rFonts w:ascii="Times New Roman"/>
          <w:b w:val="false"/>
          <w:i w:val="false"/>
          <w:color w:val="000000"/>
          <w:sz w:val="28"/>
        </w:rPr>
        <w:t>
      Қазақстанның аумағында жүрген шетелдіктер мен азаматтығы жоқ адамдарды Қазақстан Республикасының халықаралық шартына сәйкес қылмыстық жауаптылыққа тарту немесе жазасын өтеу үшін шет мемлекетке беруге болмайтын жағдайларда олар да осы негіздерде жауаптылықта болады.</w:t>
      </w:r>
    </w:p>
    <w:bookmarkEnd w:id="212"/>
    <w:bookmarkStart w:name="z220" w:id="213"/>
    <w:p>
      <w:pPr>
        <w:spacing w:after="0"/>
        <w:ind w:left="0"/>
        <w:jc w:val="both"/>
      </w:pPr>
      <w:r>
        <w:rPr>
          <w:rFonts w:ascii="Times New Roman"/>
          <w:b w:val="false"/>
          <w:i w:val="false"/>
          <w:color w:val="000000"/>
          <w:sz w:val="28"/>
        </w:rPr>
        <w:t>
      Қазақстанның шегінен тысқары жерде орналасқан оның әскери бөлiмдерiнiң әскери қызметшiлерi шет мемлекеттiң аумағында жасаған қылмыстық құқық бұзушылықтар үшін, егер Қазақстан Республикасының халықаралық шартында өзгеше көзделмесе, ҚР ҚК сәйкес қылмыстық жауаптылықта болады.</w:t>
      </w:r>
    </w:p>
    <w:bookmarkEnd w:id="213"/>
    <w:bookmarkStart w:name="z221" w:id="214"/>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4-бабына</w:t>
      </w:r>
      <w:r>
        <w:rPr>
          <w:rFonts w:ascii="Times New Roman"/>
          <w:b w:val="false"/>
          <w:i w:val="false"/>
          <w:color w:val="000000"/>
          <w:sz w:val="28"/>
        </w:rPr>
        <w:t xml:space="preserve"> сәйкес Қазақстанның аумағында шет мемлекеттiң тергеп-тексеру органдары мен сотының немесе олардың тапсырмасы бойынша қылмыстық процесті жүргiзетiн органның шет мемлекеттiң қылмыстық-процестік құқығын қолдануға, егер бұл Қазақстан Республикасы ратификациялаған халықаралық шартта көзделген болса, жол беріледі.</w:t>
      </w:r>
    </w:p>
    <w:bookmarkEnd w:id="214"/>
    <w:bookmarkStart w:name="z222" w:id="215"/>
    <w:p>
      <w:pPr>
        <w:spacing w:after="0"/>
        <w:ind w:left="0"/>
        <w:jc w:val="both"/>
      </w:pPr>
      <w:r>
        <w:rPr>
          <w:rFonts w:ascii="Times New Roman"/>
          <w:b w:val="false"/>
          <w:i w:val="false"/>
          <w:color w:val="000000"/>
          <w:sz w:val="28"/>
        </w:rPr>
        <w:t xml:space="preserve">
      </w:t>
      </w:r>
      <w:r>
        <w:rPr>
          <w:rFonts w:ascii="Times New Roman"/>
          <w:b w:val="false"/>
          <w:i/>
          <w:color w:val="000000"/>
          <w:sz w:val="28"/>
        </w:rPr>
        <w:t>Конвенцияның</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color w:val="000000"/>
          <w:sz w:val="28"/>
        </w:rPr>
        <w:t xml:space="preserve">, </w:t>
      </w:r>
      <w:r>
        <w:rPr>
          <w:rFonts w:ascii="Times New Roman"/>
          <w:b w:val="false"/>
          <w:i w:val="false"/>
          <w:color w:val="000000"/>
          <w:sz w:val="28"/>
        </w:rPr>
        <w:t>11</w:t>
      </w:r>
      <w:r>
        <w:rPr>
          <w:rFonts w:ascii="Times New Roman"/>
          <w:b w:val="false"/>
          <w:i/>
          <w:color w:val="000000"/>
          <w:sz w:val="28"/>
        </w:rPr>
        <w:t xml:space="preserve">, </w:t>
      </w:r>
      <w:r>
        <w:rPr>
          <w:rFonts w:ascii="Times New Roman"/>
          <w:b w:val="false"/>
          <w:i w:val="false"/>
          <w:color w:val="000000"/>
          <w:sz w:val="28"/>
        </w:rPr>
        <w:t>12-баптары</w:t>
      </w:r>
      <w:r>
        <w:rPr>
          <w:rFonts w:ascii="Times New Roman"/>
          <w:b w:val="false"/>
          <w:i/>
          <w:color w:val="000000"/>
          <w:sz w:val="28"/>
        </w:rPr>
        <w:t xml:space="preserve"> және Қорытынды ескертулердің 16-тармағы</w:t>
      </w:r>
    </w:p>
    <w:bookmarkEnd w:id="215"/>
    <w:bookmarkStart w:name="z223" w:id="216"/>
    <w:p>
      <w:pPr>
        <w:spacing w:after="0"/>
        <w:ind w:left="0"/>
        <w:jc w:val="both"/>
      </w:pPr>
      <w:r>
        <w:rPr>
          <w:rFonts w:ascii="Times New Roman"/>
          <w:b w:val="false"/>
          <w:i w:val="false"/>
          <w:color w:val="000000"/>
          <w:sz w:val="28"/>
        </w:rPr>
        <w:t xml:space="preserve">
      Қазақстан Конвенцияның 10-бабы 1-тармағының ережесін сақтайды. </w:t>
      </w:r>
    </w:p>
    <w:bookmarkEnd w:id="216"/>
    <w:bookmarkStart w:name="z224" w:id="217"/>
    <w:p>
      <w:pPr>
        <w:spacing w:after="0"/>
        <w:ind w:left="0"/>
        <w:jc w:val="both"/>
      </w:pPr>
      <w:r>
        <w:rPr>
          <w:rFonts w:ascii="Times New Roman"/>
          <w:b w:val="false"/>
          <w:i w:val="false"/>
          <w:color w:val="000000"/>
          <w:sz w:val="28"/>
        </w:rPr>
        <w:t xml:space="preserve">
      ҚР ҚПК "күштеп жоқ қылып жіберу" конвенциялық түсінігіне жататын қылмыстық құқық бұзушылықтар жасады деп күдікке іліккен, айыпталушы адамдарға қатысты күзетпен ұстау түріндегі бұлтартпау шараларын, процестік мәжбүрлеудің басқа да шараларын  қолдану көзделген. </w:t>
      </w:r>
    </w:p>
    <w:bookmarkEnd w:id="217"/>
    <w:bookmarkStart w:name="z225" w:id="218"/>
    <w:p>
      <w:pPr>
        <w:spacing w:after="0"/>
        <w:ind w:left="0"/>
        <w:jc w:val="both"/>
      </w:pPr>
      <w:r>
        <w:rPr>
          <w:rFonts w:ascii="Times New Roman"/>
          <w:b w:val="false"/>
          <w:i w:val="false"/>
          <w:color w:val="000000"/>
          <w:sz w:val="28"/>
        </w:rPr>
        <w:t xml:space="preserve">
      ҚР ҚПК </w:t>
      </w:r>
      <w:r>
        <w:rPr>
          <w:rFonts w:ascii="Times New Roman"/>
          <w:b w:val="false"/>
          <w:i w:val="false"/>
          <w:color w:val="000000"/>
          <w:sz w:val="28"/>
        </w:rPr>
        <w:t>147-бабының</w:t>
      </w:r>
      <w:r>
        <w:rPr>
          <w:rFonts w:ascii="Times New Roman"/>
          <w:b w:val="false"/>
          <w:i w:val="false"/>
          <w:color w:val="000000"/>
          <w:sz w:val="28"/>
        </w:rPr>
        <w:t xml:space="preserve"> 1-бөлігіне сәйкес бұлтартпау шарасы ретінде күзетпен ұстау тек судьяның санкциясымен және басқа, қатаңдығы неғұрлым жеңіл бұлтартпау шараларын қолдану мүмкін болмаған кезде заңмен бес жылдан астам мерзімге бас бостандығынан айыру түріндегі жаза көзделген қылмысты жасады деген күдіктіге, айыпталушыға, сотталушыға қатысты ғана қолданылады. </w:t>
      </w:r>
    </w:p>
    <w:bookmarkEnd w:id="218"/>
    <w:bookmarkStart w:name="z226" w:id="219"/>
    <w:p>
      <w:pPr>
        <w:spacing w:after="0"/>
        <w:ind w:left="0"/>
        <w:jc w:val="both"/>
      </w:pPr>
      <w:r>
        <w:rPr>
          <w:rFonts w:ascii="Times New Roman"/>
          <w:b w:val="false"/>
          <w:i w:val="false"/>
          <w:color w:val="000000"/>
          <w:sz w:val="28"/>
        </w:rPr>
        <w:t>
      Айрықша жағдайларда бұл бұлтартпау шарасы, егер: оның Қазақстан Республикасының аумағында тұрақты тұрғылықты жері болмаса немесе оның жеке басы анықталмаса; ол бұрын таңдалған бұлтартпау шарасын немесе процестік мәжбүрлеу шарасын бұзса; қылмыстық қудалау органдарынан немесе соттан жасырынуға әрекет жасаса немесе жасырынса; ұйымдасқан топтың немесе қылмыстық қоғамдастықтың (қылмыстық ұйымның) құрамында қылмыс жасады деген күдік келтірілсе; оның бұрын жасалған ауыр немесе аса ауыр қылмысы үшін сотталғандығы болса, сондай-ақ оның қылмыстық әрекетті жалғастырып жүргендігі туралы деректер бар болса, заңда бес жылға дейінгі мерзімге бас бостандығынан айыру түріндегі жаза көзделген қылмысты жасады деп күдік келтірілетін, айыпталатын, сотталатын адамға қатысты қолданылуы мүмкін.</w:t>
      </w:r>
    </w:p>
    <w:bookmarkEnd w:id="219"/>
    <w:bookmarkStart w:name="z227" w:id="220"/>
    <w:p>
      <w:pPr>
        <w:spacing w:after="0"/>
        <w:ind w:left="0"/>
        <w:jc w:val="both"/>
      </w:pPr>
      <w:r>
        <w:rPr>
          <w:rFonts w:ascii="Times New Roman"/>
          <w:b w:val="false"/>
          <w:i w:val="false"/>
          <w:color w:val="000000"/>
          <w:sz w:val="28"/>
        </w:rPr>
        <w:t xml:space="preserve">
      Тергеу судьясының күзетпен ұстау түріндегі бұлтартпау шарасын санкциялау туралы өтінішхаттарды қарау тәртібі ҚР ҚПК-нің </w:t>
      </w:r>
      <w:r>
        <w:rPr>
          <w:rFonts w:ascii="Times New Roman"/>
          <w:b w:val="false"/>
          <w:i w:val="false"/>
          <w:color w:val="000000"/>
          <w:sz w:val="28"/>
        </w:rPr>
        <w:t>148-бабында</w:t>
      </w:r>
      <w:r>
        <w:rPr>
          <w:rFonts w:ascii="Times New Roman"/>
          <w:b w:val="false"/>
          <w:i w:val="false"/>
          <w:color w:val="000000"/>
          <w:sz w:val="28"/>
        </w:rPr>
        <w:t xml:space="preserve"> регламенттелген. </w:t>
      </w:r>
    </w:p>
    <w:bookmarkEnd w:id="220"/>
    <w:bookmarkStart w:name="z228" w:id="221"/>
    <w:p>
      <w:pPr>
        <w:spacing w:after="0"/>
        <w:ind w:left="0"/>
        <w:jc w:val="both"/>
      </w:pPr>
      <w:r>
        <w:rPr>
          <w:rFonts w:ascii="Times New Roman"/>
          <w:b w:val="false"/>
          <w:i w:val="false"/>
          <w:color w:val="000000"/>
          <w:sz w:val="28"/>
        </w:rPr>
        <w:t xml:space="preserve">
      ҚР ҚК-де көзделген айрықша жағдайлардан басқа, сотқа дейінгі тергеп-тексеру кезінде күзетпен ұстау мерзімін екі айдан асыруға болмайды. Күзетпен ұстау мерзімін айрықша жағдайларда, бірақ он сегіз айдан аспайтын мерзімге ұзартудың негіздері мен тәртібі ҚР ҚПК-нің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152-баптарымен</w:t>
      </w:r>
      <w:r>
        <w:rPr>
          <w:rFonts w:ascii="Times New Roman"/>
          <w:b w:val="false"/>
          <w:i w:val="false"/>
          <w:color w:val="000000"/>
          <w:sz w:val="28"/>
        </w:rPr>
        <w:t xml:space="preserve"> қатаң регламенттелген.</w:t>
      </w:r>
    </w:p>
    <w:bookmarkEnd w:id="221"/>
    <w:bookmarkStart w:name="z229" w:id="222"/>
    <w:p>
      <w:pPr>
        <w:spacing w:after="0"/>
        <w:ind w:left="0"/>
        <w:jc w:val="both"/>
      </w:pPr>
      <w:r>
        <w:rPr>
          <w:rFonts w:ascii="Times New Roman"/>
          <w:b w:val="false"/>
          <w:i w:val="false"/>
          <w:color w:val="000000"/>
          <w:sz w:val="28"/>
        </w:rPr>
        <w:t>
      ҚР ҚПК 541-бабының бірінші, үшінші бөліктеріне сәйкес күдікті,  айыпталушы кәмелетке толмаған адамға қатысты бұлтартпау шарасы ретінде күзетпен ұстау ол ауыр немесе аса ауыр қылмыс жасады деп күдік келтірілген ерекше жағдайларда ғана қолданылуы мүмкін. Кәмелетке толмаған адамды сотқа дейінгі іс жүргізу барысында күзетпен ұстау мерзімін алты айдан асыруға болмайды.</w:t>
      </w:r>
    </w:p>
    <w:bookmarkEnd w:id="222"/>
    <w:bookmarkStart w:name="z230" w:id="223"/>
    <w:p>
      <w:pPr>
        <w:spacing w:after="0"/>
        <w:ind w:left="0"/>
        <w:jc w:val="both"/>
      </w:pPr>
      <w:r>
        <w:rPr>
          <w:rFonts w:ascii="Times New Roman"/>
          <w:b w:val="false"/>
          <w:i w:val="false"/>
          <w:color w:val="000000"/>
          <w:sz w:val="28"/>
        </w:rPr>
        <w:t xml:space="preserve">
      ҚР ҚПК </w:t>
      </w:r>
      <w:r>
        <w:rPr>
          <w:rFonts w:ascii="Times New Roman"/>
          <w:b w:val="false"/>
          <w:i w:val="false"/>
          <w:color w:val="000000"/>
          <w:sz w:val="28"/>
        </w:rPr>
        <w:t>541-бабының</w:t>
      </w:r>
      <w:r>
        <w:rPr>
          <w:rFonts w:ascii="Times New Roman"/>
          <w:b w:val="false"/>
          <w:i w:val="false"/>
          <w:color w:val="000000"/>
          <w:sz w:val="28"/>
        </w:rPr>
        <w:t xml:space="preserve"> 7-бөлігіне сәйкес ұстап берілуге (экстрадициялануға) жататын адамға қатысты экстрадициялық қамаққа алу оны ұстап алған кезден бастап 12 ай мерзімге, ал сот үкімін орындауға келтіру үшін сұратылып отырған адамға қатысты – ол сұрау салушы мемлекетте сотталған мерзімнен аспайтын мерзімге қолданылады.</w:t>
      </w:r>
    </w:p>
    <w:bookmarkEnd w:id="223"/>
    <w:bookmarkStart w:name="z231" w:id="224"/>
    <w:p>
      <w:pPr>
        <w:spacing w:after="0"/>
        <w:ind w:left="0"/>
        <w:jc w:val="both"/>
      </w:pPr>
      <w:r>
        <w:rPr>
          <w:rFonts w:ascii="Times New Roman"/>
          <w:b w:val="false"/>
          <w:i w:val="false"/>
          <w:color w:val="000000"/>
          <w:sz w:val="28"/>
        </w:rPr>
        <w:t>
      Адамды ұстап беру (экстрадициялау) туралы шешім қабылданғаннан кейін экстрадициялық қамаққа алудың 12 айлық мерзімі өткен жағдайда, егер:</w:t>
      </w:r>
    </w:p>
    <w:bookmarkEnd w:id="224"/>
    <w:bookmarkStart w:name="z232" w:id="225"/>
    <w:p>
      <w:pPr>
        <w:spacing w:after="0"/>
        <w:ind w:left="0"/>
        <w:jc w:val="both"/>
      </w:pPr>
      <w:r>
        <w:rPr>
          <w:rFonts w:ascii="Times New Roman"/>
          <w:b w:val="false"/>
          <w:i w:val="false"/>
          <w:color w:val="000000"/>
          <w:sz w:val="28"/>
        </w:rPr>
        <w:t>
      1) ұстап берілген адамды ұстап беруді сұратып отырған мемлекеттің аумағына этаппен апаруды ұйымдастыру;</w:t>
      </w:r>
    </w:p>
    <w:bookmarkEnd w:id="225"/>
    <w:bookmarkStart w:name="z233" w:id="226"/>
    <w:p>
      <w:pPr>
        <w:spacing w:after="0"/>
        <w:ind w:left="0"/>
        <w:jc w:val="both"/>
      </w:pPr>
      <w:r>
        <w:rPr>
          <w:rFonts w:ascii="Times New Roman"/>
          <w:b w:val="false"/>
          <w:i w:val="false"/>
          <w:color w:val="000000"/>
          <w:sz w:val="28"/>
        </w:rPr>
        <w:t>
      2) ұстап берілген адамның Қазақстан Республикасы Бас прокурорының немесе оның орынбасарының ұстап беру туралы қаулысына шағымын қарау үшін қосымша уақыт қажет болса, оны күзетпен ұстау мерзімін тергеу судьясы, ұстап берілген адамды шет мемлекетке нақты бергенге дейін прокурордың өтінішхаты бойынша, жасалуына ұстап беріліп отырған адам айыпталатын (күдіктелетін) қылмыс бойынша шет мемлекеттің қылмыстық заңының санкциясында көзделген бас бостандығынан айырудың ең көп мерзімі шегінде ұзартады.</w:t>
      </w:r>
    </w:p>
    <w:bookmarkEnd w:id="226"/>
    <w:bookmarkStart w:name="z234" w:id="227"/>
    <w:p>
      <w:pPr>
        <w:spacing w:after="0"/>
        <w:ind w:left="0"/>
        <w:jc w:val="both"/>
      </w:pPr>
      <w:r>
        <w:rPr>
          <w:rFonts w:ascii="Times New Roman"/>
          <w:b w:val="false"/>
          <w:i w:val="false"/>
          <w:color w:val="000000"/>
          <w:sz w:val="28"/>
        </w:rPr>
        <w:t>
      Шет мемлекеттердің дипломатиялық өкілдіктерін немесе консулдық мекемелерін шетелдіктердің ұсталуы және күзетпен ұсталуы жөнінде хабарлау туралы қағидаларға сәйкес Қазақстан Республикасында аккредиттелген шет мемлекеттердің дипломатиялық өкілдіктері немесе консулдық мекемелері, оның ішінде қоса атқарушылар, олардың азаматтары немесе олар өкілдік ететін мемлекеттің азаматтары ұсталған және күзетпен ұсталған барлық жағдайлар туралы дереу хабардар етіледі.</w:t>
      </w:r>
    </w:p>
    <w:bookmarkEnd w:id="227"/>
    <w:bookmarkStart w:name="z235" w:id="228"/>
    <w:p>
      <w:pPr>
        <w:spacing w:after="0"/>
        <w:ind w:left="0"/>
        <w:jc w:val="both"/>
      </w:pPr>
      <w:r>
        <w:rPr>
          <w:rFonts w:ascii="Times New Roman"/>
          <w:b w:val="false"/>
          <w:i w:val="false"/>
          <w:color w:val="000000"/>
          <w:sz w:val="28"/>
        </w:rPr>
        <w:t>
      Шетелдікті ұстауды жүзеге асырған немесе оған күзетпен ұстау түріндегі бұлтартпау шарасын қолдану туралы өтініш білдірген сотқа дейінгі тергеп-тексеруді жүзеге асыратын адам ол туралы ұстаған және сот күзетпен ұстау түріндегі бұлтартпау шарасын санкциялаған сәттен бастап 6 (алты) сағаттан аспайтын мерзімде, егер Қазақстан Республикасы ратификациялаған халықаралық шарттарда өзгеше көзделмесе, ҚР СІМ-ге хабарлайды.</w:t>
      </w:r>
    </w:p>
    <w:bookmarkEnd w:id="228"/>
    <w:bookmarkStart w:name="z236" w:id="229"/>
    <w:p>
      <w:pPr>
        <w:spacing w:after="0"/>
        <w:ind w:left="0"/>
        <w:jc w:val="both"/>
      </w:pPr>
      <w:r>
        <w:rPr>
          <w:rFonts w:ascii="Times New Roman"/>
          <w:b w:val="false"/>
          <w:i w:val="false"/>
          <w:color w:val="000000"/>
          <w:sz w:val="28"/>
        </w:rPr>
        <w:t>
      ҚР СІМ хабарламаны із жүзінде ұсталуы, күзетпен ұстау түріндегі бұлтартпау шарасы қолданылуы сәтінен бастап 24 сағаттан аспайтын мерзімде тиісті дипломатиялық өкілдікке немесе консулдық мекемеге жөнелтеді.</w:t>
      </w:r>
    </w:p>
    <w:bookmarkEnd w:id="229"/>
    <w:bookmarkStart w:name="z237" w:id="230"/>
    <w:p>
      <w:pPr>
        <w:spacing w:after="0"/>
        <w:ind w:left="0"/>
        <w:jc w:val="both"/>
      </w:pPr>
      <w:r>
        <w:rPr>
          <w:rFonts w:ascii="Times New Roman"/>
          <w:b w:val="false"/>
          <w:i w:val="false"/>
          <w:color w:val="000000"/>
          <w:sz w:val="28"/>
        </w:rPr>
        <w:t>
      Хабарламаны дипломатиялық өкілдікке немесе консулдық мекемеге жөнелту ресми хат алмасу, электронды пошта, факс немесе телефонограмма арқылы жүзеге асырылады.</w:t>
      </w:r>
    </w:p>
    <w:bookmarkEnd w:id="230"/>
    <w:bookmarkStart w:name="z238" w:id="231"/>
    <w:p>
      <w:pPr>
        <w:spacing w:after="0"/>
        <w:ind w:left="0"/>
        <w:jc w:val="both"/>
      </w:pPr>
      <w:r>
        <w:rPr>
          <w:rFonts w:ascii="Times New Roman"/>
          <w:b w:val="false"/>
          <w:i w:val="false"/>
          <w:color w:val="000000"/>
          <w:sz w:val="28"/>
        </w:rPr>
        <w:t xml:space="preserve">
      Қазақстан күштеп жоқ қылып жіберудің әрбір фактісін Конвенцияның 10-бабы </w:t>
      </w:r>
      <w:r>
        <w:rPr>
          <w:rFonts w:ascii="Times New Roman"/>
          <w:b w:val="false"/>
          <w:i w:val="false"/>
          <w:color w:val="000000"/>
          <w:sz w:val="28"/>
        </w:rPr>
        <w:t>2-тармағының</w:t>
      </w:r>
      <w:r>
        <w:rPr>
          <w:rFonts w:ascii="Times New Roman"/>
          <w:b w:val="false"/>
          <w:i w:val="false"/>
          <w:color w:val="000000"/>
          <w:sz w:val="28"/>
        </w:rPr>
        <w:t xml:space="preserve">, 12-бабы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сәйкес дереу және бейтарап тергеп-тексеруді қамтамасыз ету бойынша қажетті шараларды қабылдайды. </w:t>
      </w:r>
    </w:p>
    <w:bookmarkEnd w:id="231"/>
    <w:bookmarkStart w:name="z239" w:id="232"/>
    <w:p>
      <w:pPr>
        <w:spacing w:after="0"/>
        <w:ind w:left="0"/>
        <w:jc w:val="both"/>
      </w:pPr>
      <w:r>
        <w:rPr>
          <w:rFonts w:ascii="Times New Roman"/>
          <w:b w:val="false"/>
          <w:i w:val="false"/>
          <w:color w:val="000000"/>
          <w:sz w:val="28"/>
        </w:rPr>
        <w:t xml:space="preserve">
      Қылмыстық қудалау органы қылмыстық сот ісін жүргізу міндеттерін орындау мақсатында өз құзыреті шегінде қылмыстық құқық бұзушылық белгілерін тапқан әрбір жағдайда қылмыстық құқық бұзушылық оқиғасын анықтау, қылмыстық құқық бұзушылық жасауға кінәлі адамдарды әшкерелеу, оларды жазалау үшін заңда көзделген барлық шараларды қолдануға міндетті. </w:t>
      </w:r>
    </w:p>
    <w:bookmarkEnd w:id="232"/>
    <w:bookmarkStart w:name="z240" w:id="233"/>
    <w:p>
      <w:pPr>
        <w:spacing w:after="0"/>
        <w:ind w:left="0"/>
        <w:jc w:val="both"/>
      </w:pPr>
      <w:r>
        <w:rPr>
          <w:rFonts w:ascii="Times New Roman"/>
          <w:b w:val="false"/>
          <w:i w:val="false"/>
          <w:color w:val="000000"/>
          <w:sz w:val="28"/>
        </w:rPr>
        <w:t xml:space="preserve">
      Жәбірленуші, куә болған әрбір адамға, сондай-ақ күштеп жоқ қылып жіберу туралы ақпараты бар адамға арыз беру, хабар беру және оларды құзыретті органның жедел, объективті қарау құқығына мемлекет кепілдік береді. </w:t>
      </w:r>
    </w:p>
    <w:bookmarkEnd w:id="233"/>
    <w:bookmarkStart w:name="z241" w:id="234"/>
    <w:p>
      <w:pPr>
        <w:spacing w:after="0"/>
        <w:ind w:left="0"/>
        <w:jc w:val="both"/>
      </w:pPr>
      <w:r>
        <w:rPr>
          <w:rFonts w:ascii="Times New Roman"/>
          <w:b w:val="false"/>
          <w:i w:val="false"/>
          <w:color w:val="000000"/>
          <w:sz w:val="28"/>
        </w:rPr>
        <w:t>
      Қылмыстық қудалау органы жәбірленушінің сот төрелігіне қол жеткізуін қамтамасыз етуге және қылмыстық құқық бұзушылықпен келтірілген зиянды өтеу шараларын қабылдауға міндетті.</w:t>
      </w:r>
    </w:p>
    <w:bookmarkEnd w:id="234"/>
    <w:bookmarkStart w:name="z242" w:id="235"/>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180-бабына</w:t>
      </w:r>
      <w:r>
        <w:rPr>
          <w:rFonts w:ascii="Times New Roman"/>
          <w:b w:val="false"/>
          <w:i w:val="false"/>
          <w:color w:val="000000"/>
          <w:sz w:val="28"/>
        </w:rPr>
        <w:t xml:space="preserve"> сәйкес іс бойынша іс жүргізуді болғызбайтын мән-жайлар болмаған кезде, қылмыстық құқық бұзушылық белгілерін көрсететін жеткілікті деректер, атап айтқанда:</w:t>
      </w:r>
    </w:p>
    <w:bookmarkEnd w:id="235"/>
    <w:bookmarkStart w:name="z243" w:id="236"/>
    <w:p>
      <w:pPr>
        <w:spacing w:after="0"/>
        <w:ind w:left="0"/>
        <w:jc w:val="both"/>
      </w:pPr>
      <w:r>
        <w:rPr>
          <w:rFonts w:ascii="Times New Roman"/>
          <w:b w:val="false"/>
          <w:i w:val="false"/>
          <w:color w:val="000000"/>
          <w:sz w:val="28"/>
        </w:rPr>
        <w:t>
      1) жеке тұлғаның өтініші не мемлекеттік органның лауазымды адамының немесе ұйымда басқару функцияларын орындайтын адамның қылмыстық құқық бұзушылық не адамның хабарсыз кеткені туралы хабары;</w:t>
      </w:r>
    </w:p>
    <w:bookmarkEnd w:id="236"/>
    <w:bookmarkStart w:name="z244" w:id="237"/>
    <w:p>
      <w:pPr>
        <w:spacing w:after="0"/>
        <w:ind w:left="0"/>
        <w:jc w:val="both"/>
      </w:pPr>
      <w:r>
        <w:rPr>
          <w:rFonts w:ascii="Times New Roman"/>
          <w:b w:val="false"/>
          <w:i w:val="false"/>
          <w:color w:val="000000"/>
          <w:sz w:val="28"/>
        </w:rPr>
        <w:t>
      2) кiнәсiн мойындап келу;</w:t>
      </w:r>
    </w:p>
    <w:bookmarkEnd w:id="237"/>
    <w:bookmarkStart w:name="z245" w:id="238"/>
    <w:p>
      <w:pPr>
        <w:spacing w:after="0"/>
        <w:ind w:left="0"/>
        <w:jc w:val="both"/>
      </w:pPr>
      <w:r>
        <w:rPr>
          <w:rFonts w:ascii="Times New Roman"/>
          <w:b w:val="false"/>
          <w:i w:val="false"/>
          <w:color w:val="000000"/>
          <w:sz w:val="28"/>
        </w:rPr>
        <w:t>
      3) бұқаралық ақпарат құралдарындағы хабарлар;</w:t>
      </w:r>
    </w:p>
    <w:bookmarkEnd w:id="238"/>
    <w:bookmarkStart w:name="z246" w:id="239"/>
    <w:p>
      <w:pPr>
        <w:spacing w:after="0"/>
        <w:ind w:left="0"/>
        <w:jc w:val="both"/>
      </w:pPr>
      <w:r>
        <w:rPr>
          <w:rFonts w:ascii="Times New Roman"/>
          <w:b w:val="false"/>
          <w:i w:val="false"/>
          <w:color w:val="000000"/>
          <w:sz w:val="28"/>
        </w:rPr>
        <w:t xml:space="preserve">
      4) қылмыстық қудалау органы лауазымды адамының дайындалып жатқан, жасалып жатқан немесе жасалған қылмыстық құқық бұзушылық туралы баянаты сотқа дейінгі тергеп-тексеруді бастауға себептер болып табылады. </w:t>
      </w:r>
    </w:p>
    <w:bookmarkEnd w:id="239"/>
    <w:bookmarkStart w:name="z247" w:id="240"/>
    <w:p>
      <w:pPr>
        <w:spacing w:after="0"/>
        <w:ind w:left="0"/>
        <w:jc w:val="both"/>
      </w:pPr>
      <w:r>
        <w:rPr>
          <w:rFonts w:ascii="Times New Roman"/>
          <w:b w:val="false"/>
          <w:i w:val="false"/>
          <w:color w:val="000000"/>
          <w:sz w:val="28"/>
        </w:rPr>
        <w:t>
      Сотқа дейінгі тергеп-тексеруді жүзеге асыруға себеп болған кезде анықтаушы, анықтау органы, тергеу бөлімінің бастығы, тергеуші, прокурор өз құзыреті шегінде өз қаулысымен қылмыстық істі іс жүргізуге қабылдайды.</w:t>
      </w:r>
    </w:p>
    <w:bookmarkEnd w:id="240"/>
    <w:bookmarkStart w:name="z248" w:id="241"/>
    <w:p>
      <w:pPr>
        <w:spacing w:after="0"/>
        <w:ind w:left="0"/>
        <w:jc w:val="both"/>
      </w:pPr>
      <w:r>
        <w:rPr>
          <w:rFonts w:ascii="Times New Roman"/>
          <w:b w:val="false"/>
          <w:i w:val="false"/>
          <w:color w:val="000000"/>
          <w:sz w:val="28"/>
        </w:rPr>
        <w:t>
      Қылмыстық құқық бұзушылықтар туралы өтініштерді қабылдау және тіркеу тәртібі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бұйрыққа сәйкес жүзеге асырылады.</w:t>
      </w:r>
    </w:p>
    <w:bookmarkEnd w:id="241"/>
    <w:bookmarkStart w:name="z249" w:id="242"/>
    <w:p>
      <w:pPr>
        <w:spacing w:after="0"/>
        <w:ind w:left="0"/>
        <w:jc w:val="both"/>
      </w:pPr>
      <w:r>
        <w:rPr>
          <w:rFonts w:ascii="Times New Roman"/>
          <w:b w:val="false"/>
          <w:i w:val="false"/>
          <w:color w:val="000000"/>
          <w:sz w:val="28"/>
        </w:rPr>
        <w:t xml:space="preserve">
      Қылмыстық құқық бұзушылық туралы әрбір арыз бен хабар Сотқа дейінгі тергеп-тексерулердің бірыңғай тізілімінде (бұдан әрі – СДТБТ) тіркеуге жатады. Оларды қабылдау және тіркеу, сондай-ақ  СДТБТ жүргізу тәртібі жоғарыда көрсетілген бұйрықпен айқындалған. </w:t>
      </w:r>
    </w:p>
    <w:bookmarkEnd w:id="242"/>
    <w:bookmarkStart w:name="z250" w:id="243"/>
    <w:p>
      <w:pPr>
        <w:spacing w:after="0"/>
        <w:ind w:left="0"/>
        <w:jc w:val="both"/>
      </w:pPr>
      <w:r>
        <w:rPr>
          <w:rFonts w:ascii="Times New Roman"/>
          <w:b w:val="false"/>
          <w:i w:val="false"/>
          <w:color w:val="000000"/>
          <w:sz w:val="28"/>
        </w:rPr>
        <w:t>
      Қылмыстық құқық бұзушылық туралы арызды және сотқа дейінгі тергеп-тексеруді бастаудың ҚР ҚПК 180-бабының бірінші бөлігінде көзделген басқа да себептерін қабылдау мен тіркеуден бас тартуға жол берілмейді және ол заңда белгіленген жауаптылыққа әкеп соғады, сондай-ақ оған осы Кодексте көзделген тәртіппен прокурорға не сотқа шағым жасалуы мүмкін.</w:t>
      </w:r>
    </w:p>
    <w:bookmarkEnd w:id="243"/>
    <w:bookmarkStart w:name="z251" w:id="244"/>
    <w:p>
      <w:pPr>
        <w:spacing w:after="0"/>
        <w:ind w:left="0"/>
        <w:jc w:val="both"/>
      </w:pPr>
      <w:r>
        <w:rPr>
          <w:rFonts w:ascii="Times New Roman"/>
          <w:b w:val="false"/>
          <w:i w:val="false"/>
          <w:color w:val="000000"/>
          <w:sz w:val="28"/>
        </w:rPr>
        <w:t>
      Қылмыстық құқық бұзушылық туралы арыз, хабар СДТБТ-да тіркелген кезден бастап ҚР ҚПК-нің 192-бабында белгіленген сотқа дейінгі тергеп-тексеру мерзімі есептеледі.</w:t>
      </w:r>
    </w:p>
    <w:bookmarkEnd w:id="244"/>
    <w:bookmarkStart w:name="z252" w:id="245"/>
    <w:p>
      <w:pPr>
        <w:spacing w:after="0"/>
        <w:ind w:left="0"/>
        <w:jc w:val="both"/>
      </w:pPr>
      <w:r>
        <w:rPr>
          <w:rFonts w:ascii="Times New Roman"/>
          <w:b w:val="false"/>
          <w:i w:val="false"/>
          <w:color w:val="000000"/>
          <w:sz w:val="28"/>
        </w:rPr>
        <w:t>
       Баяндамада қаралып отырған қылмыстық істер бойынша сотқа дейінгі тергеп-тексеруді ҚПК-нің 187-бабына сәйкес ішкі істер, ұлттық қауіпсіздік, сыбайлас жемқорлыққа қарсы қызмет, экономикалық тергеу органдары дереу жүргізеді. Қылмыстық қудалау органдары сотқа дейінгі тергеп-тексеруді тиімді жүргізу үшін қажетті өкілеттіктер мен ресурстарға ие.</w:t>
      </w:r>
    </w:p>
    <w:bookmarkEnd w:id="245"/>
    <w:bookmarkStart w:name="z253" w:id="246"/>
    <w:p>
      <w:pPr>
        <w:spacing w:after="0"/>
        <w:ind w:left="0"/>
        <w:jc w:val="both"/>
      </w:pPr>
      <w:r>
        <w:rPr>
          <w:rFonts w:ascii="Times New Roman"/>
          <w:b w:val="false"/>
          <w:i w:val="false"/>
          <w:color w:val="000000"/>
          <w:sz w:val="28"/>
        </w:rPr>
        <w:t xml:space="preserve">
      ҚР ҚК-нің "Адам ұрлау" деген </w:t>
      </w:r>
      <w:r>
        <w:rPr>
          <w:rFonts w:ascii="Times New Roman"/>
          <w:b w:val="false"/>
          <w:i w:val="false"/>
          <w:color w:val="000000"/>
          <w:sz w:val="28"/>
        </w:rPr>
        <w:t>125-бабының</w:t>
      </w:r>
      <w:r>
        <w:rPr>
          <w:rFonts w:ascii="Times New Roman"/>
          <w:b/>
          <w:i w:val="false"/>
          <w:color w:val="000000"/>
          <w:sz w:val="28"/>
        </w:rPr>
        <w:t xml:space="preserve"> 2, 3-бөліктерінде, "Заңсыз бас бостандығынан айыру" деген </w:t>
      </w:r>
      <w:r>
        <w:rPr>
          <w:rFonts w:ascii="Times New Roman"/>
          <w:b w:val="false"/>
          <w:i w:val="false"/>
          <w:color w:val="000000"/>
          <w:sz w:val="28"/>
        </w:rPr>
        <w:t>126-бабының</w:t>
      </w:r>
      <w:r>
        <w:rPr>
          <w:rFonts w:ascii="Times New Roman"/>
          <w:b/>
          <w:i w:val="false"/>
          <w:color w:val="000000"/>
          <w:sz w:val="28"/>
        </w:rPr>
        <w:t xml:space="preserve"> 2, 3-бөліктерінде,  "</w:t>
      </w:r>
      <w:r>
        <w:rPr>
          <w:rFonts w:ascii="Times New Roman"/>
          <w:b w:val="false"/>
          <w:i w:val="false"/>
          <w:color w:val="000000"/>
          <w:sz w:val="28"/>
        </w:rPr>
        <w:t>Психиатриялық стационарға заңсыз орналастыру</w:t>
      </w:r>
      <w:r>
        <w:rPr>
          <w:rFonts w:ascii="Times New Roman"/>
          <w:b/>
          <w:i w:val="false"/>
          <w:color w:val="000000"/>
          <w:sz w:val="28"/>
        </w:rPr>
        <w:t>" деген</w:t>
      </w:r>
      <w:r>
        <w:rPr>
          <w:rFonts w:ascii="Times New Roman"/>
          <w:b w:val="false"/>
          <w:i w:val="false"/>
          <w:color w:val="000000"/>
          <w:sz w:val="28"/>
        </w:rPr>
        <w:t xml:space="preserve"> </w:t>
      </w:r>
      <w:r>
        <w:rPr>
          <w:rFonts w:ascii="Times New Roman"/>
          <w:b w:val="false"/>
          <w:i w:val="false"/>
          <w:color w:val="000000"/>
          <w:sz w:val="28"/>
        </w:rPr>
        <w:t>127-бабында</w:t>
      </w:r>
      <w:r>
        <w:rPr>
          <w:rFonts w:ascii="Times New Roman"/>
          <w:b w:val="false"/>
          <w:i w:val="false"/>
          <w:color w:val="000000"/>
          <w:sz w:val="28"/>
        </w:rPr>
        <w:t xml:space="preserve"> </w:t>
      </w:r>
      <w:r>
        <w:rPr>
          <w:rFonts w:ascii="Times New Roman"/>
          <w:b/>
          <w:i w:val="false"/>
          <w:color w:val="000000"/>
          <w:sz w:val="28"/>
        </w:rPr>
        <w:t>көзделген қылмыстық құқық бұзушылықтар туралы істер бойынша алдын ала тергеуді ҚР ІІМ органдарының тергеушілері жүргізеді</w:t>
      </w:r>
      <w:r>
        <w:rPr>
          <w:rFonts w:ascii="Times New Roman"/>
          <w:b w:val="false"/>
          <w:i w:val="false"/>
          <w:color w:val="000000"/>
          <w:sz w:val="28"/>
        </w:rPr>
        <w:t xml:space="preserve">.  </w:t>
      </w:r>
    </w:p>
    <w:bookmarkEnd w:id="246"/>
    <w:bookmarkStart w:name="z254" w:id="247"/>
    <w:p>
      <w:pPr>
        <w:spacing w:after="0"/>
        <w:ind w:left="0"/>
        <w:jc w:val="both"/>
      </w:pPr>
      <w:r>
        <w:rPr>
          <w:rFonts w:ascii="Times New Roman"/>
          <w:b w:val="false"/>
          <w:i w:val="false"/>
          <w:color w:val="000000"/>
          <w:sz w:val="28"/>
        </w:rPr>
        <w:t>
      Адам ұрлаумен, бас бостандығынан заңсыз айырумен, адам саудасымен байланысты қылмыстарды ашумен ҚР ІІМ органдарының жүйесінде қойылған міндеттерді орындау үшін кадрлық және ресурстық әлеуеті жеткілікті мамандандырылған бөлімшелер жұмыс істейтінін атап өткен жөн.</w:t>
      </w:r>
    </w:p>
    <w:bookmarkEnd w:id="247"/>
    <w:bookmarkStart w:name="z255" w:id="248"/>
    <w:p>
      <w:pPr>
        <w:spacing w:after="0"/>
        <w:ind w:left="0"/>
        <w:jc w:val="both"/>
      </w:pPr>
      <w:r>
        <w:rPr>
          <w:rFonts w:ascii="Times New Roman"/>
          <w:b w:val="false"/>
          <w:i w:val="false"/>
          <w:color w:val="000000"/>
          <w:sz w:val="28"/>
        </w:rPr>
        <w:t xml:space="preserve">
      </w:t>
      </w:r>
      <w:r>
        <w:rPr>
          <w:rFonts w:ascii="Times New Roman"/>
          <w:b/>
          <w:i w:val="false"/>
          <w:color w:val="000000"/>
          <w:sz w:val="28"/>
        </w:rPr>
        <w:t>ҚР ҚК-нің "</w:t>
      </w:r>
      <w:r>
        <w:rPr>
          <w:rFonts w:ascii="Times New Roman"/>
          <w:b w:val="false"/>
          <w:i w:val="false"/>
          <w:color w:val="000000"/>
          <w:sz w:val="28"/>
        </w:rPr>
        <w:t>Көрiнеу заңсыз ұстап алу, күзетпен қамауға алу немесе күзетпен ұстау</w:t>
      </w:r>
      <w:r>
        <w:rPr>
          <w:rFonts w:ascii="Times New Roman"/>
          <w:b/>
          <w:i w:val="false"/>
          <w:color w:val="000000"/>
          <w:sz w:val="28"/>
        </w:rPr>
        <w:t>" деген</w:t>
      </w:r>
      <w:r>
        <w:rPr>
          <w:rFonts w:ascii="Times New Roman"/>
          <w:b w:val="false"/>
          <w:i w:val="false"/>
          <w:color w:val="000000"/>
          <w:sz w:val="28"/>
        </w:rPr>
        <w:t xml:space="preserve"> </w:t>
      </w:r>
      <w:r>
        <w:rPr>
          <w:rFonts w:ascii="Times New Roman"/>
          <w:b w:val="false"/>
          <w:i w:val="false"/>
          <w:color w:val="000000"/>
          <w:sz w:val="28"/>
        </w:rPr>
        <w:t>414-бабының</w:t>
      </w:r>
      <w:r>
        <w:rPr>
          <w:rFonts w:ascii="Times New Roman"/>
          <w:b/>
          <w:i w:val="false"/>
          <w:color w:val="000000"/>
          <w:sz w:val="28"/>
        </w:rPr>
        <w:t xml:space="preserve"> 1, 2 және 3-бөліктерінде көзделген қылмыстық құқық бұзушылықтар туралы істер бойынша алдын ала тергеуді сотқа дейінгі тергеп-тексеруді бастаған ішкі істер органдары не сыбайлас жемқорлыққа қарсы қызмет жүргізеді. </w:t>
      </w:r>
    </w:p>
    <w:bookmarkEnd w:id="248"/>
    <w:bookmarkStart w:name="z256" w:id="2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ҚК-нің </w:t>
      </w:r>
      <w:r>
        <w:rPr>
          <w:rFonts w:ascii="Times New Roman"/>
          <w:b w:val="false"/>
          <w:i w:val="false"/>
          <w:color w:val="000000"/>
          <w:sz w:val="28"/>
        </w:rPr>
        <w:t>414-бабының</w:t>
      </w:r>
      <w:r>
        <w:rPr>
          <w:rFonts w:ascii="Times New Roman"/>
          <w:b w:val="false"/>
          <w:i w:val="false"/>
          <w:color w:val="000000"/>
          <w:sz w:val="28"/>
        </w:rPr>
        <w:t xml:space="preserve"> 4</w:t>
      </w:r>
      <w:r>
        <w:rPr>
          <w:rFonts w:ascii="Times New Roman"/>
          <w:b/>
          <w:i w:val="false"/>
          <w:color w:val="000000"/>
          <w:sz w:val="28"/>
        </w:rPr>
        <w:t xml:space="preserve">-бөлігінде көзделген </w:t>
      </w:r>
      <w:r>
        <w:rPr>
          <w:rFonts w:ascii="Times New Roman"/>
          <w:b w:val="false"/>
          <w:i w:val="false"/>
          <w:color w:val="000000"/>
          <w:sz w:val="28"/>
        </w:rPr>
        <w:t>қылмыстық терiс қылықтар бойынша хаттамалық нысандағы сотқа дейiнгi тергеп-тексерудi ішкі істер органдары не сыбайлас жемқорлыққа қарсы қызмет жүргiзедi.</w:t>
      </w:r>
    </w:p>
    <w:bookmarkEnd w:id="249"/>
    <w:bookmarkStart w:name="z257" w:id="250"/>
    <w:p>
      <w:pPr>
        <w:spacing w:after="0"/>
        <w:ind w:left="0"/>
        <w:jc w:val="both"/>
      </w:pPr>
      <w:r>
        <w:rPr>
          <w:rFonts w:ascii="Times New Roman"/>
          <w:b w:val="false"/>
          <w:i w:val="false"/>
          <w:color w:val="000000"/>
          <w:sz w:val="28"/>
        </w:rPr>
        <w:t xml:space="preserve">
      </w:t>
      </w:r>
      <w:r>
        <w:rPr>
          <w:rFonts w:ascii="Times New Roman"/>
          <w:b/>
          <w:i w:val="false"/>
          <w:color w:val="000000"/>
          <w:sz w:val="28"/>
        </w:rPr>
        <w:t>ҚР ҚК-нің "</w:t>
      </w:r>
      <w:r>
        <w:rPr>
          <w:rFonts w:ascii="Times New Roman"/>
          <w:b w:val="false"/>
          <w:i w:val="false"/>
          <w:color w:val="000000"/>
          <w:sz w:val="28"/>
        </w:rPr>
        <w:t>Адвокаттар мен өзге де адамдардың адамның және азаматтың құқықтарын, бостандықтары мен заңды мүдделерін қорғау, сондай-ақ жеке және заңды тұлғаларға заң көмегін көрсету жөніндегі заңды қызметіне кедергі жасау</w:t>
      </w:r>
      <w:r>
        <w:rPr>
          <w:rFonts w:ascii="Times New Roman"/>
          <w:b/>
          <w:i w:val="false"/>
          <w:color w:val="000000"/>
          <w:sz w:val="28"/>
        </w:rPr>
        <w:t xml:space="preserve">" деген 435-бабы бойынша істерді тергеп-тексеруді </w:t>
      </w:r>
      <w:r>
        <w:rPr>
          <w:rFonts w:ascii="Times New Roman"/>
          <w:b w:val="false"/>
          <w:i w:val="false"/>
          <w:color w:val="000000"/>
          <w:sz w:val="28"/>
        </w:rPr>
        <w:t>сотқа дейiнгi тергеп-тексерудi бастаған iшкi iстер органдары, сыбайлас жемқорлыққа қарсы қызмет немесе экономикалық тергеу қызметі жүргiзедi.</w:t>
      </w:r>
    </w:p>
    <w:bookmarkEnd w:id="250"/>
    <w:bookmarkStart w:name="z258" w:id="251"/>
    <w:p>
      <w:pPr>
        <w:spacing w:after="0"/>
        <w:ind w:left="0"/>
        <w:jc w:val="both"/>
      </w:pPr>
      <w:r>
        <w:rPr>
          <w:rFonts w:ascii="Times New Roman"/>
          <w:b w:val="false"/>
          <w:i w:val="false"/>
          <w:color w:val="000000"/>
          <w:sz w:val="28"/>
        </w:rPr>
        <w:t xml:space="preserve">
      </w:t>
      </w:r>
      <w:r>
        <w:rPr>
          <w:rFonts w:ascii="Times New Roman"/>
          <w:b/>
          <w:i w:val="false"/>
          <w:color w:val="000000"/>
          <w:sz w:val="28"/>
        </w:rPr>
        <w:t>ҚР ҚК-нің "</w:t>
      </w:r>
      <w:r>
        <w:rPr>
          <w:rFonts w:ascii="Times New Roman"/>
          <w:b w:val="false"/>
          <w:i w:val="false"/>
          <w:color w:val="000000"/>
          <w:sz w:val="28"/>
        </w:rPr>
        <w:t xml:space="preserve">Лауазымдық өкiлеттiктерді теріс пайдалану" деген </w:t>
      </w:r>
      <w:r>
        <w:rPr>
          <w:rFonts w:ascii="Times New Roman"/>
          <w:b w:val="false"/>
          <w:i w:val="false"/>
          <w:color w:val="000000"/>
          <w:sz w:val="28"/>
        </w:rPr>
        <w:t>361-бабында</w:t>
      </w:r>
      <w:r>
        <w:rPr>
          <w:rFonts w:ascii="Times New Roman"/>
          <w:b w:val="false"/>
          <w:i w:val="false"/>
          <w:color w:val="000000"/>
          <w:sz w:val="28"/>
        </w:rPr>
        <w:t xml:space="preserve">, </w:t>
      </w:r>
      <w:r>
        <w:rPr>
          <w:rFonts w:ascii="Times New Roman"/>
          <w:b/>
          <w:i w:val="false"/>
          <w:color w:val="000000"/>
          <w:sz w:val="28"/>
        </w:rPr>
        <w:t xml:space="preserve">"Билікті </w:t>
      </w:r>
      <w:r>
        <w:rPr>
          <w:rFonts w:ascii="Times New Roman"/>
          <w:b w:val="false"/>
          <w:i w:val="false"/>
          <w:color w:val="000000"/>
          <w:sz w:val="28"/>
        </w:rPr>
        <w:t>асыра пайдалану</w:t>
      </w:r>
      <w:r>
        <w:rPr>
          <w:rFonts w:ascii="Times New Roman"/>
          <w:b/>
          <w:i w:val="false"/>
          <w:color w:val="000000"/>
          <w:sz w:val="28"/>
        </w:rPr>
        <w:t xml:space="preserve">" деген </w:t>
      </w:r>
      <w:r>
        <w:rPr>
          <w:rFonts w:ascii="Times New Roman"/>
          <w:b w:val="false"/>
          <w:i w:val="false"/>
          <w:color w:val="000000"/>
          <w:sz w:val="28"/>
        </w:rPr>
        <w:t>362-бабы</w:t>
      </w:r>
      <w:r>
        <w:rPr>
          <w:rFonts w:ascii="Times New Roman"/>
          <w:b/>
          <w:i w:val="false"/>
          <w:color w:val="000000"/>
          <w:sz w:val="28"/>
        </w:rPr>
        <w:t xml:space="preserve"> 4-бөлігінің 4) тармағында </w:t>
      </w:r>
      <w:r>
        <w:rPr>
          <w:rFonts w:ascii="Times New Roman"/>
          <w:b w:val="false"/>
          <w:i w:val="false"/>
          <w:color w:val="000000"/>
          <w:sz w:val="28"/>
        </w:rPr>
        <w:t>көзделген қылмыстық құқық бұзушылықтар туралы iстер бойынша сыбайлас жемқорлыққа қарсы қызмет тергеушiлерi жүргiзедi.</w:t>
      </w:r>
    </w:p>
    <w:bookmarkEnd w:id="251"/>
    <w:bookmarkStart w:name="z259" w:id="252"/>
    <w:p>
      <w:pPr>
        <w:spacing w:after="0"/>
        <w:ind w:left="0"/>
        <w:jc w:val="both"/>
      </w:pPr>
      <w:r>
        <w:rPr>
          <w:rFonts w:ascii="Times New Roman"/>
          <w:b w:val="false"/>
          <w:i w:val="false"/>
          <w:color w:val="000000"/>
          <w:sz w:val="28"/>
        </w:rPr>
        <w:t xml:space="preserve">
      </w:t>
      </w:r>
      <w:r>
        <w:rPr>
          <w:rFonts w:ascii="Times New Roman"/>
          <w:b/>
          <w:i w:val="false"/>
          <w:color w:val="000000"/>
          <w:sz w:val="28"/>
        </w:rPr>
        <w:t>ҚР ҚК-нің "</w:t>
      </w:r>
      <w:r>
        <w:rPr>
          <w:rFonts w:ascii="Times New Roman"/>
          <w:b w:val="false"/>
          <w:i w:val="false"/>
          <w:color w:val="000000"/>
          <w:sz w:val="28"/>
        </w:rPr>
        <w:t>Лауазымдық өкiлеттiктерді теріс пайдалану" деген 361-бабының 3 және 4-бөліктері,</w:t>
      </w:r>
      <w:r>
        <w:rPr>
          <w:rFonts w:ascii="Times New Roman"/>
          <w:b/>
          <w:i w:val="false"/>
          <w:color w:val="000000"/>
          <w:sz w:val="28"/>
        </w:rPr>
        <w:t xml:space="preserve"> "Билікті </w:t>
      </w:r>
      <w:r>
        <w:rPr>
          <w:rFonts w:ascii="Times New Roman"/>
          <w:b w:val="false"/>
          <w:i w:val="false"/>
          <w:color w:val="000000"/>
          <w:sz w:val="28"/>
        </w:rPr>
        <w:t>асыра пайдалану</w:t>
      </w:r>
      <w:r>
        <w:rPr>
          <w:rFonts w:ascii="Times New Roman"/>
          <w:b/>
          <w:i w:val="false"/>
          <w:color w:val="000000"/>
          <w:sz w:val="28"/>
        </w:rPr>
        <w:t xml:space="preserve">" деген 362-бабының 3-бөлігі, 4-бөлігінің 3) тармағы бойынша </w:t>
      </w:r>
      <w:r>
        <w:rPr>
          <w:rFonts w:ascii="Times New Roman"/>
          <w:b w:val="false"/>
          <w:i w:val="false"/>
          <w:color w:val="000000"/>
          <w:sz w:val="28"/>
        </w:rPr>
        <w:t>көзделген қылмыстық құқық бұзушылықтар туралы iстер бойынша алдын ала тергеудi, егер олар ұрыс жағдайларында жасалса, Ұлттық қауiпсiздiк комитетiнiң тергеушiлерi жүргiзуі мүмкін.</w:t>
      </w:r>
    </w:p>
    <w:bookmarkEnd w:id="252"/>
    <w:bookmarkStart w:name="z260" w:id="253"/>
    <w:p>
      <w:pPr>
        <w:spacing w:after="0"/>
        <w:ind w:left="0"/>
        <w:jc w:val="both"/>
      </w:pPr>
      <w:r>
        <w:rPr>
          <w:rFonts w:ascii="Times New Roman"/>
          <w:b w:val="false"/>
          <w:i w:val="false"/>
          <w:color w:val="000000"/>
          <w:sz w:val="28"/>
        </w:rPr>
        <w:t>
      Қылмыстық іс бойынша объективті тергеуге кедергі келтіру мақсатында қылмыстық қудалау органына қандай да бір нысанда ықпал ету заңда белгіленген жауаптылыққа әкеп соғады. Тергеудің әділдігін, толықтығын және объективтілігін қамтамасыз ету мақсатында айрықша жағдайларда прокуратура органының басшысы ҚР ҚПК-нің 193-бабында көзделген тәртіппен, сотқа дейінгі тергеп-тексеруді жүзеге асыратын адамнан не органнан істі алып қоюға және заңда белгіленген тергеулігіне қарамастан, сотқа дейінгі тергеп-тексеруді жүргізу үшін оны басқа адамға не органға беруге құқылы (Қорытынды ескертулердің 16-тармағы).</w:t>
      </w:r>
    </w:p>
    <w:bookmarkEnd w:id="253"/>
    <w:bookmarkStart w:name="z261" w:id="254"/>
    <w:p>
      <w:pPr>
        <w:spacing w:after="0"/>
        <w:ind w:left="0"/>
        <w:jc w:val="both"/>
      </w:pPr>
      <w:r>
        <w:rPr>
          <w:rFonts w:ascii="Times New Roman"/>
          <w:b w:val="false"/>
          <w:i w:val="false"/>
          <w:color w:val="000000"/>
          <w:sz w:val="28"/>
        </w:rPr>
        <w:t xml:space="preserve">
      Сонымен қатар ҚР ҚПК-нің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сотқа дейінгі тергеп-тексеру кезінде – тергеу судьясы немесе сот ісін жүргізу кезінде сот, күзетпен ұстау түріндегі бұлтартпау шарасын таңдау үшін негіздер болмаған кезде күдікті, айыпталушы, сотталушы осы лауазымда қала отырып, істі тергеп-тексеруге және сотта талқылауға, қылмыспен келтiрiлген залалды өтеуге кедергi келтіреді немесе осы лауазымда болуымен байланысты қылмыстық іс-әрекетпен айналысуды жалғастырады деп пайымдауға жеткiлiктi негiздер болған кезде, күдіктінің әрекетін саралау туралы қаулы шығарылғаннан кейін күдіктіні, айыпталушыны, сотталушыны лауазымынан шеттетуге құқылы.</w:t>
      </w:r>
    </w:p>
    <w:bookmarkEnd w:id="254"/>
    <w:bookmarkStart w:name="z262" w:id="255"/>
    <w:p>
      <w:pPr>
        <w:spacing w:after="0"/>
        <w:ind w:left="0"/>
        <w:jc w:val="both"/>
      </w:pPr>
      <w:r>
        <w:rPr>
          <w:rFonts w:ascii="Times New Roman"/>
          <w:b w:val="false"/>
          <w:i w:val="false"/>
          <w:color w:val="000000"/>
          <w:sz w:val="28"/>
        </w:rPr>
        <w:t xml:space="preserve">
      Сондай-ақ "Құқық қорғау қызметі туралы" Қазақстан Республикасының 2011 жылғы 6 қаңтардағы Заңының </w:t>
      </w:r>
      <w:r>
        <w:rPr>
          <w:rFonts w:ascii="Times New Roman"/>
          <w:b w:val="false"/>
          <w:i w:val="false"/>
          <w:color w:val="000000"/>
          <w:sz w:val="28"/>
        </w:rPr>
        <w:t>38-бабында</w:t>
      </w:r>
      <w:r>
        <w:rPr>
          <w:rFonts w:ascii="Times New Roman"/>
          <w:b w:val="false"/>
          <w:i w:val="false"/>
          <w:color w:val="000000"/>
          <w:sz w:val="28"/>
        </w:rPr>
        <w:t xml:space="preserve"> қызметкерді лауазымдық міндеттерін атқарудан уақытша шеттету көзделген. </w:t>
      </w:r>
    </w:p>
    <w:bookmarkEnd w:id="255"/>
    <w:bookmarkStart w:name="z263" w:id="256"/>
    <w:p>
      <w:pPr>
        <w:spacing w:after="0"/>
        <w:ind w:left="0"/>
        <w:jc w:val="both"/>
      </w:pPr>
      <w:r>
        <w:rPr>
          <w:rFonts w:ascii="Times New Roman"/>
          <w:b w:val="false"/>
          <w:i w:val="false"/>
          <w:color w:val="000000"/>
          <w:sz w:val="28"/>
        </w:rPr>
        <w:t xml:space="preserve">
      Қазақстан қылмыстық іс жіберілген жағдайда, егер күштеп жоқ қылып жіберудің болжамды орындаушысы басқа мемлекеттің аумағында табылса, жазаның бұлтартпастығы қағидатын, сондай-ақ әділ сот талқылауын қамтамасыз ету жөніндегі Конвенцияның </w:t>
      </w:r>
      <w:r>
        <w:rPr>
          <w:rFonts w:ascii="Times New Roman"/>
          <w:b w:val="false"/>
          <w:i w:val="false"/>
          <w:color w:val="000000"/>
          <w:sz w:val="28"/>
        </w:rPr>
        <w:t>11-бабының</w:t>
      </w:r>
      <w:r>
        <w:rPr>
          <w:rFonts w:ascii="Times New Roman"/>
          <w:b w:val="false"/>
          <w:i w:val="false"/>
          <w:color w:val="000000"/>
          <w:sz w:val="28"/>
        </w:rPr>
        <w:t xml:space="preserve"> ережесін сақтайды.</w:t>
      </w:r>
    </w:p>
    <w:bookmarkEnd w:id="256"/>
    <w:bookmarkStart w:name="z264" w:id="257"/>
    <w:p>
      <w:pPr>
        <w:spacing w:after="0"/>
        <w:ind w:left="0"/>
        <w:jc w:val="both"/>
      </w:pPr>
      <w:r>
        <w:rPr>
          <w:rFonts w:ascii="Times New Roman"/>
          <w:b w:val="false"/>
          <w:i w:val="false"/>
          <w:color w:val="000000"/>
          <w:sz w:val="28"/>
        </w:rPr>
        <w:t xml:space="preserve">
      Шет мемлекеттің құзыретті мекемесінің шет мемлекеттің аумағында қылмыс жасаған және Қазақстан Республикасында жүрген адамға қатысты қылмыстық қудалауды жалғастыру туралы сұрау салуы бойынша шет мемлекеттің құзыретті мекемесінен қылмыстық іс жүргізуді қабылдау тәртібі мен шарттары ҚР ҚПК-нің </w:t>
      </w:r>
      <w:r>
        <w:rPr>
          <w:rFonts w:ascii="Times New Roman"/>
          <w:b w:val="false"/>
          <w:i w:val="false"/>
          <w:color w:val="000000"/>
          <w:sz w:val="28"/>
        </w:rPr>
        <w:t>598-бабында</w:t>
      </w:r>
      <w:r>
        <w:rPr>
          <w:rFonts w:ascii="Times New Roman"/>
          <w:b w:val="false"/>
          <w:i w:val="false"/>
          <w:color w:val="000000"/>
          <w:sz w:val="28"/>
        </w:rPr>
        <w:t xml:space="preserve"> көзделген.</w:t>
      </w:r>
    </w:p>
    <w:bookmarkEnd w:id="257"/>
    <w:bookmarkStart w:name="z265" w:id="258"/>
    <w:p>
      <w:pPr>
        <w:spacing w:after="0"/>
        <w:ind w:left="0"/>
        <w:jc w:val="both"/>
      </w:pPr>
      <w:r>
        <w:rPr>
          <w:rFonts w:ascii="Times New Roman"/>
          <w:b w:val="false"/>
          <w:i w:val="false"/>
          <w:color w:val="000000"/>
          <w:sz w:val="28"/>
        </w:rPr>
        <w:t>
      Қылмыстық қудалауды жүзеге асыру туралы сұрау салу қанағаттандырылған жағдайда Қазақстан Республикасының Бас прокуратурасы ҚР ҚПК-де көзделген тәртіппен тиісті құзыретті органға сотқа дейінгі тергеп-тексеруді жүргізуді тапсырады, бұл туралы сұрау салушы тарапқа хабарлайды.</w:t>
      </w:r>
    </w:p>
    <w:bookmarkEnd w:id="258"/>
    <w:bookmarkStart w:name="z266" w:id="259"/>
    <w:p>
      <w:pPr>
        <w:spacing w:after="0"/>
        <w:ind w:left="0"/>
        <w:jc w:val="both"/>
      </w:pPr>
      <w:r>
        <w:rPr>
          <w:rFonts w:ascii="Times New Roman"/>
          <w:b w:val="false"/>
          <w:i w:val="false"/>
          <w:color w:val="000000"/>
          <w:sz w:val="28"/>
        </w:rPr>
        <w:t>
      Сотқа дейінгі тергеп-тексеруді жүргізу ҚР ҚПК-де көзделген тәртіппен жүзеге асырылады, сондықтан бұл жағдайда нақты деректерді жинаудың нақ сол қағидалары мен тәсілдері қолданылады, олардың негізінде қылмыстық заңда көзделген іс-әрекеттің болуы немесе болмауы, адамның осы іс-әрекетті жасауы немесе жасамауы, оның кінәлілігі не кінәсіздігі, сондай-ақ істі дұрыс шешу үшін маңызы бар өзге де мән-жайлар анықталады.</w:t>
      </w:r>
    </w:p>
    <w:bookmarkEnd w:id="259"/>
    <w:bookmarkStart w:name="z267" w:id="260"/>
    <w:p>
      <w:pPr>
        <w:spacing w:after="0"/>
        <w:ind w:left="0"/>
        <w:jc w:val="both"/>
      </w:pPr>
      <w:r>
        <w:rPr>
          <w:rFonts w:ascii="Times New Roman"/>
          <w:b w:val="false"/>
          <w:i w:val="false"/>
          <w:color w:val="000000"/>
          <w:sz w:val="28"/>
        </w:rPr>
        <w:t>
      Күштеп жоқ қылып жіберу үшін сот тәртібімен қудаланған кез келген адам сот талқылауының барлық сатыларында әділ қарау кепілдігін пайдаланады, ал күштеп жоқ қылып жіберу үшін сотқа тартылған адамның заң негізінде құрылған құзыретті, тәуелсіз және бейтарап соттың немесе трибуналдың істі әділ қарауына құқығы бар.</w:t>
      </w:r>
    </w:p>
    <w:bookmarkEnd w:id="260"/>
    <w:bookmarkStart w:name="z268" w:id="261"/>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112-бабы</w:t>
      </w:r>
      <w:r>
        <w:rPr>
          <w:rFonts w:ascii="Times New Roman"/>
          <w:b w:val="false"/>
          <w:i w:val="false"/>
          <w:color w:val="000000"/>
          <w:sz w:val="28"/>
        </w:rPr>
        <w:t xml:space="preserve"> 1-тармағының 1) тармақшасына сәйкес нақты деректер, егер олар қылмыстық-процестік заңның талаптары бұзыла отырып алынса, алынған нақты деректердiң анықтығына сотқа дейінгі тергеп-тексеру немесе істі сотта қарау кезiнде процеске қатысушыларды заңмен кепiлдiк берiлген құқықтарынан айыру немесе құқықтарына қысым көрсету арқылы немесе қылмыстық процестiң өзге де ережелерiн бұзу арқылы ықпал етсе немесе ықпал етуі мүмкiн болса, оның iшiнде азаптауды, зорлық-зомбылықты, қорқытуды, алдауды, сол сияқты өзге де заңсыз әрекеттер мен қатыгез қарым-қатынасты қолдану арқылы алынса, дәлелдемелер ретiнде пайдалануға жол берiлмейдi деп танылады.</w:t>
      </w:r>
    </w:p>
    <w:bookmarkEnd w:id="261"/>
    <w:bookmarkStart w:name="z269" w:id="262"/>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197-бабына</w:t>
      </w:r>
      <w:r>
        <w:rPr>
          <w:rFonts w:ascii="Times New Roman"/>
          <w:b w:val="false"/>
          <w:i w:val="false"/>
          <w:color w:val="000000"/>
          <w:sz w:val="28"/>
        </w:rPr>
        <w:t xml:space="preserve"> сәйкес тергеу әрекеттерін жүргiзу кезiнде азаптауға, зорлық-зомбылық көрсетуге, қорқытуға және өзге де заңсыз шараларды, қатыгез қарым-қатынасты қолдануға, сол сияқты оған қатысатын адамдардың өмiрi мен денсаулығына қауiп төндіруге жол берiлмейдi.</w:t>
      </w:r>
    </w:p>
    <w:bookmarkEnd w:id="262"/>
    <w:bookmarkStart w:name="z270" w:id="263"/>
    <w:p>
      <w:pPr>
        <w:spacing w:after="0"/>
        <w:ind w:left="0"/>
        <w:jc w:val="both"/>
      </w:pPr>
      <w:r>
        <w:rPr>
          <w:rFonts w:ascii="Times New Roman"/>
          <w:b w:val="false"/>
          <w:i w:val="false"/>
          <w:color w:val="000000"/>
          <w:sz w:val="28"/>
        </w:rPr>
        <w:t xml:space="preserve">
      Азаптаулар ҚР ҚК-нің </w:t>
      </w:r>
      <w:r>
        <w:rPr>
          <w:rFonts w:ascii="Times New Roman"/>
          <w:b w:val="false"/>
          <w:i w:val="false"/>
          <w:color w:val="000000"/>
          <w:sz w:val="28"/>
        </w:rPr>
        <w:t>146-бабымен</w:t>
      </w:r>
      <w:r>
        <w:rPr>
          <w:rFonts w:ascii="Times New Roman"/>
          <w:b w:val="false"/>
          <w:i w:val="false"/>
          <w:color w:val="000000"/>
          <w:sz w:val="28"/>
        </w:rPr>
        <w:t xml:space="preserve"> қылмыстық тәртіппен қудаланады және ауырлататын мән-жайлар кезінде ең көп жазалау мерзімі он екі жылға дейін бас бостандығынан айырумен ауыр қылмыстарға жатады. Сондай-ақ прокурордың немесе сотқа дейінгі тергеп-тексеруді жүзеге асыратын адамның тарапынан қорқыту, бопсалау немесе өзге де заңсыз әрекеттер қолдану жолымен күдiктiнi, айыпталушыны, жәбiрленушiнi, куәгердi айғақтар беруге мәжбүрлеу, сол сияқты адамның ерікті түрде айғақтар беруіне, жасалған қылмыс туралы арыз беруіне кедергі жасау не оны айғақтар беруден бас тартуға мәжбүрлеу не сарапшыны қорытынды беруге мәжбүрлеу  үшін ҚР ҚК-нің </w:t>
      </w:r>
      <w:r>
        <w:rPr>
          <w:rFonts w:ascii="Times New Roman"/>
          <w:b w:val="false"/>
          <w:i w:val="false"/>
          <w:color w:val="000000"/>
          <w:sz w:val="28"/>
        </w:rPr>
        <w:t>415-бабы</w:t>
      </w:r>
      <w:r>
        <w:rPr>
          <w:rFonts w:ascii="Times New Roman"/>
          <w:b w:val="false"/>
          <w:i w:val="false"/>
          <w:color w:val="000000"/>
          <w:sz w:val="28"/>
        </w:rPr>
        <w:t xml:space="preserve"> бойынша қылмыстық жауаптылық көзделген.</w:t>
      </w:r>
    </w:p>
    <w:bookmarkEnd w:id="263"/>
    <w:bookmarkStart w:name="z271" w:id="264"/>
    <w:p>
      <w:pPr>
        <w:spacing w:after="0"/>
        <w:ind w:left="0"/>
        <w:jc w:val="both"/>
      </w:pPr>
      <w:r>
        <w:rPr>
          <w:rFonts w:ascii="Times New Roman"/>
          <w:b w:val="false"/>
          <w:i w:val="false"/>
          <w:color w:val="000000"/>
          <w:sz w:val="28"/>
        </w:rPr>
        <w:t>
      Сот, прокурор, тергеуші, анықтаушы істі дұрыс шешу үшін қажетті және жеткілікті мән-жайларды жан-жақты, толық және объективті зерттеу үшін заңда көзделген барлық шараларды қолдануға міндетті.</w:t>
      </w:r>
    </w:p>
    <w:bookmarkEnd w:id="264"/>
    <w:bookmarkStart w:name="z272" w:id="265"/>
    <w:p>
      <w:pPr>
        <w:spacing w:after="0"/>
        <w:ind w:left="0"/>
        <w:jc w:val="both"/>
      </w:pPr>
      <w:r>
        <w:rPr>
          <w:rFonts w:ascii="Times New Roman"/>
          <w:b w:val="false"/>
          <w:i w:val="false"/>
          <w:color w:val="000000"/>
          <w:sz w:val="28"/>
        </w:rPr>
        <w:t>
      Қылмыстық процестің заңдылығын қамтамасыз ету қағидаты негізгі болып табылады. Соттың, қылмыстық қудалау органдарының қылмыстық істер бойынша іс жүргізу кезінде заңды бұзуына жол берілмейді және заңда белгіленген жауаптылыққа, заңсыз актілерді жарамсыз деп тануға және олардың күшін жоюға әкеп соғады.</w:t>
      </w:r>
    </w:p>
    <w:bookmarkEnd w:id="265"/>
    <w:bookmarkStart w:name="z273" w:id="266"/>
    <w:p>
      <w:pPr>
        <w:spacing w:after="0"/>
        <w:ind w:left="0"/>
        <w:jc w:val="both"/>
      </w:pPr>
      <w:r>
        <w:rPr>
          <w:rFonts w:ascii="Times New Roman"/>
          <w:b w:val="false"/>
          <w:i w:val="false"/>
          <w:color w:val="000000"/>
          <w:sz w:val="28"/>
        </w:rPr>
        <w:t>
      Конституцияның "Соттар және сот төрелігі" деген 7-бөлімінің 75 - 82-баптарында сот төрелігін іске асыру, судьяларды сайлау және тағайындау қағидаттары көзделген.</w:t>
      </w:r>
    </w:p>
    <w:bookmarkEnd w:id="266"/>
    <w:bookmarkStart w:name="z274" w:id="267"/>
    <w:p>
      <w:pPr>
        <w:spacing w:after="0"/>
        <w:ind w:left="0"/>
        <w:jc w:val="both"/>
      </w:pPr>
      <w:r>
        <w:rPr>
          <w:rFonts w:ascii="Times New Roman"/>
          <w:b w:val="false"/>
          <w:i w:val="false"/>
          <w:color w:val="000000"/>
          <w:sz w:val="28"/>
        </w:rPr>
        <w:t>
      "Қазақстан Республикасының сот жүйесі мен судьяларының мәртебесі туралы" 2000 жылғы 25 желтоқсандағы  Қазақстан Республикасы № 132 Конституциялық заңының 1-бабына сәйкес ешкiмдi де оның iсiн заңның барлық талаптары мен әдiлеттiлiктi сақтай отырып құзыреттi, тәуелсiз және алаламайтын соттың қарау құқығынан айыруға болмайды.</w:t>
      </w:r>
    </w:p>
    <w:bookmarkEnd w:id="267"/>
    <w:bookmarkStart w:name="z275" w:id="268"/>
    <w:p>
      <w:pPr>
        <w:spacing w:after="0"/>
        <w:ind w:left="0"/>
        <w:jc w:val="both"/>
      </w:pPr>
      <w:r>
        <w:rPr>
          <w:rFonts w:ascii="Times New Roman"/>
          <w:b w:val="false"/>
          <w:i w:val="false"/>
          <w:color w:val="000000"/>
          <w:sz w:val="28"/>
        </w:rPr>
        <w:t>
      Судьялар сот төрелiгiн iске асыру кезiнде тәуелсiз және тек Конституция мен заңға ғана бағынады. Соттың сот төрелiгiн iске асыру жөнiндегi қызметiне қандай да бiр араласуға жол берiлмейдi және заң бойынша жауаптылыққа әкеп соғады. </w:t>
      </w:r>
    </w:p>
    <w:bookmarkEnd w:id="268"/>
    <w:bookmarkStart w:name="z276" w:id="269"/>
    <w:p>
      <w:pPr>
        <w:spacing w:after="0"/>
        <w:ind w:left="0"/>
        <w:jc w:val="both"/>
      </w:pPr>
      <w:r>
        <w:rPr>
          <w:rFonts w:ascii="Times New Roman"/>
          <w:b w:val="false"/>
          <w:i w:val="false"/>
          <w:color w:val="000000"/>
          <w:sz w:val="28"/>
        </w:rPr>
        <w:t xml:space="preserve">
      ҚР ҚПК </w:t>
      </w:r>
      <w:r>
        <w:rPr>
          <w:rFonts w:ascii="Times New Roman"/>
          <w:b w:val="false"/>
          <w:i w:val="false"/>
          <w:color w:val="000000"/>
          <w:sz w:val="28"/>
        </w:rPr>
        <w:t>51-бабының</w:t>
      </w:r>
      <w:r>
        <w:rPr>
          <w:rFonts w:ascii="Times New Roman"/>
          <w:b w:val="false"/>
          <w:i w:val="false"/>
          <w:color w:val="000000"/>
          <w:sz w:val="28"/>
        </w:rPr>
        <w:t xml:space="preserve"> 2-бөлігіне сәйкес кез келген қылмыстық iсті соттың заңды, тәуелсiз, құзыреттi және бейтарап құрамы ғана қарай алады, бұл:</w:t>
      </w:r>
    </w:p>
    <w:bookmarkEnd w:id="269"/>
    <w:bookmarkStart w:name="z277" w:id="270"/>
    <w:p>
      <w:pPr>
        <w:spacing w:after="0"/>
        <w:ind w:left="0"/>
        <w:jc w:val="both"/>
      </w:pPr>
      <w:r>
        <w:rPr>
          <w:rFonts w:ascii="Times New Roman"/>
          <w:b w:val="false"/>
          <w:i w:val="false"/>
          <w:color w:val="000000"/>
          <w:sz w:val="28"/>
        </w:rPr>
        <w:t>
      1) нақты iстердiң соттылығын айқындау;</w:t>
      </w:r>
    </w:p>
    <w:bookmarkEnd w:id="270"/>
    <w:bookmarkStart w:name="z278" w:id="271"/>
    <w:p>
      <w:pPr>
        <w:spacing w:after="0"/>
        <w:ind w:left="0"/>
        <w:jc w:val="both"/>
      </w:pPr>
      <w:r>
        <w:rPr>
          <w:rFonts w:ascii="Times New Roman"/>
          <w:b w:val="false"/>
          <w:i w:val="false"/>
          <w:color w:val="000000"/>
          <w:sz w:val="28"/>
        </w:rPr>
        <w:t>
      2) нақты қылмыстық iстердi қарау үшiн соттың құрамын жасақтау;</w:t>
      </w:r>
    </w:p>
    <w:bookmarkEnd w:id="271"/>
    <w:bookmarkStart w:name="z279" w:id="272"/>
    <w:p>
      <w:pPr>
        <w:spacing w:after="0"/>
        <w:ind w:left="0"/>
        <w:jc w:val="both"/>
      </w:pPr>
      <w:r>
        <w:rPr>
          <w:rFonts w:ascii="Times New Roman"/>
          <w:b w:val="false"/>
          <w:i w:val="false"/>
          <w:color w:val="000000"/>
          <w:sz w:val="28"/>
        </w:rPr>
        <w:t>
      3) судьяларға қарсылық білдіру;</w:t>
      </w:r>
    </w:p>
    <w:bookmarkEnd w:id="272"/>
    <w:bookmarkStart w:name="z280" w:id="273"/>
    <w:p>
      <w:pPr>
        <w:spacing w:after="0"/>
        <w:ind w:left="0"/>
        <w:jc w:val="both"/>
      </w:pPr>
      <w:r>
        <w:rPr>
          <w:rFonts w:ascii="Times New Roman"/>
          <w:b w:val="false"/>
          <w:i w:val="false"/>
          <w:color w:val="000000"/>
          <w:sz w:val="28"/>
        </w:rPr>
        <w:t>
      4) iстi шешу функциясын айыптау және қорғау функцияларынан бөлектеу қағидаларын сақтау арқылы қамтамасыз етiледi.</w:t>
      </w:r>
    </w:p>
    <w:bookmarkEnd w:id="273"/>
    <w:bookmarkStart w:name="z281" w:id="274"/>
    <w:p>
      <w:pPr>
        <w:spacing w:after="0"/>
        <w:ind w:left="0"/>
        <w:jc w:val="both"/>
      </w:pPr>
      <w:r>
        <w:rPr>
          <w:rFonts w:ascii="Times New Roman"/>
          <w:b w:val="false"/>
          <w:i w:val="false"/>
          <w:color w:val="000000"/>
          <w:sz w:val="28"/>
        </w:rPr>
        <w:t xml:space="preserve">
      Мемлекет Конвенцияның </w:t>
      </w:r>
      <w:r>
        <w:rPr>
          <w:rFonts w:ascii="Times New Roman"/>
          <w:b w:val="false"/>
          <w:i w:val="false"/>
          <w:color w:val="000000"/>
          <w:sz w:val="28"/>
        </w:rPr>
        <w:t>12-бабының</w:t>
      </w:r>
      <w:r>
        <w:rPr>
          <w:rFonts w:ascii="Times New Roman"/>
          <w:b w:val="false"/>
          <w:i w:val="false"/>
          <w:color w:val="000000"/>
          <w:sz w:val="28"/>
        </w:rPr>
        <w:t xml:space="preserve"> 1, 4-тармақтарына сәйкес өтініш берушіні, куәгерлерді, жоқ болып кеткен адамның туыстарын және олардың қорғаушысын, тергеуге қатысатын адамдарды шағым беру немесе айғақтар беру фактісіне байланысты құқыққа сыйымсыз қарым-қатынас жасаудың, қорқытудың кез келген нысандарынан қорғауды қамтамасыз ету бөлігінде жеткілікті шаралар қабылдайды.</w:t>
      </w:r>
    </w:p>
    <w:bookmarkEnd w:id="274"/>
    <w:bookmarkStart w:name="z282" w:id="275"/>
    <w:p>
      <w:pPr>
        <w:spacing w:after="0"/>
        <w:ind w:left="0"/>
        <w:jc w:val="both"/>
      </w:pPr>
      <w:r>
        <w:rPr>
          <w:rFonts w:ascii="Times New Roman"/>
          <w:b w:val="false"/>
          <w:i w:val="false"/>
          <w:color w:val="000000"/>
          <w:sz w:val="28"/>
        </w:rPr>
        <w:t xml:space="preserve">
      Қылмыстық процеске қатысатын адамдардың, олардың отбасы мүшелері мен жақын туыстарының өмірін, денсаулығын, мүлкін, заңды құқықтарын, мүдделерін мемлекеттік қорғау, олардың қауіпсіздігін қамтамасыз ету шараларының жүйесі қылмыстық процеске заңсыз араласудың жолын кесу мақсатында қылмыстық іс жүргізу заңнамасында және "Қылмыстық процеске қатысушы адамдарды мемлекеттік қорғау туралы" 2000 жылғы 5 шілдедегі Қазақстан Республикасының Заңында көзделген. </w:t>
      </w:r>
    </w:p>
    <w:bookmarkEnd w:id="275"/>
    <w:bookmarkStart w:name="z283" w:id="276"/>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96-бабы</w:t>
      </w:r>
      <w:r>
        <w:rPr>
          <w:rFonts w:ascii="Times New Roman"/>
          <w:b w:val="false"/>
          <w:i w:val="false"/>
          <w:color w:val="000000"/>
          <w:sz w:val="28"/>
        </w:rPr>
        <w:t xml:space="preserve"> 1-бөлігінің негізінде қылмыстық процестi жүргізетін орган, егер қылмыстық iс бойынша iс жүргiзуге байланысты күдіктіге, айыпталушыға, жәбiрленушiге, куәге, қылмыстық процеске қатысатын басқа да адамдарға, сондай-ақ олардың отбасы мүшелерi мен жақын туыстарына қатысты күш қолданудың немесе қылмыстық заңда тыйым салынған өзге де іс-әрекеттің жасалу қатері туралы деректер болса, олардың қауiпсiздiгi шараларын қолдануға мiндеттi.</w:t>
      </w:r>
    </w:p>
    <w:bookmarkEnd w:id="276"/>
    <w:bookmarkStart w:name="z284" w:id="277"/>
    <w:p>
      <w:pPr>
        <w:spacing w:after="0"/>
        <w:ind w:left="0"/>
        <w:jc w:val="both"/>
      </w:pPr>
      <w:r>
        <w:rPr>
          <w:rFonts w:ascii="Times New Roman"/>
          <w:b w:val="false"/>
          <w:i w:val="false"/>
          <w:color w:val="000000"/>
          <w:sz w:val="28"/>
        </w:rPr>
        <w:t xml:space="preserve">
      Куәлардың, күдіктілердің және қылмыстық сот ісін жүргізуге қатысатын басқа да адамдардың, олардың отбасы мүшелері мен жақын туыстарының қауіпсіздік шараларын қамтамасыз ету мақсатында қылмыстық процесті жүргізетін орган: </w:t>
      </w:r>
    </w:p>
    <w:bookmarkEnd w:id="277"/>
    <w:bookmarkStart w:name="z285" w:id="278"/>
    <w:p>
      <w:pPr>
        <w:spacing w:after="0"/>
        <w:ind w:left="0"/>
        <w:jc w:val="both"/>
      </w:pPr>
      <w:r>
        <w:rPr>
          <w:rFonts w:ascii="Times New Roman"/>
          <w:b w:val="false"/>
          <w:i w:val="false"/>
          <w:color w:val="000000"/>
          <w:sz w:val="28"/>
        </w:rPr>
        <w:t>
      1) күш қолдану немесе қылмыстық заңмен тыйым салынған басқа да әрекеттер жасау қаупiн төндiретiн адамға оның қылмыстық жауапқа тартылуы мүмкiн екендiгi туралы ресми ескерту шығарады;</w:t>
      </w:r>
    </w:p>
    <w:bookmarkEnd w:id="278"/>
    <w:bookmarkStart w:name="z286" w:id="279"/>
    <w:p>
      <w:pPr>
        <w:spacing w:after="0"/>
        <w:ind w:left="0"/>
        <w:jc w:val="both"/>
      </w:pPr>
      <w:r>
        <w:rPr>
          <w:rFonts w:ascii="Times New Roman"/>
          <w:b w:val="false"/>
          <w:i w:val="false"/>
          <w:color w:val="000000"/>
          <w:sz w:val="28"/>
        </w:rPr>
        <w:t>
      2) қорғалатын адам туралы мәлiметтерге қол жеткiзудi шектейді;</w:t>
      </w:r>
    </w:p>
    <w:bookmarkEnd w:id="279"/>
    <w:bookmarkStart w:name="z287" w:id="280"/>
    <w:p>
      <w:pPr>
        <w:spacing w:after="0"/>
        <w:ind w:left="0"/>
        <w:jc w:val="both"/>
      </w:pPr>
      <w:r>
        <w:rPr>
          <w:rFonts w:ascii="Times New Roman"/>
          <w:b w:val="false"/>
          <w:i w:val="false"/>
          <w:color w:val="000000"/>
          <w:sz w:val="28"/>
        </w:rPr>
        <w:t>
      3) оның жеке қауіпсіздігін қамтамасыз ету туралы тапсырма шығарады;</w:t>
      </w:r>
    </w:p>
    <w:bookmarkEnd w:id="280"/>
    <w:bookmarkStart w:name="z288" w:id="281"/>
    <w:p>
      <w:pPr>
        <w:spacing w:after="0"/>
        <w:ind w:left="0"/>
        <w:jc w:val="both"/>
      </w:pPr>
      <w:r>
        <w:rPr>
          <w:rFonts w:ascii="Times New Roman"/>
          <w:b w:val="false"/>
          <w:i w:val="false"/>
          <w:color w:val="000000"/>
          <w:sz w:val="28"/>
        </w:rPr>
        <w:t>
      4) осы Кодексте белгіленген тәртіппен күдіктіге, айыпталушыға қатысты қылмыстық процеске қатысушыларға күш қолдану (қолдануды ұйымдастыру) немесе өзге де қылмыстық әрекеттер жасау (жасауды ұйымдастыру) мүмкiндiгін болдырмайтын бұлтартпау шараларын қолданады;</w:t>
      </w:r>
    </w:p>
    <w:bookmarkEnd w:id="281"/>
    <w:bookmarkStart w:name="z289" w:id="282"/>
    <w:p>
      <w:pPr>
        <w:spacing w:after="0"/>
        <w:ind w:left="0"/>
        <w:jc w:val="both"/>
      </w:pPr>
      <w:r>
        <w:rPr>
          <w:rFonts w:ascii="Times New Roman"/>
          <w:b w:val="false"/>
          <w:i w:val="false"/>
          <w:color w:val="000000"/>
          <w:sz w:val="28"/>
        </w:rPr>
        <w:t>
      5) жақындауға тыйым салу түрінде процестік мәжбүрлеу шарасын қолданады.</w:t>
      </w:r>
    </w:p>
    <w:bookmarkEnd w:id="282"/>
    <w:bookmarkStart w:name="z290" w:id="283"/>
    <w:p>
      <w:pPr>
        <w:spacing w:after="0"/>
        <w:ind w:left="0"/>
        <w:jc w:val="both"/>
      </w:pPr>
      <w:r>
        <w:rPr>
          <w:rFonts w:ascii="Times New Roman"/>
          <w:b w:val="false"/>
          <w:i w:val="false"/>
          <w:color w:val="000000"/>
          <w:sz w:val="28"/>
        </w:rPr>
        <w:t xml:space="preserve">
      Куәгерлердің, күдіктілердің, айыпталушылардың, жәбірленушілердің және қылмыстық сот ісін жүргізуге қатысатын басқа да адамдардың, олардың отбасы мүшелері мен жақын туыстарының жеке қауіпсіздігі шараларын қамтамасыз ету тәртібі "Қылмыстық процеске қатысушы адамдарды мемлекеттік қорғау туралы" 2000 жылғы 5 шілдедегі Қазақстан Республикасының № 72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283"/>
    <w:bookmarkStart w:name="z291" w:id="2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ҚР ҚПК-нің </w:t>
      </w:r>
      <w:r>
        <w:rPr>
          <w:rFonts w:ascii="Times New Roman"/>
          <w:b w:val="false"/>
          <w:i w:val="false"/>
          <w:color w:val="000000"/>
          <w:sz w:val="28"/>
        </w:rPr>
        <w:t>98-бабымен</w:t>
      </w:r>
      <w:r>
        <w:rPr>
          <w:rFonts w:ascii="Times New Roman"/>
          <w:b/>
          <w:i w:val="false"/>
          <w:color w:val="000000"/>
          <w:sz w:val="28"/>
        </w:rPr>
        <w:t xml:space="preserve"> сот талқылауына қатысушы адамдардың қауіпсіздігін қамтамасыз ету жөніндегі шаралар да реттеледі.</w:t>
      </w:r>
    </w:p>
    <w:bookmarkEnd w:id="284"/>
    <w:bookmarkStart w:name="z292" w:id="285"/>
    <w:p>
      <w:pPr>
        <w:spacing w:after="0"/>
        <w:ind w:left="0"/>
        <w:jc w:val="both"/>
      </w:pPr>
      <w:r>
        <w:rPr>
          <w:rFonts w:ascii="Times New Roman"/>
          <w:b w:val="false"/>
          <w:i w:val="false"/>
          <w:color w:val="000000"/>
          <w:sz w:val="28"/>
        </w:rPr>
        <w:t xml:space="preserve">
      Қылмыстық құқық бұзушылықтардың жекелеген құрамдары бойынша жәбірленушілерге өтемақы төлеуді қамтамасыз етуге бағытталған құқықтық, экономикалық, әлеуметтік және ұйымдастырушылық негіздер Жәбірленушілерге өтемақы туралы заңмен реттеледі. </w:t>
      </w:r>
    </w:p>
    <w:bookmarkEnd w:id="285"/>
    <w:bookmarkStart w:name="z293" w:id="2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Анықтама: </w:t>
      </w:r>
      <w:r>
        <w:rPr>
          <w:rFonts w:ascii="Times New Roman"/>
          <w:b w:val="false"/>
          <w:i w:val="false"/>
          <w:color w:val="000000"/>
          <w:sz w:val="28"/>
        </w:rPr>
        <w:t xml:space="preserve">мемлекет адамдарды қорғауға барлығы: 2016 жылы – 46 млн теңге; 2017 жылы – 43 млн теңге; 2018 жылы – 35 млн теңге; 2019 жылы – 38 млн теңге; 2020 жылы – 41 млн теңге; 2021 жылы 39 млн теңге жұмсады. </w:t>
      </w:r>
    </w:p>
    <w:bookmarkEnd w:id="286"/>
    <w:bookmarkStart w:name="z294" w:id="287"/>
    <w:p>
      <w:pPr>
        <w:spacing w:after="0"/>
        <w:ind w:left="0"/>
        <w:jc w:val="both"/>
      </w:pPr>
      <w:r>
        <w:rPr>
          <w:rFonts w:ascii="Times New Roman"/>
          <w:b w:val="false"/>
          <w:i w:val="false"/>
          <w:color w:val="000000"/>
          <w:sz w:val="28"/>
        </w:rPr>
        <w:t>
      Сот төрелiгiн жүзеге асыруға және сотқа дейінгі тергеп-тексеру жүргiзуге кедергi жасау ҚР ҚК-нің 407-бабында көзделген қылмыстық құқық бұзушылыққа жатады.</w:t>
      </w:r>
    </w:p>
    <w:bookmarkEnd w:id="287"/>
    <w:bookmarkStart w:name="z295" w:id="2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Конвенцияның </w:t>
      </w:r>
      <w:r>
        <w:rPr>
          <w:rFonts w:ascii="Times New Roman"/>
          <w:b w:val="false"/>
          <w:i w:val="false"/>
          <w:color w:val="000000"/>
          <w:sz w:val="28"/>
        </w:rPr>
        <w:t>13</w:t>
      </w:r>
      <w:r>
        <w:rPr>
          <w:rFonts w:ascii="Times New Roman"/>
          <w:b w:val="false"/>
          <w:i/>
          <w:color w:val="000000"/>
          <w:sz w:val="28"/>
        </w:rPr>
        <w:t xml:space="preserve">, </w:t>
      </w:r>
      <w:r>
        <w:rPr>
          <w:rFonts w:ascii="Times New Roman"/>
          <w:b w:val="false"/>
          <w:i w:val="false"/>
          <w:color w:val="000000"/>
          <w:sz w:val="28"/>
        </w:rPr>
        <w:t>14</w:t>
      </w:r>
      <w:r>
        <w:rPr>
          <w:rFonts w:ascii="Times New Roman"/>
          <w:b w:val="false"/>
          <w:i/>
          <w:color w:val="000000"/>
          <w:sz w:val="28"/>
        </w:rPr>
        <w:t xml:space="preserve">, </w:t>
      </w:r>
      <w:r>
        <w:rPr>
          <w:rFonts w:ascii="Times New Roman"/>
          <w:b w:val="false"/>
          <w:i w:val="false"/>
          <w:color w:val="000000"/>
          <w:sz w:val="28"/>
        </w:rPr>
        <w:t>15</w:t>
      </w:r>
      <w:r>
        <w:rPr>
          <w:rFonts w:ascii="Times New Roman"/>
          <w:b w:val="false"/>
          <w:i/>
          <w:color w:val="000000"/>
          <w:sz w:val="28"/>
        </w:rPr>
        <w:t xml:space="preserve"> және </w:t>
      </w:r>
      <w:r>
        <w:rPr>
          <w:rFonts w:ascii="Times New Roman"/>
          <w:b w:val="false"/>
          <w:i w:val="false"/>
          <w:color w:val="000000"/>
          <w:sz w:val="28"/>
        </w:rPr>
        <w:t>16-баптары</w:t>
      </w:r>
      <w:r>
        <w:rPr>
          <w:rFonts w:ascii="Times New Roman"/>
          <w:b w:val="false"/>
          <w:i/>
          <w:color w:val="000000"/>
          <w:sz w:val="28"/>
        </w:rPr>
        <w:t xml:space="preserve"> және Қорытынды ескертулердің 18-тармағы</w:t>
      </w:r>
    </w:p>
    <w:bookmarkEnd w:id="288"/>
    <w:bookmarkStart w:name="z296" w:id="289"/>
    <w:p>
      <w:pPr>
        <w:spacing w:after="0"/>
        <w:ind w:left="0"/>
        <w:jc w:val="both"/>
      </w:pPr>
      <w:r>
        <w:rPr>
          <w:rFonts w:ascii="Times New Roman"/>
          <w:b w:val="false"/>
          <w:i w:val="false"/>
          <w:color w:val="000000"/>
          <w:sz w:val="28"/>
        </w:rPr>
        <w:t>
      Қылмыстық сот ісін жүргізу саласындағы халықаралық ынтымақтастық, оның ішінде адамдарды беру (экстрадиция) мәселелері ҚР ҚПК-нің 12-бөлімінде реттелген.</w:t>
      </w:r>
    </w:p>
    <w:bookmarkEnd w:id="289"/>
    <w:bookmarkStart w:name="z297" w:id="290"/>
    <w:p>
      <w:pPr>
        <w:spacing w:after="0"/>
        <w:ind w:left="0"/>
        <w:jc w:val="both"/>
      </w:pPr>
      <w:r>
        <w:rPr>
          <w:rFonts w:ascii="Times New Roman"/>
          <w:b w:val="false"/>
          <w:i w:val="false"/>
          <w:color w:val="000000"/>
          <w:sz w:val="28"/>
        </w:rPr>
        <w:t>
      Қазақстан адам құқықтары саласындағы 70-тен астам көпжақты әмбебап халықаралық шарттардың қатысушысы болып табылады.</w:t>
      </w:r>
    </w:p>
    <w:bookmarkEnd w:id="290"/>
    <w:bookmarkStart w:name="z298" w:id="291"/>
    <w:p>
      <w:pPr>
        <w:spacing w:after="0"/>
        <w:ind w:left="0"/>
        <w:jc w:val="both"/>
      </w:pPr>
      <w:r>
        <w:rPr>
          <w:rFonts w:ascii="Times New Roman"/>
          <w:b w:val="false"/>
          <w:i w:val="false"/>
          <w:color w:val="000000"/>
          <w:sz w:val="28"/>
        </w:rPr>
        <w:t>
      Қазақстан ратификациялаған Күштеп жоқ қылып жіберуден барлық адамдарды қорғауға арналған халықаралық конвенция құқықтық көмек көрсетудің құқықтық негізі болып табылады.</w:t>
      </w:r>
    </w:p>
    <w:bookmarkEnd w:id="291"/>
    <w:bookmarkStart w:name="z299" w:id="292"/>
    <w:p>
      <w:pPr>
        <w:spacing w:after="0"/>
        <w:ind w:left="0"/>
        <w:jc w:val="both"/>
      </w:pPr>
      <w:r>
        <w:rPr>
          <w:rFonts w:ascii="Times New Roman"/>
          <w:b w:val="false"/>
          <w:i w:val="false"/>
          <w:color w:val="000000"/>
          <w:sz w:val="28"/>
        </w:rPr>
        <w:t xml:space="preserve">
      Егер құқықтық көмек сұратқан шет мемлекет Конвенцияға қатысушы болып табылмаған жағдайда, құқықтық немесе өзге көмек шет мемлекеттің сұрату негізінде көрсетілуі немесе Қазақстан Республикасының орталық органы өзара түсіністік қағидатында сұратуы мүмкін. </w:t>
      </w:r>
    </w:p>
    <w:bookmarkEnd w:id="292"/>
    <w:bookmarkStart w:name="z300" w:id="293"/>
    <w:p>
      <w:pPr>
        <w:spacing w:after="0"/>
        <w:ind w:left="0"/>
        <w:jc w:val="both"/>
      </w:pPr>
      <w:r>
        <w:rPr>
          <w:rFonts w:ascii="Times New Roman"/>
          <w:b w:val="false"/>
          <w:i w:val="false"/>
          <w:color w:val="000000"/>
          <w:sz w:val="28"/>
        </w:rPr>
        <w:t>
      Қазақстан Республикасының халықаралық шарты болмаған кезде сұратуды, тапсырманы, өтінішхатты орындаудан, егер сұрату, тапсырма, өтінішхат адамды оның шығу тегі, әлеуметтік, лауазымдық және мүліктік жағдайы, жынысы, нәсілі, ұлты, тілі, дінге, сенімге қатынасы, тұрғылықты жері немесе кез келген өзге де мән-жайлар себептері бойынша қудалау, соттау немесе жазалау мақсатында жіберілді деп санауға жеткілікті негіздер болса, бас тартылуы мүмкін.</w:t>
      </w:r>
    </w:p>
    <w:bookmarkEnd w:id="293"/>
    <w:bookmarkStart w:name="z301" w:id="294"/>
    <w:p>
      <w:pPr>
        <w:spacing w:after="0"/>
        <w:ind w:left="0"/>
        <w:jc w:val="both"/>
      </w:pPr>
      <w:r>
        <w:rPr>
          <w:rFonts w:ascii="Times New Roman"/>
          <w:b w:val="false"/>
          <w:i w:val="false"/>
          <w:color w:val="000000"/>
          <w:sz w:val="28"/>
        </w:rPr>
        <w:t xml:space="preserve">
      Құқықтық көмек көрсетудің, оның ішінде күштеп жоқ қылып жіберудің, жоқ болып кеткен адамдарды іздестірудің, олардың орналасқан жерін айқындаудың және босатудың құқықтық мүмкіндігі ҚР ҚПК-нің </w:t>
      </w:r>
      <w:r>
        <w:rPr>
          <w:rFonts w:ascii="Times New Roman"/>
          <w:b w:val="false"/>
          <w:i w:val="false"/>
          <w:color w:val="000000"/>
          <w:sz w:val="28"/>
        </w:rPr>
        <w:t>59-тарауымен</w:t>
      </w:r>
      <w:r>
        <w:rPr>
          <w:rFonts w:ascii="Times New Roman"/>
          <w:b w:val="false"/>
          <w:i w:val="false"/>
          <w:color w:val="000000"/>
          <w:sz w:val="28"/>
        </w:rPr>
        <w:t>, іздестіру және халықаралық ынтымақтастық мәселелерін регламенттейтін ҚР ІІМ-нің ведомстволық бұйрықтарымен реттеледі.</w:t>
      </w:r>
    </w:p>
    <w:bookmarkEnd w:id="294"/>
    <w:bookmarkStart w:name="z302" w:id="295"/>
    <w:p>
      <w:pPr>
        <w:spacing w:after="0"/>
        <w:ind w:left="0"/>
        <w:jc w:val="both"/>
      </w:pPr>
      <w:r>
        <w:rPr>
          <w:rFonts w:ascii="Times New Roman"/>
          <w:b w:val="false"/>
          <w:i w:val="false"/>
          <w:color w:val="000000"/>
          <w:sz w:val="28"/>
        </w:rPr>
        <w:t xml:space="preserve">
      Экстрадициялық қамаққа алуды, ұстап беруді (экстрадициялауды) қолданудың негізі, тәртібі ҚР ҚПК-нің </w:t>
      </w:r>
      <w:r>
        <w:rPr>
          <w:rFonts w:ascii="Times New Roman"/>
          <w:b w:val="false"/>
          <w:i w:val="false"/>
          <w:color w:val="000000"/>
          <w:sz w:val="28"/>
        </w:rPr>
        <w:t>60-тарауында</w:t>
      </w:r>
      <w:r>
        <w:rPr>
          <w:rFonts w:ascii="Times New Roman"/>
          <w:b w:val="false"/>
          <w:i w:val="false"/>
          <w:color w:val="000000"/>
          <w:sz w:val="28"/>
        </w:rPr>
        <w:t xml:space="preserve"> регламенттелген.</w:t>
      </w:r>
    </w:p>
    <w:bookmarkEnd w:id="295"/>
    <w:bookmarkStart w:name="z303" w:id="296"/>
    <w:p>
      <w:pPr>
        <w:spacing w:after="0"/>
        <w:ind w:left="0"/>
        <w:jc w:val="both"/>
      </w:pPr>
      <w:r>
        <w:rPr>
          <w:rFonts w:ascii="Times New Roman"/>
          <w:b w:val="false"/>
          <w:i w:val="false"/>
          <w:color w:val="000000"/>
          <w:sz w:val="28"/>
        </w:rPr>
        <w:t>
      Экстрадициялық қамаққа алуды қолдану не оны қолданудан бас тарту туралы қаулыны тергеу судьясы шығарады.</w:t>
      </w:r>
    </w:p>
    <w:bookmarkEnd w:id="296"/>
    <w:bookmarkStart w:name="z304" w:id="297"/>
    <w:p>
      <w:pPr>
        <w:spacing w:after="0"/>
        <w:ind w:left="0"/>
        <w:jc w:val="both"/>
      </w:pPr>
      <w:r>
        <w:rPr>
          <w:rFonts w:ascii="Times New Roman"/>
          <w:b w:val="false"/>
          <w:i w:val="false"/>
          <w:color w:val="000000"/>
          <w:sz w:val="28"/>
        </w:rPr>
        <w:t>
      Кесте. Экстрадициялық қамаққа алу түріндегі бұлтартпау шарасын санкциялау жөніндегі Қазақстан Республикасының Жоғарғы Сотының деректері</w:t>
      </w:r>
    </w:p>
    <w:bookmarkEnd w:id="297"/>
    <w:bookmarkStart w:name="z305" w:id="298"/>
    <w:p>
      <w:pPr>
        <w:spacing w:after="0"/>
        <w:ind w:left="0"/>
        <w:jc w:val="both"/>
      </w:pPr>
      <w:r>
        <w:rPr>
          <w:rFonts w:ascii="Times New Roman"/>
          <w:b w:val="false"/>
          <w:i w:val="false"/>
          <w:color w:val="000000"/>
          <w:sz w:val="28"/>
        </w:rPr>
        <w:t xml:space="preserve">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6" w:id="299"/>
    <w:p>
      <w:pPr>
        <w:spacing w:after="0"/>
        <w:ind w:left="0"/>
        <w:jc w:val="both"/>
      </w:pPr>
      <w:r>
        <w:rPr>
          <w:rFonts w:ascii="Times New Roman"/>
          <w:b w:val="false"/>
          <w:i w:val="false"/>
          <w:color w:val="000000"/>
          <w:sz w:val="28"/>
        </w:rPr>
        <w:t>
      Ұстап беруді сұратушы шет мемлекеттен қажетті құжаттарды алғаннан кейін Қазақстан Республикасының Бас прокуратурасы экстрадициялық тексеруді жүзеге асырады, оның материалдарын зерделегеннен кейін Қазақстан Республикасының Бас прокуроры немесе оның орынбасары шет мемлекетке адамды ұстап беру (экстрадициялау) немесе ұстап беруден (экстрадициялаудан) бас тарту туралы шешім қабылдайды.</w:t>
      </w:r>
    </w:p>
    <w:bookmarkEnd w:id="299"/>
    <w:bookmarkStart w:name="z307" w:id="300"/>
    <w:p>
      <w:pPr>
        <w:spacing w:after="0"/>
        <w:ind w:left="0"/>
        <w:jc w:val="both"/>
      </w:pPr>
      <w:r>
        <w:rPr>
          <w:rFonts w:ascii="Times New Roman"/>
          <w:b w:val="false"/>
          <w:i w:val="false"/>
          <w:color w:val="000000"/>
          <w:sz w:val="28"/>
        </w:rPr>
        <w:t>
      Конвенцияны ратификациялай отырып, Қазақстан Республикасы оның ережелерін, оның ішінде, егер оған күштеп жоқ қылып жіберудің құрбаны болу қаупі төнуі мүмкін деп пайымдауға дәлелді негіздер болса, адамдарды сұрау салушы мемлекетке бермеу туралы Конвенцияның 16-бабында көзделген ережелерді мүлтіксіз сақтау жөнінде өзіне міндеттемелер алды.</w:t>
      </w:r>
    </w:p>
    <w:bookmarkEnd w:id="300"/>
    <w:bookmarkStart w:name="z308" w:id="301"/>
    <w:p>
      <w:pPr>
        <w:spacing w:after="0"/>
        <w:ind w:left="0"/>
        <w:jc w:val="both"/>
      </w:pPr>
      <w:r>
        <w:rPr>
          <w:rFonts w:ascii="Times New Roman"/>
          <w:b w:val="false"/>
          <w:i w:val="false"/>
          <w:color w:val="000000"/>
          <w:sz w:val="28"/>
        </w:rPr>
        <w:t>
      Ұстап беруден бас тарту негіздерінің түпкілікті тізбесі ҚР ҚПК-нің 590-бабында көзделген.</w:t>
      </w:r>
    </w:p>
    <w:bookmarkEnd w:id="301"/>
    <w:bookmarkStart w:name="z309" w:id="302"/>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590-бабы</w:t>
      </w:r>
      <w:r>
        <w:rPr>
          <w:rFonts w:ascii="Times New Roman"/>
          <w:b w:val="false"/>
          <w:i w:val="false"/>
          <w:color w:val="000000"/>
          <w:sz w:val="28"/>
        </w:rPr>
        <w:t xml:space="preserve"> 1-бөлігінің 7) тармақшасына сәйкес өзіне қатысты ұстап беру (экстрадициялау) туралы сұрау салу келіп түскен адамға, Қазақстан Республикасының халықаралық шартында көзделген жағдайлардан басқа, сұрау салушы тарапта азаптауды қолдану қатеріне ұшырауы мүмкін не оның денсаулығына, өміріне немесе бостандығына нәсілдік белгісі, діни нанымы, ұлты, азаматтығы (бодандығы), белгілі бір әлеуметтік топқа тиесілілігі немесе саяси сенімдері бойынша қауіп төніп тұр деп пайымдауға негіздер болса, адамды ұстап беруден бас тартылуы мүмкін.</w:t>
      </w:r>
    </w:p>
    <w:bookmarkEnd w:id="302"/>
    <w:bookmarkStart w:name="z310" w:id="303"/>
    <w:p>
      <w:pPr>
        <w:spacing w:after="0"/>
        <w:ind w:left="0"/>
        <w:jc w:val="both"/>
      </w:pPr>
      <w:r>
        <w:rPr>
          <w:rFonts w:ascii="Times New Roman"/>
          <w:b w:val="false"/>
          <w:i w:val="false"/>
          <w:color w:val="000000"/>
          <w:sz w:val="28"/>
        </w:rPr>
        <w:t>
      Сондай-ақ адамды ұстап беру (экстрадициялау) Қазақстан Республикасының халықаралық шарттары бойынша Қазақстан Республикасының міндеттемелеріне қайшы келсе және Қазақстан Республикасының халықаралық шартында көзделген өзге де негіздер болса, адамды ұстап беруден бас тартылады.</w:t>
      </w:r>
    </w:p>
    <w:bookmarkEnd w:id="303"/>
    <w:bookmarkStart w:name="z311" w:id="304"/>
    <w:p>
      <w:pPr>
        <w:spacing w:after="0"/>
        <w:ind w:left="0"/>
        <w:jc w:val="both"/>
      </w:pPr>
      <w:r>
        <w:rPr>
          <w:rFonts w:ascii="Times New Roman"/>
          <w:b w:val="false"/>
          <w:i w:val="false"/>
          <w:color w:val="000000"/>
          <w:sz w:val="28"/>
        </w:rPr>
        <w:t xml:space="preserve">
      Күштеп жоқ қылып жіберуді саяси қылмыстарға, саяси қылмыстарға байланысты құқық бұзушылықтарға немесе саяси уәждер бойынша жасалған құқық бұзушылықтарға жатқызу себептері бойынша ұстап беруден бас тартудың негізі көзделмейді. </w:t>
      </w:r>
    </w:p>
    <w:bookmarkEnd w:id="304"/>
    <w:bookmarkStart w:name="z312" w:id="305"/>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592-бабымен</w:t>
      </w:r>
      <w:r>
        <w:rPr>
          <w:rFonts w:ascii="Times New Roman"/>
          <w:b w:val="false"/>
          <w:i w:val="false"/>
          <w:color w:val="000000"/>
          <w:sz w:val="28"/>
        </w:rPr>
        <w:t xml:space="preserve"> ұстап беру туралы шешімге Қазақстан Республикасының Жоғарғы Сотына шағым жасау тәртібі енгізілген, ол осы шешімді Қазақстан Республикасының заңнамасы мен халықаралық шарттарына сәйкестігі тұрғысынан тексереді.</w:t>
      </w:r>
    </w:p>
    <w:bookmarkEnd w:id="305"/>
    <w:bookmarkStart w:name="z313" w:id="306"/>
    <w:p>
      <w:pPr>
        <w:spacing w:after="0"/>
        <w:ind w:left="0"/>
        <w:jc w:val="both"/>
      </w:pPr>
      <w:r>
        <w:rPr>
          <w:rFonts w:ascii="Times New Roman"/>
          <w:b w:val="false"/>
          <w:i w:val="false"/>
          <w:color w:val="000000"/>
          <w:sz w:val="28"/>
        </w:rPr>
        <w:t>
      Осылайша, ұстап беру сұралып отырған адамның өмірі немесе денсаулығы үшін, оның ішінде күштеп жоқ қылып жіберудің құрбаны болу қаупінің болуы және Күштеп жоқ қылып жіберуден барлық адамдарды қорғауға арналған халықаралық конвенция бойынша міндеттемелерге сәйкес оны ұстап беруге жол бермеу туралы мәселені мемлекеттің әрбір жағдайда барынша мұқият және жеке зерделеуі үшін шарттар заңнамалық түрде көзделген.</w:t>
      </w:r>
    </w:p>
    <w:bookmarkEnd w:id="306"/>
    <w:bookmarkStart w:name="z314" w:id="307"/>
    <w:p>
      <w:pPr>
        <w:spacing w:after="0"/>
        <w:ind w:left="0"/>
        <w:jc w:val="both"/>
      </w:pPr>
      <w:r>
        <w:rPr>
          <w:rFonts w:ascii="Times New Roman"/>
          <w:b w:val="false"/>
          <w:i w:val="false"/>
          <w:color w:val="000000"/>
          <w:sz w:val="28"/>
        </w:rPr>
        <w:t>
      Қазақстан пана іздеушілердің босқын мәртебесін айқындау рәсімдеріне кедергісіз қол жеткізуін қамтамасыз ету жөнінде қажетті шаралар қабылдауда, олар Конвенцияның 16-бабы бойынша міндеттемелерге толық көлемде сәйкес келеді (Қорытынды ескертулердің 18-тармағы).</w:t>
      </w:r>
    </w:p>
    <w:bookmarkEnd w:id="307"/>
    <w:bookmarkStart w:name="z315" w:id="308"/>
    <w:p>
      <w:pPr>
        <w:spacing w:after="0"/>
        <w:ind w:left="0"/>
        <w:jc w:val="both"/>
      </w:pPr>
      <w:r>
        <w:rPr>
          <w:rFonts w:ascii="Times New Roman"/>
          <w:b w:val="false"/>
          <w:i w:val="false"/>
          <w:color w:val="000000"/>
          <w:sz w:val="28"/>
        </w:rPr>
        <w:t xml:space="preserve">
      Саяси баспана өзі азаматы болып табылатын және/немесе тұрып жатқан елінде қоғамдық-саяси қызметі, қай нәсілге немесе қай ұлтқа жататындығы, діни сенімі үшін қудалаудан немесе қудалау құрбаны болудың айқын қатерінен баспана және қорғаныш іздеген, сондай-ақ халықаралық құқық нормаларымен көзделген адам құқықтары бұзылған жағдайларда шетел азаматтары мен азаматтығы жоқ адамдарға, олардың отбасы мүшелеріне беріледі. </w:t>
      </w:r>
    </w:p>
    <w:bookmarkEnd w:id="308"/>
    <w:bookmarkStart w:name="z316" w:id="309"/>
    <w:p>
      <w:pPr>
        <w:spacing w:after="0"/>
        <w:ind w:left="0"/>
        <w:jc w:val="both"/>
      </w:pPr>
      <w:r>
        <w:rPr>
          <w:rFonts w:ascii="Times New Roman"/>
          <w:b w:val="false"/>
          <w:i w:val="false"/>
          <w:color w:val="000000"/>
          <w:sz w:val="28"/>
        </w:rPr>
        <w:t xml:space="preserve">
      Азаматтықты өзгерту және саяси баспана беру мәселелері жөніндегі шешімді Қазақстан Республикасының Президенті өзінің атына берілген өтінішхаттар негізінде қабылдайды. </w:t>
      </w:r>
    </w:p>
    <w:bookmarkEnd w:id="309"/>
    <w:bookmarkStart w:name="z317" w:id="310"/>
    <w:p>
      <w:pPr>
        <w:spacing w:after="0"/>
        <w:ind w:left="0"/>
        <w:jc w:val="both"/>
      </w:pPr>
      <w:r>
        <w:rPr>
          <w:rFonts w:ascii="Times New Roman"/>
          <w:b w:val="false"/>
          <w:i w:val="false"/>
          <w:color w:val="000000"/>
          <w:sz w:val="28"/>
        </w:rPr>
        <w:t xml:space="preserve">
      Егер адам бейбітшілікке қарсы қылмыс, әскери қылмыс немесе адамзатқа қарсы қылмыс жасаса не ол Біріккен Ұлттар Ұйымының және Қазақстан мүшесі болып табылатын халықаралық ұйымдардың мақсаттары мен қағидаттарына қайшы келетін іс-әрекеттер жасауға кінәлі болса, бұл Қазақстан Республикасында саяси баспана беруден бас тарту негіздерінің бірі болып табылады. </w:t>
      </w:r>
    </w:p>
    <w:bookmarkEnd w:id="310"/>
    <w:bookmarkStart w:name="z318" w:id="311"/>
    <w:p>
      <w:pPr>
        <w:spacing w:after="0"/>
        <w:ind w:left="0"/>
        <w:jc w:val="both"/>
      </w:pPr>
      <w:r>
        <w:rPr>
          <w:rFonts w:ascii="Times New Roman"/>
          <w:b w:val="false"/>
          <w:i w:val="false"/>
          <w:color w:val="000000"/>
          <w:sz w:val="28"/>
        </w:rPr>
        <w:t>
      1951 жылғы 28 шілдедегі Босқындар мәртебесі туралы конвенцияға қосылып, Қазақстан Республикасы босқындарға қорғау ұсынуға дайын екенін білдірді.</w:t>
      </w:r>
    </w:p>
    <w:bookmarkEnd w:id="311"/>
    <w:bookmarkStart w:name="z319" w:id="312"/>
    <w:p>
      <w:pPr>
        <w:spacing w:after="0"/>
        <w:ind w:left="0"/>
        <w:jc w:val="both"/>
      </w:pPr>
      <w:r>
        <w:rPr>
          <w:rFonts w:ascii="Times New Roman"/>
          <w:b w:val="false"/>
          <w:i w:val="false"/>
          <w:color w:val="000000"/>
          <w:sz w:val="28"/>
        </w:rPr>
        <w:t xml:space="preserve">
      Қазақстан Республикасында босқын мәртебесін беру, ұзарту, одан айыру және оны тоқтату рәсімі "Босқындар туралы" 2009 жылғы 4 желтоқсандағы Қазақстан Республикасының № 216-IV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жүзеге асырылады.</w:t>
      </w:r>
    </w:p>
    <w:bookmarkEnd w:id="312"/>
    <w:bookmarkStart w:name="z320" w:id="313"/>
    <w:p>
      <w:pPr>
        <w:spacing w:after="0"/>
        <w:ind w:left="0"/>
        <w:jc w:val="both"/>
      </w:pPr>
      <w:r>
        <w:rPr>
          <w:rFonts w:ascii="Times New Roman"/>
          <w:b w:val="false"/>
          <w:i w:val="false"/>
          <w:color w:val="000000"/>
          <w:sz w:val="28"/>
        </w:rPr>
        <w:t>
      Пана іздеген адам Қазақстан Республикасының аумағына келісімен өзі Қазақстан Республикасының аумағында болуы кезінде нәсілдік, ұлттық, діни сенім, азаматтық белгісі, белгілі бір әлеуметтік топқа жататындығы немесе саяси нанымы бойынша қудалауға ұшырау жағдайларының туындауы туралы білген кезден бастап, босқын мәртебесін беру туралы жазбаша өтінішхатпен жеке өзі немесе осыған уәкілеттік берілген өкілі арқылы өзінің келген жері бойынша облыстың, республикалық маңызы бар қаланың және астананың жергілікті атқарушы органына жүгіне алады.</w:t>
      </w:r>
    </w:p>
    <w:bookmarkEnd w:id="313"/>
    <w:bookmarkStart w:name="z321" w:id="314"/>
    <w:p>
      <w:pPr>
        <w:spacing w:after="0"/>
        <w:ind w:left="0"/>
        <w:jc w:val="both"/>
      </w:pPr>
      <w:r>
        <w:rPr>
          <w:rFonts w:ascii="Times New Roman"/>
          <w:b w:val="false"/>
          <w:i w:val="false"/>
          <w:color w:val="000000"/>
          <w:sz w:val="28"/>
        </w:rPr>
        <w:t>
      Адам Қазақстан Республикасының Мемлекеттік шекарасын кесіп өткен кезде көші-қон бақылау пунктіне, ал мұндай пункт болмаған жағдайда Қазақстан Республикасы Ұлттық қауіпсіздік комитеті Шекара қызметінің бөлімшесіне жазбаша өтінішхат беруге құқылы.</w:t>
      </w:r>
    </w:p>
    <w:bookmarkEnd w:id="314"/>
    <w:bookmarkStart w:name="z322" w:id="315"/>
    <w:p>
      <w:pPr>
        <w:spacing w:after="0"/>
        <w:ind w:left="0"/>
        <w:jc w:val="both"/>
      </w:pPr>
      <w:r>
        <w:rPr>
          <w:rFonts w:ascii="Times New Roman"/>
          <w:b w:val="false"/>
          <w:i w:val="false"/>
          <w:color w:val="000000"/>
          <w:sz w:val="28"/>
        </w:rPr>
        <w:t>
      Уәкілетті орган күнтізбелік екі күн ішінде олардың Қазақстан Республикасының аумағында болу мән-жайларын анықтайды және босқын мәртебесін беру туралы өтінішхатты тіркейді. Ол тіркелген күні пана іздеген адамға пана іздеген адамның куәлігі беріледі және оның өтiнiшхаты бойынша шешiм қабылданғанға дейiнгі мерзімге оны тіркеу жүргізіледі.</w:t>
      </w:r>
    </w:p>
    <w:bookmarkEnd w:id="315"/>
    <w:bookmarkStart w:name="z323" w:id="316"/>
    <w:p>
      <w:pPr>
        <w:spacing w:after="0"/>
        <w:ind w:left="0"/>
        <w:jc w:val="both"/>
      </w:pPr>
      <w:r>
        <w:rPr>
          <w:rFonts w:ascii="Times New Roman"/>
          <w:b w:val="false"/>
          <w:i w:val="false"/>
          <w:color w:val="000000"/>
          <w:sz w:val="28"/>
        </w:rPr>
        <w:t>
      2017 жылғы сәуірде Ішкі істер органдарының аумақтық бөлімшелерінің босқын мәртебесін беруден, ұзартудан, одан айыру және оны тоқтатудан бас тарту туралы шешімдеріне шағымдарды қарау жөніндегі комиссия құрылды.</w:t>
      </w:r>
    </w:p>
    <w:bookmarkEnd w:id="316"/>
    <w:bookmarkStart w:name="z324" w:id="317"/>
    <w:p>
      <w:pPr>
        <w:spacing w:after="0"/>
        <w:ind w:left="0"/>
        <w:jc w:val="both"/>
      </w:pPr>
      <w:r>
        <w:rPr>
          <w:rFonts w:ascii="Times New Roman"/>
          <w:b w:val="false"/>
          <w:i w:val="false"/>
          <w:color w:val="000000"/>
          <w:sz w:val="28"/>
        </w:rPr>
        <w:t>
      Көші-қон полициясының деректері бойынша өз азаматтығы және/немесе тұратын елінде күштеп жоқ қылып жіберу қаупіне байланысты азаматтардан босқын мәртебесін беру туралы өтініш түскен жоқ.</w:t>
      </w:r>
    </w:p>
    <w:bookmarkEnd w:id="317"/>
    <w:bookmarkStart w:name="z325" w:id="318"/>
    <w:p>
      <w:pPr>
        <w:spacing w:after="0"/>
        <w:ind w:left="0"/>
        <w:jc w:val="both"/>
      </w:pPr>
      <w:r>
        <w:rPr>
          <w:rFonts w:ascii="Times New Roman"/>
          <w:b w:val="false"/>
          <w:i w:val="false"/>
          <w:color w:val="000000"/>
          <w:sz w:val="28"/>
        </w:rPr>
        <w:t xml:space="preserve">
      </w:t>
      </w:r>
      <w:r>
        <w:rPr>
          <w:rFonts w:ascii="Times New Roman"/>
          <w:b w:val="false"/>
          <w:i/>
          <w:color w:val="000000"/>
          <w:sz w:val="28"/>
        </w:rPr>
        <w:t>Анықтама:</w:t>
      </w:r>
      <w:r>
        <w:rPr>
          <w:rFonts w:ascii="Times New Roman"/>
          <w:b w:val="false"/>
          <w:i w:val="false"/>
          <w:color w:val="000000"/>
          <w:sz w:val="28"/>
        </w:rPr>
        <w:t xml:space="preserve"> 2016 жылы барлығы 628 босқын есепте тұрды, 2017 жылы – 582 адам, 2018 жылы – 553 адам, 2019 жылы – 504 адам, 2020 жылы – 425 адам, 2021 жылы – 342 адам. 2016 жылдан 2021 жылға дейінгі кезеңде ерікті репатриациялауға, үшінші елдерге қоныс аударуға,  натурализациялауға, оның ішінде Қазақстан Республикасының азаматтығын алуға, тұруға ықтиярхат ресімдеуге, азаматтығы жоқ тұлға мәртебесін алуға байланысты 425 шетелдіктің босқын мәртебесі тоқтатылды.</w:t>
      </w:r>
    </w:p>
    <w:bookmarkEnd w:id="318"/>
    <w:bookmarkStart w:name="z326" w:id="3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Күштеп жоқ қылып жіберудің алдын алу жөніндегі шаралар </w:t>
      </w:r>
      <w:r>
        <w:rPr>
          <w:rFonts w:ascii="Times New Roman"/>
          <w:b w:val="false"/>
          <w:i w:val="false"/>
          <w:color w:val="000000"/>
          <w:sz w:val="28"/>
        </w:rPr>
        <w:t>(Конвенцияның 17 – 23-баптары және Қорытынды ескертулердің 20, 22, 24, 26, 28-тармақтары)</w:t>
      </w:r>
    </w:p>
    <w:bookmarkEnd w:id="319"/>
    <w:bookmarkStart w:name="z327" w:id="3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Конвенцияның </w:t>
      </w:r>
      <w:r>
        <w:rPr>
          <w:rFonts w:ascii="Times New Roman"/>
          <w:b w:val="false"/>
          <w:i w:val="false"/>
          <w:color w:val="000000"/>
          <w:sz w:val="28"/>
        </w:rPr>
        <w:t>17</w:t>
      </w:r>
      <w:r>
        <w:rPr>
          <w:rFonts w:ascii="Times New Roman"/>
          <w:b w:val="false"/>
          <w:i/>
          <w:color w:val="000000"/>
          <w:sz w:val="28"/>
        </w:rPr>
        <w:t xml:space="preserve">, </w:t>
      </w:r>
      <w:r>
        <w:rPr>
          <w:rFonts w:ascii="Times New Roman"/>
          <w:b w:val="false"/>
          <w:i w:val="false"/>
          <w:color w:val="000000"/>
          <w:sz w:val="28"/>
        </w:rPr>
        <w:t>18-баптары</w:t>
      </w:r>
      <w:r>
        <w:rPr>
          <w:rFonts w:ascii="Times New Roman"/>
          <w:b w:val="false"/>
          <w:i/>
          <w:color w:val="000000"/>
          <w:sz w:val="28"/>
        </w:rPr>
        <w:t xml:space="preserve"> және Қорытынды ескертулердің 20, 22, 24-тармақтары</w:t>
      </w:r>
    </w:p>
    <w:bookmarkEnd w:id="320"/>
    <w:bookmarkStart w:name="z328" w:id="321"/>
    <w:p>
      <w:pPr>
        <w:spacing w:after="0"/>
        <w:ind w:left="0"/>
        <w:jc w:val="both"/>
      </w:pPr>
      <w:r>
        <w:rPr>
          <w:rFonts w:ascii="Times New Roman"/>
          <w:b w:val="false"/>
          <w:i w:val="false"/>
          <w:color w:val="000000"/>
          <w:sz w:val="28"/>
        </w:rPr>
        <w:t xml:space="preserve">
      Конвенцияның 17-бабы </w:t>
      </w:r>
      <w:r>
        <w:rPr>
          <w:rFonts w:ascii="Times New Roman"/>
          <w:b w:val="false"/>
          <w:i w:val="false"/>
          <w:color w:val="000000"/>
          <w:sz w:val="28"/>
        </w:rPr>
        <w:t>1-тармағының</w:t>
      </w:r>
      <w:r>
        <w:rPr>
          <w:rFonts w:ascii="Times New Roman"/>
          <w:b w:val="false"/>
          <w:i w:val="false"/>
          <w:color w:val="000000"/>
          <w:sz w:val="28"/>
        </w:rPr>
        <w:t xml:space="preserve"> "ешкім де жасырын күзетпен ұсталмауға тиіс" деген ережесін мемлекет қатаң сақтайды және ҚР ҚПК, ҚР ҚАК, Ұстау тәртібі мен шарттары туралы заңда, ведомстволық құқықтық актілерде көзделген тәртіппен іске асырады. </w:t>
      </w:r>
    </w:p>
    <w:bookmarkEnd w:id="321"/>
    <w:bookmarkStart w:name="z329" w:id="322"/>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131-бабының</w:t>
      </w:r>
      <w:r>
        <w:rPr>
          <w:rFonts w:ascii="Times New Roman"/>
          <w:b w:val="false"/>
          <w:i w:val="false"/>
          <w:color w:val="000000"/>
          <w:sz w:val="28"/>
        </w:rPr>
        <w:t xml:space="preserve"> 3-бөлігіне, </w:t>
      </w:r>
      <w:r>
        <w:rPr>
          <w:rFonts w:ascii="Times New Roman"/>
          <w:b w:val="false"/>
          <w:i w:val="false"/>
          <w:color w:val="000000"/>
          <w:sz w:val="28"/>
        </w:rPr>
        <w:t>135-бабына</w:t>
      </w:r>
      <w:r>
        <w:rPr>
          <w:rFonts w:ascii="Times New Roman"/>
          <w:b w:val="false"/>
          <w:i w:val="false"/>
          <w:color w:val="000000"/>
          <w:sz w:val="28"/>
        </w:rPr>
        <w:t xml:space="preserve"> және </w:t>
      </w:r>
      <w:r>
        <w:rPr>
          <w:rFonts w:ascii="Times New Roman"/>
          <w:b w:val="false"/>
          <w:i w:val="false"/>
          <w:color w:val="000000"/>
          <w:sz w:val="28"/>
        </w:rPr>
        <w:t>148-бабының</w:t>
      </w:r>
      <w:r>
        <w:rPr>
          <w:rFonts w:ascii="Times New Roman"/>
          <w:b w:val="false"/>
          <w:i w:val="false"/>
          <w:color w:val="000000"/>
          <w:sz w:val="28"/>
        </w:rPr>
        <w:t xml:space="preserve"> 14-бөлігіне, Заңның </w:t>
      </w:r>
      <w:r>
        <w:rPr>
          <w:rFonts w:ascii="Times New Roman"/>
          <w:b w:val="false"/>
          <w:i w:val="false"/>
          <w:color w:val="000000"/>
          <w:sz w:val="28"/>
        </w:rPr>
        <w:t>7-бабының</w:t>
      </w:r>
      <w:r>
        <w:rPr>
          <w:rFonts w:ascii="Times New Roman"/>
          <w:b w:val="false"/>
          <w:i w:val="false"/>
          <w:color w:val="000000"/>
          <w:sz w:val="28"/>
        </w:rPr>
        <w:t xml:space="preserve"> 4-бөлігіне сәйкес сотқа дейінгі тергеп-тексеруді жүзеге асыратын адам жүргізілген ұстап алу, қамауда ұстау орны немесе орнының өзгеруі туралы ұстап алу кезінен бастап дереу, бірақ он екі сағаттан кешіктірмей прокурорға жазбаша хабарлауға және оның отбасының кәмелетке толған мүшелерінің, ал олар болмаған кезде – басқа туыстарының немесе жақын адамдарының біріне дереу хабарлауға немесе  күдіктінің өзіне, осындай хабарлау мүмкіндігін беруге, ал ол шетелдікке қатысты қолданылған жағдайда, сондай-ақ ҚР СІМ арқылы бұл мемлекеттің елшілігіне, консулдығына немесе өзге де өкілдігіне хабарлауға міндетті.</w:t>
      </w:r>
    </w:p>
    <w:bookmarkEnd w:id="322"/>
    <w:bookmarkStart w:name="z330" w:id="323"/>
    <w:p>
      <w:pPr>
        <w:spacing w:after="0"/>
        <w:ind w:left="0"/>
        <w:jc w:val="both"/>
      </w:pPr>
      <w:r>
        <w:rPr>
          <w:rFonts w:ascii="Times New Roman"/>
          <w:b w:val="false"/>
          <w:i w:val="false"/>
          <w:color w:val="000000"/>
          <w:sz w:val="28"/>
        </w:rPr>
        <w:t>
      Күдіктілер мен айыпталушылардың өздерінің құқықтары мен міндеттері, күзетте ұсталу режимі туралы ақпарат алуға құқығы бар. Оларға күзетпен ұстау орындарында жеке қауіпсіздік құқығына, қорғаушымен, туысқандарымен, өзге де адамдармен кездесу құқығына кепілдік берілген.</w:t>
      </w:r>
    </w:p>
    <w:bookmarkEnd w:id="323"/>
    <w:bookmarkStart w:name="z331" w:id="324"/>
    <w:p>
      <w:pPr>
        <w:spacing w:after="0"/>
        <w:ind w:left="0"/>
        <w:jc w:val="both"/>
      </w:pPr>
      <w:r>
        <w:rPr>
          <w:rFonts w:ascii="Times New Roman"/>
          <w:b w:val="false"/>
          <w:i w:val="false"/>
          <w:color w:val="000000"/>
          <w:sz w:val="28"/>
        </w:rPr>
        <w:t xml:space="preserve">
      ҚР ҚАК-нің </w:t>
      </w:r>
      <w:r>
        <w:rPr>
          <w:rFonts w:ascii="Times New Roman"/>
          <w:b w:val="false"/>
          <w:i w:val="false"/>
          <w:color w:val="000000"/>
          <w:sz w:val="28"/>
        </w:rPr>
        <w:t>25-бабына</w:t>
      </w:r>
      <w:r>
        <w:rPr>
          <w:rFonts w:ascii="Times New Roman"/>
          <w:b w:val="false"/>
          <w:i w:val="false"/>
          <w:color w:val="000000"/>
          <w:sz w:val="28"/>
        </w:rPr>
        <w:t xml:space="preserve"> сәйкес жазаны орындайтын мекеменiң немесе органның әкiмшiлiгi сотталған адамның жазаны өтеу орнына келгенi туралы сотталған адамның таңдауы бойынша оның жұбайына (зайыбына), туыстарының бiрiне не заңды өкiлiне екі жұмыс күні iшiнде жазбаша хабарлама жіберуге мiндеттi.</w:t>
      </w:r>
    </w:p>
    <w:bookmarkEnd w:id="324"/>
    <w:bookmarkStart w:name="z332" w:id="325"/>
    <w:p>
      <w:pPr>
        <w:spacing w:after="0"/>
        <w:ind w:left="0"/>
        <w:jc w:val="both"/>
      </w:pPr>
      <w:r>
        <w:rPr>
          <w:rFonts w:ascii="Times New Roman"/>
          <w:b w:val="false"/>
          <w:i w:val="false"/>
          <w:color w:val="000000"/>
          <w:sz w:val="28"/>
        </w:rPr>
        <w:t>
      Шетелдіктің келгені туралы хабарлама көрсетілген мерзімде өзі азаматы болып табылатын мемлекеттің елшілігіне, консулдығына немесе өзге де өкілдігіне ҚР СІМ арқылы жіберіледі.</w:t>
      </w:r>
    </w:p>
    <w:bookmarkEnd w:id="325"/>
    <w:bookmarkStart w:name="z333" w:id="326"/>
    <w:p>
      <w:pPr>
        <w:spacing w:after="0"/>
        <w:ind w:left="0"/>
        <w:jc w:val="both"/>
      </w:pPr>
      <w:r>
        <w:rPr>
          <w:rFonts w:ascii="Times New Roman"/>
          <w:b w:val="false"/>
          <w:i w:val="false"/>
          <w:color w:val="000000"/>
          <w:sz w:val="28"/>
        </w:rPr>
        <w:t>
      Сотталған адам жазаны орындайтын мекемеге немесе органға келіп түскен кезде әкімшілік сотталған адамға оның құқықтары, міндеттері және құқықтық шектеулер туралы ақпаратты, жазаны өтеу тәртібі мен шарттары және олардың өзгеруі туралы жазбаша түрде беруге және қолын қойғызып, түсіндіруге міндетті.</w:t>
      </w:r>
    </w:p>
    <w:bookmarkEnd w:id="326"/>
    <w:bookmarkStart w:name="z334" w:id="327"/>
    <w:p>
      <w:pPr>
        <w:spacing w:after="0"/>
        <w:ind w:left="0"/>
        <w:jc w:val="both"/>
      </w:pPr>
      <w:r>
        <w:rPr>
          <w:rFonts w:ascii="Times New Roman"/>
          <w:b w:val="false"/>
          <w:i w:val="false"/>
          <w:color w:val="000000"/>
          <w:sz w:val="28"/>
        </w:rPr>
        <w:t xml:space="preserve">
      Мемлекет Конвенцияның 17-бабының </w:t>
      </w:r>
      <w:r>
        <w:rPr>
          <w:rFonts w:ascii="Times New Roman"/>
          <w:b w:val="false"/>
          <w:i w:val="false"/>
          <w:color w:val="000000"/>
          <w:sz w:val="28"/>
        </w:rPr>
        <w:t>2-тармағы</w:t>
      </w:r>
      <w:r>
        <w:rPr>
          <w:rFonts w:ascii="Times New Roman"/>
          <w:b w:val="false"/>
          <w:i w:val="false"/>
          <w:color w:val="000000"/>
          <w:sz w:val="28"/>
        </w:rPr>
        <w:t xml:space="preserve"> а) тармақшасының ережесін сақтайды.</w:t>
      </w:r>
    </w:p>
    <w:bookmarkEnd w:id="327"/>
    <w:bookmarkStart w:name="z335" w:id="328"/>
    <w:p>
      <w:pPr>
        <w:spacing w:after="0"/>
        <w:ind w:left="0"/>
        <w:jc w:val="both"/>
      </w:pPr>
      <w:r>
        <w:rPr>
          <w:rFonts w:ascii="Times New Roman"/>
          <w:b w:val="false"/>
          <w:i w:val="false"/>
          <w:color w:val="000000"/>
          <w:sz w:val="28"/>
        </w:rPr>
        <w:t xml:space="preserve">
      Қылмыстық құқық бұзушылық жасаған күдіктіні ұстаудың негізі мен тәртібі ҚР ҚПК-нің 128, 131-баптарында регламенттелген. </w:t>
      </w:r>
    </w:p>
    <w:bookmarkEnd w:id="328"/>
    <w:bookmarkStart w:name="z336" w:id="329"/>
    <w:p>
      <w:pPr>
        <w:spacing w:after="0"/>
        <w:ind w:left="0"/>
        <w:jc w:val="both"/>
      </w:pPr>
      <w:r>
        <w:rPr>
          <w:rFonts w:ascii="Times New Roman"/>
          <w:b w:val="false"/>
          <w:i w:val="false"/>
          <w:color w:val="000000"/>
          <w:sz w:val="28"/>
        </w:rPr>
        <w:t>
      Қылмыстық құқық бұзушылық жасаудағы күдіктіні ұстап алу – қылмыстық қудалау органы қылмыстың жолын кесу және оған күзетпен ұстау түрiндегi бұлтартпау шарасын қолдану  мәселесін шешу мақсатында немесе адамның жасырынуы не неғұрлым ауыр қылмыс жасауы мүмкін деп пайымдауға негіздер болса, қылмыстық теріс қылық бойынша іс жүргізуді қамтамасыз ету үшін қолданатын процестік мәжбүрлеу шарасы.</w:t>
      </w:r>
    </w:p>
    <w:bookmarkEnd w:id="329"/>
    <w:bookmarkStart w:name="z337" w:id="330"/>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14-бабының</w:t>
      </w:r>
      <w:r>
        <w:rPr>
          <w:rFonts w:ascii="Times New Roman"/>
          <w:b w:val="false"/>
          <w:i w:val="false"/>
          <w:color w:val="000000"/>
          <w:sz w:val="28"/>
        </w:rPr>
        <w:t xml:space="preserve"> 3-бөлігінде әрбiр ұстап алынған адамға ұстап алудың негiздерi, сондай-ақ оған қылмыстық заңда көзделген қандай іс-әрекетті жасады деп күдік келтiрiлгені туралы дереу хабарланатыны туралы талап бар.</w:t>
      </w:r>
    </w:p>
    <w:bookmarkEnd w:id="330"/>
    <w:bookmarkStart w:name="z338" w:id="331"/>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128-бабының</w:t>
      </w:r>
      <w:r>
        <w:rPr>
          <w:rFonts w:ascii="Times New Roman"/>
          <w:b w:val="false"/>
          <w:i w:val="false"/>
          <w:color w:val="000000"/>
          <w:sz w:val="28"/>
        </w:rPr>
        <w:t xml:space="preserve"> 2-бөлігіне сәйкес қылмыстық қудалау органының лауазымды адамы, мына негiздердiң бiрi:</w:t>
      </w:r>
    </w:p>
    <w:bookmarkEnd w:id="331"/>
    <w:bookmarkStart w:name="z339" w:id="332"/>
    <w:p>
      <w:pPr>
        <w:spacing w:after="0"/>
        <w:ind w:left="0"/>
        <w:jc w:val="both"/>
      </w:pPr>
      <w:r>
        <w:rPr>
          <w:rFonts w:ascii="Times New Roman"/>
          <w:b w:val="false"/>
          <w:i w:val="false"/>
          <w:color w:val="000000"/>
          <w:sz w:val="28"/>
        </w:rPr>
        <w:t>
      1) осы адам қылмыс жасау кезiнде немесе тiкелей оны жасағаннан кейiн ұсталған;</w:t>
      </w:r>
    </w:p>
    <w:bookmarkEnd w:id="332"/>
    <w:bookmarkStart w:name="z340" w:id="333"/>
    <w:p>
      <w:pPr>
        <w:spacing w:after="0"/>
        <w:ind w:left="0"/>
        <w:jc w:val="both"/>
      </w:pPr>
      <w:r>
        <w:rPr>
          <w:rFonts w:ascii="Times New Roman"/>
          <w:b w:val="false"/>
          <w:i w:val="false"/>
          <w:color w:val="000000"/>
          <w:sz w:val="28"/>
        </w:rPr>
        <w:t xml:space="preserve">
      2) көзімен көргендер (куәлар), оның iшiнде жәбiрленушiлер қылмыс жасаған адам ретінде осы адамды тікелей көрсетсе не ол адамды осы Кодекстiң </w:t>
      </w:r>
      <w:r>
        <w:rPr>
          <w:rFonts w:ascii="Times New Roman"/>
          <w:b w:val="false"/>
          <w:i w:val="false"/>
          <w:color w:val="000000"/>
          <w:sz w:val="28"/>
        </w:rPr>
        <w:t>130-бабында</w:t>
      </w:r>
      <w:r>
        <w:rPr>
          <w:rFonts w:ascii="Times New Roman"/>
          <w:b w:val="false"/>
          <w:i w:val="false"/>
          <w:color w:val="000000"/>
          <w:sz w:val="28"/>
        </w:rPr>
        <w:t xml:space="preserve"> көзделген тәртiппен ұстап алған кезде;</w:t>
      </w:r>
    </w:p>
    <w:bookmarkEnd w:id="333"/>
    <w:bookmarkStart w:name="z341" w:id="334"/>
    <w:p>
      <w:pPr>
        <w:spacing w:after="0"/>
        <w:ind w:left="0"/>
        <w:jc w:val="both"/>
      </w:pPr>
      <w:r>
        <w:rPr>
          <w:rFonts w:ascii="Times New Roman"/>
          <w:b w:val="false"/>
          <w:i w:val="false"/>
          <w:color w:val="000000"/>
          <w:sz w:val="28"/>
        </w:rPr>
        <w:t>
      3) осы адамда немесе оның киімінде, өзiнің бойында немесе тұрғынжайында қылмыстың анық iздерi табылған кезде;</w:t>
      </w:r>
    </w:p>
    <w:bookmarkEnd w:id="334"/>
    <w:bookmarkStart w:name="z342" w:id="335"/>
    <w:p>
      <w:pPr>
        <w:spacing w:after="0"/>
        <w:ind w:left="0"/>
        <w:jc w:val="both"/>
      </w:pPr>
      <w:r>
        <w:rPr>
          <w:rFonts w:ascii="Times New Roman"/>
          <w:b w:val="false"/>
          <w:i w:val="false"/>
          <w:color w:val="000000"/>
          <w:sz w:val="28"/>
        </w:rPr>
        <w:t>
      4) жедел-iздестiру, қарсы барлау қызметiнiң және (немесе) жасырын тергеу іс-қимылдарының заңға сәйкес алынған материалдарында адамға қатысты ол жасаған немесе жасауға дайындап жатқан қылмыс туралы анық деректер болғанда, бас бостандығынан айыру түрінде жаза тағайындалуы мүмкін қылмыс жасады деп күдiк келтірілетін адамды ұстап алуға құқылы.</w:t>
      </w:r>
    </w:p>
    <w:bookmarkEnd w:id="335"/>
    <w:bookmarkStart w:name="z343" w:id="336"/>
    <w:p>
      <w:pPr>
        <w:spacing w:after="0"/>
        <w:ind w:left="0"/>
        <w:jc w:val="both"/>
      </w:pPr>
      <w:r>
        <w:rPr>
          <w:rFonts w:ascii="Times New Roman"/>
          <w:b w:val="false"/>
          <w:i w:val="false"/>
          <w:color w:val="000000"/>
          <w:sz w:val="28"/>
        </w:rPr>
        <w:t>
      Адамға қылмыстық құқық бұзушылық жасады деп күдік келтіруге негiз беретiн өзге де деректер болған кезде, егер ол адам жасырынуға әрекет жасаса не оның тұрақты тұрғылықты жерi болмаса немесе күдіктінің жеке басы анықталмаса не сотқа күзетпен ұстау түріндегі бұлтартпау шарасын санкциялау туралы өтінішхат жіберілсе ғана ұстап алынуы мүмкін.</w:t>
      </w:r>
    </w:p>
    <w:bookmarkEnd w:id="336"/>
    <w:bookmarkStart w:name="z344" w:id="337"/>
    <w:p>
      <w:pPr>
        <w:spacing w:after="0"/>
        <w:ind w:left="0"/>
        <w:jc w:val="both"/>
      </w:pPr>
      <w:r>
        <w:rPr>
          <w:rFonts w:ascii="Times New Roman"/>
          <w:b w:val="false"/>
          <w:i w:val="false"/>
          <w:color w:val="000000"/>
          <w:sz w:val="28"/>
        </w:rPr>
        <w:t>
      ҚР ҚПК адамды соттың санкциясынсыз жетпіс екі сағаттан аспайтын мерзімге ұстап алуға жол берілетіні тікелей көзделген жағдайларды қоспағанда, адам қылмыс жасады деген күдік бойынша – қырық сегіз сағаттан аспайтын мерзімге, ал кәмелетке толмаған адам жиырма төрт сағаттан аспайтын мерзімге ұстап алынуы мүмкін.</w:t>
      </w:r>
    </w:p>
    <w:bookmarkEnd w:id="337"/>
    <w:bookmarkStart w:name="z345" w:id="338"/>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131-бабының</w:t>
      </w:r>
      <w:r>
        <w:rPr>
          <w:rFonts w:ascii="Times New Roman"/>
          <w:b w:val="false"/>
          <w:i w:val="false"/>
          <w:color w:val="000000"/>
          <w:sz w:val="28"/>
        </w:rPr>
        <w:t xml:space="preserve"> 4-бөлігіне сәйкес аса ауыр қылмыс жасады деген, террористік немесе экстремистік қылмыс, жаппай тәртіпсіздік барысында, қылмыстық топ құрамында қылмыс жасады деген күдік бойынша, есірткі, психотроптық заттардың, прекурсорлардың және сол тектестердің заңсыз айналымына байланысты, кәмелетке толмағандарға жыныстық тиіспеушілікке қарсы қылмыстар, сондай-ақ адам өліміне алып келген қасақана қылмыс жасады деген күдік бойынша, сондай-ақ жердің шалғайлығы немесе тиісті қатынас жолдарының жоқтығы салдарынан, сондай-ақ төтенше жағдай немесе төтенше ахуал жағдайларында адамды тергеу судьясына уақтылы жеткізуді қамтамасыз ету мүмкін болмаған кезде жетпіс екі сағаттан аспайтын мерзімге ұстап алуға жол беріледі.</w:t>
      </w:r>
    </w:p>
    <w:bookmarkEnd w:id="338"/>
    <w:bookmarkStart w:name="z346" w:id="339"/>
    <w:p>
      <w:pPr>
        <w:spacing w:after="0"/>
        <w:ind w:left="0"/>
        <w:jc w:val="both"/>
      </w:pPr>
      <w:r>
        <w:rPr>
          <w:rFonts w:ascii="Times New Roman"/>
          <w:b w:val="false"/>
          <w:i w:val="false"/>
          <w:color w:val="000000"/>
          <w:sz w:val="28"/>
        </w:rPr>
        <w:t xml:space="preserve">
      "Конституциялық мерзімдерді есептеу мәселесі бойынша Қазақстан Республикасы Конституциясының нормаларын ресми түсіндіру туралы" Қазақстан Республикасы Конституциялық Кеңесінің 2012 жылғы 13 сәуірдегі нормативтік қаулысының 2-тармағында ұстау деп адамның жеке бас бостандығын жетпіс екі сағаттан аспайтын қысқа уақытқа шектеуден тұратын ұсталған адамның емін-еркін жүріп-тұру бостандығын шектеуді түсінген жөн, бас бостандығы оған қандай да бір процессуалдық мәртебе берілуіне немесе басқа бір формальды рәсімдер орындалуына қатыссыз шын мәнінде шектелген кезде, минутына дейінгі дәлдікпен сол сағат ұстау мерзімінің бастауы болып табылады деп айқындалады. </w:t>
      </w:r>
    </w:p>
    <w:bookmarkEnd w:id="339"/>
    <w:bookmarkStart w:name="z347" w:id="340"/>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17-бабы</w:t>
      </w:r>
      <w:r>
        <w:rPr>
          <w:rFonts w:ascii="Times New Roman"/>
          <w:b w:val="false"/>
          <w:i w:val="false"/>
          <w:color w:val="000000"/>
          <w:sz w:val="28"/>
        </w:rPr>
        <w:t xml:space="preserve"> 2-бөлігінің b), c) тармақтары ережелерінің талаптары сақталады.</w:t>
      </w:r>
    </w:p>
    <w:bookmarkEnd w:id="340"/>
    <w:bookmarkStart w:name="z348" w:id="341"/>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137-бабында</w:t>
      </w:r>
      <w:r>
        <w:rPr>
          <w:rFonts w:ascii="Times New Roman"/>
          <w:b w:val="false"/>
          <w:i w:val="false"/>
          <w:color w:val="000000"/>
          <w:sz w:val="28"/>
        </w:rPr>
        <w:t xml:space="preserve"> көзделген бұлтартпау шараларын, оның ішінде күзетпен ұстауды қолданудың негіздері мен тәртібі ҚР ҚПК-нің 136, 140 және 147-баптарында регламенттелген.</w:t>
      </w:r>
    </w:p>
    <w:bookmarkEnd w:id="341"/>
    <w:bookmarkStart w:name="z349" w:id="342"/>
    <w:p>
      <w:pPr>
        <w:spacing w:after="0"/>
        <w:ind w:left="0"/>
        <w:jc w:val="both"/>
      </w:pPr>
      <w:r>
        <w:rPr>
          <w:rFonts w:ascii="Times New Roman"/>
          <w:b w:val="false"/>
          <w:i w:val="false"/>
          <w:color w:val="000000"/>
          <w:sz w:val="28"/>
        </w:rPr>
        <w:t>
      Қылмыстық процесті жүргізетін орган күдікті, айыпталушы қылмыстық қудалау органдарынан немесе соттан жасырылады не істі объективті тергеп-тексеруге немесе оны сотта талқылауға кедергі келтіреді не қылмыстық қызметпен айналысуды жалғастырады деп пайымдауға жеткілікті негіздер болған кезде, сондай-ақ үкімнің орындалуын қамтамасыз ету үшін өз өкілеттіктері шегінде күзетпен ұстау түріндегі бұлтартпау шарасын қолдануға құқылы.</w:t>
      </w:r>
    </w:p>
    <w:bookmarkEnd w:id="342"/>
    <w:bookmarkStart w:name="z350" w:id="343"/>
    <w:p>
      <w:pPr>
        <w:spacing w:after="0"/>
        <w:ind w:left="0"/>
        <w:jc w:val="both"/>
      </w:pPr>
      <w:r>
        <w:rPr>
          <w:rFonts w:ascii="Times New Roman"/>
          <w:b w:val="false"/>
          <w:i w:val="false"/>
          <w:color w:val="000000"/>
          <w:sz w:val="28"/>
        </w:rPr>
        <w:t>
      Қылмыстық процесті жүргізетін орган бұлтартпау шарасын қолдану туралы қаулы шығарады, ол адамға күдік келтірілетін, айыпталатын қылмыстық құқық бұзушылыққа нұсқауды және осы бұлтартпау шарасын қолдану үшін негіздерді қамтиды. Қаулының көшірмесі өзіне қатысты қаулы шығарылған адамға тапсырылады және сонымен бір мезгілде оған бұлтартпау шарасын қолдану туралы шешімге шағым жасау тәртібі түсіндіріледі.</w:t>
      </w:r>
    </w:p>
    <w:bookmarkEnd w:id="343"/>
    <w:bookmarkStart w:name="z351" w:id="344"/>
    <w:p>
      <w:pPr>
        <w:spacing w:after="0"/>
        <w:ind w:left="0"/>
        <w:jc w:val="both"/>
      </w:pPr>
      <w:r>
        <w:rPr>
          <w:rFonts w:ascii="Times New Roman"/>
          <w:b w:val="false"/>
          <w:i w:val="false"/>
          <w:color w:val="000000"/>
          <w:sz w:val="28"/>
        </w:rPr>
        <w:t>
      Ұстау тәртібі мен шарттары туралы заңның 1-бабының 10) тармақшасына сәйкес күзетте ұстау деп адамдарды сот санкциясымен арнаулы мекемелерде Қазақстан Республикасының заңдарында белгіленген уақытша оқшаулауды түсінген жөн.</w:t>
      </w:r>
    </w:p>
    <w:bookmarkEnd w:id="344"/>
    <w:bookmarkStart w:name="z352" w:id="345"/>
    <w:p>
      <w:pPr>
        <w:spacing w:after="0"/>
        <w:ind w:left="0"/>
        <w:jc w:val="both"/>
      </w:pPr>
      <w:r>
        <w:rPr>
          <w:rFonts w:ascii="Times New Roman"/>
          <w:b w:val="false"/>
          <w:i w:val="false"/>
          <w:color w:val="000000"/>
          <w:sz w:val="28"/>
        </w:rPr>
        <w:t>
      ҚР ҚПК-нің 474-бабының негізінде үкiмді орындауға енгізгенге дейiн iс бойынша төрағалық етушi немесе сот төрағасы күзетпен ұсталып отырған сотталған адамның жұбайына (зайыбына), жақын туыстарына олардың өтемес бойынша сотталған адаммен кездесу және телефон арқылы сөйлесу мүмкiндiгiн беруге мiндеттi.</w:t>
      </w:r>
    </w:p>
    <w:bookmarkEnd w:id="345"/>
    <w:bookmarkStart w:name="z353" w:id="346"/>
    <w:p>
      <w:pPr>
        <w:spacing w:after="0"/>
        <w:ind w:left="0"/>
        <w:jc w:val="both"/>
      </w:pPr>
      <w:r>
        <w:rPr>
          <w:rFonts w:ascii="Times New Roman"/>
          <w:b w:val="false"/>
          <w:i w:val="false"/>
          <w:color w:val="000000"/>
          <w:sz w:val="28"/>
        </w:rPr>
        <w:t>
      Бұлтартпау шарасы ретінде күзетпен ұстау тек судьяның санкциясымен және басқа, қатаңдығы неғұрлым жеңіл бұлтартпау шараларын қолдану мүмкін болмаған кезде заңмен бес жылдан астам мерзімге бас бостандығынан айыру түріндегі жаза көзделген қылмысты жасады деген күдіктіге, айыпталушыға, сотталушыға қатысты ғана қолданылады.</w:t>
      </w:r>
    </w:p>
    <w:bookmarkEnd w:id="346"/>
    <w:bookmarkStart w:name="z354" w:id="347"/>
    <w:p>
      <w:pPr>
        <w:spacing w:after="0"/>
        <w:ind w:left="0"/>
        <w:jc w:val="both"/>
      </w:pPr>
      <w:r>
        <w:rPr>
          <w:rFonts w:ascii="Times New Roman"/>
          <w:b w:val="false"/>
          <w:i w:val="false"/>
          <w:color w:val="000000"/>
          <w:sz w:val="28"/>
        </w:rPr>
        <w:t>
      Күзетпен ұстаудың қылмыстық-процестік заңда белгіленген мерзімі аяқталғаннан кейін, егер күзетпен ұстау мерзімі ұзартылмаса, күдікті немесе айыпталушы күзетпен ұсталатын мекеменің басшысы өзінің қаулысымен қамаудағыны күзеттен босатуы тиіс.</w:t>
      </w:r>
    </w:p>
    <w:bookmarkEnd w:id="347"/>
    <w:bookmarkStart w:name="z355" w:id="348"/>
    <w:p>
      <w:pPr>
        <w:spacing w:after="0"/>
        <w:ind w:left="0"/>
        <w:jc w:val="both"/>
      </w:pPr>
      <w:r>
        <w:rPr>
          <w:rFonts w:ascii="Times New Roman"/>
          <w:b w:val="false"/>
          <w:i w:val="false"/>
          <w:color w:val="000000"/>
          <w:sz w:val="28"/>
        </w:rPr>
        <w:t xml:space="preserve">
      Мемлекет бас бостандығынан айырылған кез келген адамның тек ресми танылған және күзетпен ұстаудың бақыланатын орындарында ғана ұсталуына кепілдік беру туралы Конвенцияның 17-бабы </w:t>
      </w:r>
      <w:r>
        <w:rPr>
          <w:rFonts w:ascii="Times New Roman"/>
          <w:b w:val="false"/>
          <w:i w:val="false"/>
          <w:color w:val="000000"/>
          <w:sz w:val="28"/>
        </w:rPr>
        <w:t>2-тармағының</w:t>
      </w:r>
      <w:r>
        <w:rPr>
          <w:rFonts w:ascii="Times New Roman"/>
          <w:b w:val="false"/>
          <w:i w:val="false"/>
          <w:color w:val="000000"/>
          <w:sz w:val="28"/>
        </w:rPr>
        <w:t xml:space="preserve"> с) тармақшасында көзделген ережелерді сақтайды. </w:t>
      </w:r>
    </w:p>
    <w:bookmarkEnd w:id="348"/>
    <w:bookmarkStart w:name="z356" w:id="349"/>
    <w:p>
      <w:pPr>
        <w:spacing w:after="0"/>
        <w:ind w:left="0"/>
        <w:jc w:val="both"/>
      </w:pPr>
      <w:r>
        <w:rPr>
          <w:rFonts w:ascii="Times New Roman"/>
          <w:b w:val="false"/>
          <w:i w:val="false"/>
          <w:color w:val="000000"/>
          <w:sz w:val="28"/>
        </w:rPr>
        <w:t>
      Қылмыстың жасалуына күдіктілер мен айыпталушыларды күзетте ұстау орындары:</w:t>
      </w:r>
    </w:p>
    <w:bookmarkEnd w:id="349"/>
    <w:bookmarkStart w:name="z357" w:id="350"/>
    <w:p>
      <w:pPr>
        <w:spacing w:after="0"/>
        <w:ind w:left="0"/>
        <w:jc w:val="both"/>
      </w:pPr>
      <w:r>
        <w:rPr>
          <w:rFonts w:ascii="Times New Roman"/>
          <w:b w:val="false"/>
          <w:i w:val="false"/>
          <w:color w:val="000000"/>
          <w:sz w:val="28"/>
        </w:rPr>
        <w:t>
      1) Қазақстан Республикасының қылмыстық-атқару жүйесi мен ұлттық қауіпсіздік органдарының тергеу изоляторлары;</w:t>
      </w:r>
    </w:p>
    <w:bookmarkEnd w:id="350"/>
    <w:bookmarkStart w:name="z358" w:id="351"/>
    <w:p>
      <w:pPr>
        <w:spacing w:after="0"/>
        <w:ind w:left="0"/>
        <w:jc w:val="both"/>
      </w:pPr>
      <w:r>
        <w:rPr>
          <w:rFonts w:ascii="Times New Roman"/>
          <w:b w:val="false"/>
          <w:i w:val="false"/>
          <w:color w:val="000000"/>
          <w:sz w:val="28"/>
        </w:rPr>
        <w:t xml:space="preserve">
      2) Қазақстан Республикасының iшкi iстер, ұлттық қауiпсiздiк органдарының уақытша ұстау изоляторлары болып табылады. </w:t>
      </w:r>
    </w:p>
    <w:bookmarkEnd w:id="351"/>
    <w:bookmarkStart w:name="z359" w:id="352"/>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134-бабына</w:t>
      </w:r>
      <w:r>
        <w:rPr>
          <w:rFonts w:ascii="Times New Roman"/>
          <w:b w:val="false"/>
          <w:i w:val="false"/>
          <w:color w:val="000000"/>
          <w:sz w:val="28"/>
        </w:rPr>
        <w:t xml:space="preserve"> сәйкес қылмыстық құқық бұзушылық жасады деген күдік бойынша ұстап алынған әскери қызметші мен жазасын бас бостандығынан айыру түрiнде өтеп жүрген адамдар да тиiсiнше гауптвахталарда және қылмыстық-атқару жүйесiнiң бас бостандығынан айыру түрiндегi жазаны орындайтын мекемелерiнде ұсталуы мүмкiн.</w:t>
      </w:r>
    </w:p>
    <w:bookmarkEnd w:id="352"/>
    <w:bookmarkStart w:name="z360" w:id="353"/>
    <w:p>
      <w:pPr>
        <w:spacing w:after="0"/>
        <w:ind w:left="0"/>
        <w:jc w:val="both"/>
      </w:pPr>
      <w:r>
        <w:rPr>
          <w:rFonts w:ascii="Times New Roman"/>
          <w:b w:val="false"/>
          <w:i w:val="false"/>
          <w:color w:val="000000"/>
          <w:sz w:val="28"/>
        </w:rPr>
        <w:t>
      Ұстау тәртібі мен шарттары туралы заңның 4 және 5-баптарына сәйкес арнаулы мекемелерде, арнаулы үй-жайларда ұстау заңдылық, кінәсіздік презумпциясы, азаматтардың заң алдындағы теңдігі, ізгілік, жеке бастың абыройы мен қадір-қасиетін құрметтеу қағидаттарына, халықаралық құқық нормаларына сәйкес жүзеге асырылады және арнаулы мекемелерде ұсталушы, қылмыс жасады деп күдік келтірілгендер мен айыпталушыларға тән азабын немесе рухани азап шектіру мақсатындағы әрекеттермен ұштаспауға тиіс.</w:t>
      </w:r>
    </w:p>
    <w:bookmarkEnd w:id="353"/>
    <w:bookmarkStart w:name="z361" w:id="354"/>
    <w:p>
      <w:pPr>
        <w:spacing w:after="0"/>
        <w:ind w:left="0"/>
        <w:jc w:val="both"/>
      </w:pPr>
      <w:r>
        <w:rPr>
          <w:rFonts w:ascii="Times New Roman"/>
          <w:b w:val="false"/>
          <w:i w:val="false"/>
          <w:color w:val="000000"/>
          <w:sz w:val="28"/>
        </w:rPr>
        <w:t>
      Адамдарды арнаулы мекемелерге орналастыру негіздері:</w:t>
      </w:r>
    </w:p>
    <w:bookmarkEnd w:id="354"/>
    <w:bookmarkStart w:name="z362" w:id="355"/>
    <w:p>
      <w:pPr>
        <w:spacing w:after="0"/>
        <w:ind w:left="0"/>
        <w:jc w:val="both"/>
      </w:pPr>
      <w:r>
        <w:rPr>
          <w:rFonts w:ascii="Times New Roman"/>
          <w:b w:val="false"/>
          <w:i w:val="false"/>
          <w:color w:val="000000"/>
          <w:sz w:val="28"/>
        </w:rPr>
        <w:t>
      1) өздеріне қатысты бұлтартпау шарасы ретінде күзетпен ұстау таңдалған, қылмыс жасады деп күдік келтірілгендер мен айыпталушыларды тергеу изоляторына орналастыру судьяның қаулысы бойынша жүзеге асырылады;</w:t>
      </w:r>
    </w:p>
    <w:bookmarkEnd w:id="355"/>
    <w:bookmarkStart w:name="z363" w:id="356"/>
    <w:p>
      <w:pPr>
        <w:spacing w:after="0"/>
        <w:ind w:left="0"/>
        <w:jc w:val="both"/>
      </w:pPr>
      <w:r>
        <w:rPr>
          <w:rFonts w:ascii="Times New Roman"/>
          <w:b w:val="false"/>
          <w:i w:val="false"/>
          <w:color w:val="000000"/>
          <w:sz w:val="28"/>
        </w:rPr>
        <w:t>
      2) қылмыстық құқық бұзушылықтар жасады деген күдікпен ұстап алынғандарды уақытша ұстау изоляторына орналастыру тергеуші не анықтаушы толтырған ұстап алу хаттамасы бойынша жүзеге асырылады;</w:t>
      </w:r>
    </w:p>
    <w:bookmarkEnd w:id="356"/>
    <w:bookmarkStart w:name="z364" w:id="357"/>
    <w:p>
      <w:pPr>
        <w:spacing w:after="0"/>
        <w:ind w:left="0"/>
        <w:jc w:val="both"/>
      </w:pPr>
      <w:r>
        <w:rPr>
          <w:rFonts w:ascii="Times New Roman"/>
          <w:b w:val="false"/>
          <w:i w:val="false"/>
          <w:color w:val="000000"/>
          <w:sz w:val="28"/>
        </w:rPr>
        <w:t>
      3) әкімшілік қамауға алынған адамдарды уақытша ұстау изоляторларына, арнаулы қабылдау орындарына орналастыру судьяның оларды қамауға алу туралы қаулысының негізінде жүзеге асырылады;</w:t>
      </w:r>
    </w:p>
    <w:bookmarkEnd w:id="357"/>
    <w:bookmarkStart w:name="z365" w:id="358"/>
    <w:p>
      <w:pPr>
        <w:spacing w:after="0"/>
        <w:ind w:left="0"/>
        <w:jc w:val="both"/>
      </w:pPr>
      <w:r>
        <w:rPr>
          <w:rFonts w:ascii="Times New Roman"/>
          <w:b w:val="false"/>
          <w:i w:val="false"/>
          <w:color w:val="000000"/>
          <w:sz w:val="28"/>
        </w:rPr>
        <w:t>
      3-1)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адамдарды арнаулы қабылдау орнына орналастыру ішкі істер органдарының жүріп-тұру еркіндігін алдын ала шектеу туралы сот санкциялаған қаулысы негізінде жүзеге асырылады;</w:t>
      </w:r>
    </w:p>
    <w:bookmarkEnd w:id="358"/>
    <w:bookmarkStart w:name="z366" w:id="359"/>
    <w:p>
      <w:pPr>
        <w:spacing w:after="0"/>
        <w:ind w:left="0"/>
        <w:jc w:val="both"/>
      </w:pPr>
      <w:r>
        <w:rPr>
          <w:rFonts w:ascii="Times New Roman"/>
          <w:b w:val="false"/>
          <w:i w:val="false"/>
          <w:color w:val="000000"/>
          <w:sz w:val="28"/>
        </w:rPr>
        <w:t>
      4) белгілі бір тұрғылықты жері және (немесе) жеке басын куәландыратын құжаттары жоқ адамдарды қабылдау-бөлу орнына орналастыру ішкі істер органдарының сот санкциялаған қаулысы негізінде жүзеге асырылады.</w:t>
      </w:r>
    </w:p>
    <w:bookmarkEnd w:id="359"/>
    <w:bookmarkStart w:name="z367" w:id="360"/>
    <w:p>
      <w:pPr>
        <w:spacing w:after="0"/>
        <w:ind w:left="0"/>
        <w:jc w:val="both"/>
      </w:pPr>
      <w:r>
        <w:rPr>
          <w:rFonts w:ascii="Times New Roman"/>
          <w:b w:val="false"/>
          <w:i w:val="false"/>
          <w:color w:val="000000"/>
          <w:sz w:val="28"/>
        </w:rPr>
        <w:t>
      Бұлтартпау шарасы ретінде күзетпен ұстау қолданылған күдіктілерді, айыпталушыларды, сотталғандарды уақытша ұстау изоляторына орналастыру шалғайлығы немесе тиісті қатынас жолының болмауы салдарынан тергеу изоляторына жеткізу мүмкін болмаған жағдайларда судьяның қаулысы бойынша жүзеге асырылады.</w:t>
      </w:r>
    </w:p>
    <w:bookmarkEnd w:id="360"/>
    <w:bookmarkStart w:name="z368" w:id="361"/>
    <w:p>
      <w:pPr>
        <w:spacing w:after="0"/>
        <w:ind w:left="0"/>
        <w:jc w:val="both"/>
      </w:pPr>
      <w:r>
        <w:rPr>
          <w:rFonts w:ascii="Times New Roman"/>
          <w:b w:val="false"/>
          <w:i w:val="false"/>
          <w:color w:val="000000"/>
          <w:sz w:val="28"/>
        </w:rPr>
        <w:t>
      Кәмелетке толмаған күдіктіні өмір сүру және тәрбиелену жағдайы бойынша бұрынғы тұрғылықты жерінде қалдыру мүмкін болмаған жағдайларда, ол ҚР ҚПК-нің 540-бабында көзделген тәртіппен заңға сәйкес бала құқықтарын қорғау жөніндегі функцияларды жүзеге асыратын ұйымға орналастырылуы мүмкін.</w:t>
      </w:r>
    </w:p>
    <w:bookmarkEnd w:id="361"/>
    <w:bookmarkStart w:name="z369" w:id="36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6-бабына</w:t>
      </w:r>
      <w:r>
        <w:rPr>
          <w:rFonts w:ascii="Times New Roman"/>
          <w:b w:val="false"/>
          <w:i w:val="false"/>
          <w:color w:val="000000"/>
          <w:sz w:val="28"/>
        </w:rPr>
        <w:t xml:space="preserve"> сәйкес арнаулы мекемелерде, арнаулы үй-жайларда ұсталушы адамдар Қазақстан Республикасының Конституциясында және заңдарында көзделген шектеулермен бірге республиканың азаматтары үшін белгіленген құқықтар мен бостандықтарды пайдаланады, сондай-ақ міндеттерді атқарады.</w:t>
      </w:r>
    </w:p>
    <w:bookmarkEnd w:id="362"/>
    <w:bookmarkStart w:name="z370" w:id="363"/>
    <w:p>
      <w:pPr>
        <w:spacing w:after="0"/>
        <w:ind w:left="0"/>
        <w:jc w:val="both"/>
      </w:pPr>
      <w:r>
        <w:rPr>
          <w:rFonts w:ascii="Times New Roman"/>
          <w:b w:val="false"/>
          <w:i w:val="false"/>
          <w:color w:val="000000"/>
          <w:sz w:val="28"/>
        </w:rPr>
        <w:t>
      Егер Қазақстан Республикасының Конституциясында, заңдарында және Қазақстан Республикасы ратификациялаған халықаралық шарттарда өзгеше көзделмесе, арнайы мекемелерде, арнайы үй-жайларда ұсталушы шетелдіктер мен азаматтығы жоқ адамдар Қазақстан Республикасы азаматтары үшін белгіленген құқықтар мен бостандықтарды пайдаланады, сондай-ақ міндеттерді атқарады.</w:t>
      </w:r>
    </w:p>
    <w:bookmarkEnd w:id="363"/>
    <w:bookmarkStart w:name="z371" w:id="364"/>
    <w:p>
      <w:pPr>
        <w:spacing w:after="0"/>
        <w:ind w:left="0"/>
        <w:jc w:val="both"/>
      </w:pPr>
      <w:r>
        <w:rPr>
          <w:rFonts w:ascii="Times New Roman"/>
          <w:b w:val="false"/>
          <w:i w:val="false"/>
          <w:color w:val="000000"/>
          <w:sz w:val="28"/>
        </w:rPr>
        <w:t xml:space="preserve">
      Мемлекет Конвенцияның 17-бабы </w:t>
      </w:r>
      <w:r>
        <w:rPr>
          <w:rFonts w:ascii="Times New Roman"/>
          <w:b w:val="false"/>
          <w:i w:val="false"/>
          <w:color w:val="000000"/>
          <w:sz w:val="28"/>
        </w:rPr>
        <w:t>2-тармағының</w:t>
      </w:r>
      <w:r>
        <w:rPr>
          <w:rFonts w:ascii="Times New Roman"/>
          <w:b w:val="false"/>
          <w:i w:val="false"/>
          <w:color w:val="000000"/>
          <w:sz w:val="28"/>
        </w:rPr>
        <w:t xml:space="preserve"> d), е) тармақшаларының ережелерін сақтайды.</w:t>
      </w:r>
    </w:p>
    <w:bookmarkEnd w:id="364"/>
    <w:bookmarkStart w:name="z372" w:id="365"/>
    <w:p>
      <w:pPr>
        <w:spacing w:after="0"/>
        <w:ind w:left="0"/>
        <w:jc w:val="both"/>
      </w:pPr>
      <w:r>
        <w:rPr>
          <w:rFonts w:ascii="Times New Roman"/>
          <w:b w:val="false"/>
          <w:i w:val="false"/>
          <w:color w:val="000000"/>
          <w:sz w:val="28"/>
        </w:rPr>
        <w:t>
      Ұстау тәртібі мен шарттары туралы заңның 17-бабында күдіктілерге және айыпталушыларға ұстап алынған кезінен бастап қорғаушымен оңаша және құпия кездесулер беріледі. Кездесулердің саны мен ұзақтығы шектелмейді.</w:t>
      </w:r>
    </w:p>
    <w:bookmarkEnd w:id="365"/>
    <w:bookmarkStart w:name="z373" w:id="366"/>
    <w:p>
      <w:pPr>
        <w:spacing w:after="0"/>
        <w:ind w:left="0"/>
        <w:jc w:val="both"/>
      </w:pPr>
      <w:r>
        <w:rPr>
          <w:rFonts w:ascii="Times New Roman"/>
          <w:b w:val="false"/>
          <w:i w:val="false"/>
          <w:color w:val="000000"/>
          <w:sz w:val="28"/>
        </w:rPr>
        <w:t>
      Күдіктілер мен айыпталушылардың қорғаушылармен, туыстарымен, қорғаушы болып табылатын қоғамдық бірлестіктердің өкілдерімен, қорғаушы ретінде іске қатысатын өзге де адамдармен, шет мемлекеттің дипломатиялық өкілдігінің немесе консулдық мекемесінің ресми өкілімен, өзге де адамдармен кездесулерін өткізу тәртібі Қылмыстық-атқару жүйесі тергеу изоляторларының ішкі тәртіптеме қағидаларында және Ішкі істер органдары уақытша ұстау изоляторларының ішкі тәртіптеме қағидаларында көзделеді.</w:t>
      </w:r>
    </w:p>
    <w:bookmarkEnd w:id="366"/>
    <w:bookmarkStart w:name="z374" w:id="367"/>
    <w:p>
      <w:pPr>
        <w:spacing w:after="0"/>
        <w:ind w:left="0"/>
        <w:jc w:val="both"/>
      </w:pPr>
      <w:r>
        <w:rPr>
          <w:rFonts w:ascii="Times New Roman"/>
          <w:b w:val="false"/>
          <w:i w:val="false"/>
          <w:color w:val="000000"/>
          <w:sz w:val="28"/>
        </w:rPr>
        <w:t>
      Бас бостандығынан айыруға сотталғандарды мекемелерде қабылдау және бас бостандығынан айыруға сотталғандарға кездесулер беру тәртібі ҚР ҚАК-нің 106-бабында және Қылмыстық-атқару жүйесі мекемелерінің ішкі тәртіптеме қағидаларында көзделеді.</w:t>
      </w:r>
    </w:p>
    <w:bookmarkEnd w:id="367"/>
    <w:bookmarkStart w:name="z375" w:id="368"/>
    <w:p>
      <w:pPr>
        <w:spacing w:after="0"/>
        <w:ind w:left="0"/>
        <w:jc w:val="both"/>
      </w:pPr>
      <w:r>
        <w:rPr>
          <w:rFonts w:ascii="Times New Roman"/>
          <w:b w:val="false"/>
          <w:i w:val="false"/>
          <w:color w:val="000000"/>
          <w:sz w:val="28"/>
        </w:rPr>
        <w:t>
      Сотталғандардың жұбайымен (зайыбымен), туыстарымен байланыс жасауға құқығы бар.</w:t>
      </w:r>
    </w:p>
    <w:bookmarkEnd w:id="368"/>
    <w:bookmarkStart w:name="z376" w:id="369"/>
    <w:p>
      <w:pPr>
        <w:spacing w:after="0"/>
        <w:ind w:left="0"/>
        <w:jc w:val="both"/>
      </w:pPr>
      <w:r>
        <w:rPr>
          <w:rFonts w:ascii="Times New Roman"/>
          <w:b w:val="false"/>
          <w:i w:val="false"/>
          <w:color w:val="000000"/>
          <w:sz w:val="28"/>
        </w:rPr>
        <w:t>
      Сотталған шетелдіктер мен азаматтығы жоқ адамдарға Қазақстан Республикасында аккредиттелген өз мемлекеттерінің дипломатиялық өкілдіктерімен және консулдық мекемелерімен, ал Қазақстан Республикасында аккредиттелген дипломатиялық және консулдық мекемелері жоқ елдердің азаматтарына – олардың мүдделерін қорғауды өзіне алған мемлекеттердің дипломатиялық өкілдіктерімен немесе оларды қорғауды жүзеге асыратын халықаралық ұйымдармен байланыс жасау құқығы беріледі.</w:t>
      </w:r>
    </w:p>
    <w:bookmarkEnd w:id="369"/>
    <w:bookmarkStart w:name="z377" w:id="370"/>
    <w:p>
      <w:pPr>
        <w:spacing w:after="0"/>
        <w:ind w:left="0"/>
        <w:jc w:val="both"/>
      </w:pPr>
      <w:r>
        <w:rPr>
          <w:rFonts w:ascii="Times New Roman"/>
          <w:b w:val="false"/>
          <w:i w:val="false"/>
          <w:color w:val="000000"/>
          <w:sz w:val="28"/>
        </w:rPr>
        <w:t>
      Барлық күзетпен ұстау және бас бостандығынан айыру орындарында үкіметтік емес ұйымдар өкілдерінің қатысуымен тұрақты негізде мониторинг жүргізілді.</w:t>
      </w:r>
    </w:p>
    <w:bookmarkEnd w:id="370"/>
    <w:bookmarkStart w:name="z378" w:id="371"/>
    <w:p>
      <w:pPr>
        <w:spacing w:after="0"/>
        <w:ind w:left="0"/>
        <w:jc w:val="both"/>
      </w:pPr>
      <w:r>
        <w:rPr>
          <w:rFonts w:ascii="Times New Roman"/>
          <w:b w:val="false"/>
          <w:i w:val="false"/>
          <w:color w:val="000000"/>
          <w:sz w:val="28"/>
        </w:rPr>
        <w:t>
      Қазақстанда 2014 жылдан бері Азаптауларға қарсы ұлттық алдын алу тетігі (бұдан әрі – ҰАТ) жұмыс істейді. Адам құқықтары жөніндегі уәкіл, сондай-ақ Үйлестіру кеңесі сайлайтын, азаматтардың құқықтарын, заңды мүдделерін қорғау жөніндегі қызметті жүзеге асыратын қоғамдық байқау комиссияларының және қоғамдық бірлестіктердің мүшелері, заңгерлер, әлеуметтік қызметкерлер, дәрігерлер ҰАТ қатысушылары болып табылады.</w:t>
      </w:r>
    </w:p>
    <w:bookmarkEnd w:id="371"/>
    <w:bookmarkStart w:name="z379" w:id="372"/>
    <w:p>
      <w:pPr>
        <w:spacing w:after="0"/>
        <w:ind w:left="0"/>
        <w:jc w:val="both"/>
      </w:pPr>
      <w:r>
        <w:rPr>
          <w:rFonts w:ascii="Times New Roman"/>
          <w:b w:val="false"/>
          <w:i w:val="false"/>
          <w:color w:val="000000"/>
          <w:sz w:val="28"/>
        </w:rPr>
        <w:t xml:space="preserve">
      ҚР ҚАК-ның </w:t>
      </w:r>
      <w:r>
        <w:rPr>
          <w:rFonts w:ascii="Times New Roman"/>
          <w:b w:val="false"/>
          <w:i w:val="false"/>
          <w:color w:val="000000"/>
          <w:sz w:val="28"/>
        </w:rPr>
        <w:t>21-бабына</w:t>
      </w:r>
      <w:r>
        <w:rPr>
          <w:rFonts w:ascii="Times New Roman"/>
          <w:b w:val="false"/>
          <w:i w:val="false"/>
          <w:color w:val="000000"/>
          <w:sz w:val="28"/>
        </w:rPr>
        <w:t>, "Қазақстан Республикасындағы Адам құқықтары жөніндегі уәкіл туралы" 2021 жылғы 29 желтоқсандағы Қазақстан Республикасының № 90-VII Заңы 3-бабының 7-тармағына сәйкес Адам құқықтары жөніндегі уәкіл қызметтік куәлігін көрсеткен кезде Қазақстан Республикасының бүкіл аумағындағы мекемелер мен басқа да объектілерге арнайы рұқсат алмай кедергісіз баруға құқығы бар.</w:t>
      </w:r>
    </w:p>
    <w:bookmarkEnd w:id="372"/>
    <w:bookmarkStart w:name="z380" w:id="373"/>
    <w:p>
      <w:pPr>
        <w:spacing w:after="0"/>
        <w:ind w:left="0"/>
        <w:jc w:val="both"/>
      </w:pPr>
      <w:r>
        <w:rPr>
          <w:rFonts w:ascii="Times New Roman"/>
          <w:b w:val="false"/>
          <w:i w:val="false"/>
          <w:color w:val="000000"/>
          <w:sz w:val="28"/>
        </w:rPr>
        <w:t>
      ҰАТ қатысушылары жазаны орындайтын мекемелер мен органдарда ұсталатын сотталғандармен қарым-қатынас жасауға, оларды ұстау жағдайларына, жазасын өтеп жатқан мекемелердің саны мен олардың орналасқан жеріне қатысты ақпаратқа қол жеткізе алады, азаптауларды және басқа да қатыгез, адамгершiлiкке жатпайтын немесе ар-намысты қорлайтын iс-әрекеттер мен жазалаудың түрлерін қолдану туралы хабарламалар мен шағымдарды қабылдауға құқылы.</w:t>
      </w:r>
    </w:p>
    <w:bookmarkEnd w:id="373"/>
    <w:bookmarkStart w:name="z381" w:id="374"/>
    <w:p>
      <w:pPr>
        <w:spacing w:after="0"/>
        <w:ind w:left="0"/>
        <w:jc w:val="both"/>
      </w:pPr>
      <w:r>
        <w:rPr>
          <w:rFonts w:ascii="Times New Roman"/>
          <w:b w:val="false"/>
          <w:i w:val="false"/>
          <w:color w:val="000000"/>
          <w:sz w:val="28"/>
        </w:rPr>
        <w:t>
      ҰАТ қатысушылары өз қызметі шеңберінде қоғамнан уақытша оқшаулауды қамтамасыз ететін арнайы мекемелер мен үй-жайларға, сондай-ақ осы қатысушылардың болуы үшін Қазақстан Республикасының заңдарында айқындалатын өзге де ұйымдарға барады, атап айтқанда:</w:t>
      </w:r>
    </w:p>
    <w:bookmarkEnd w:id="374"/>
    <w:bookmarkStart w:name="z382" w:id="375"/>
    <w:p>
      <w:pPr>
        <w:spacing w:after="0"/>
        <w:ind w:left="0"/>
        <w:jc w:val="both"/>
      </w:pPr>
      <w:r>
        <w:rPr>
          <w:rFonts w:ascii="Times New Roman"/>
          <w:b w:val="false"/>
          <w:i w:val="false"/>
          <w:color w:val="000000"/>
          <w:sz w:val="28"/>
        </w:rPr>
        <w:t>
      жазаны атқарушы (түзеу мекемелері, тергеу изоляторлары, оның ішінде ұлттық қауіпсіздік комитеті, гарнизондардың гауптвахталары, гарнизондық гауптвахталардың бөлімшелері);</w:t>
      </w:r>
    </w:p>
    <w:bookmarkEnd w:id="375"/>
    <w:bookmarkStart w:name="z383" w:id="376"/>
    <w:p>
      <w:pPr>
        <w:spacing w:after="0"/>
        <w:ind w:left="0"/>
        <w:jc w:val="both"/>
      </w:pPr>
      <w:r>
        <w:rPr>
          <w:rFonts w:ascii="Times New Roman"/>
          <w:b w:val="false"/>
          <w:i w:val="false"/>
          <w:color w:val="000000"/>
          <w:sz w:val="28"/>
        </w:rPr>
        <w:t>
      мәжбүрлеп емдеуге арналған ұйымдар (мамандандырылған туберкулезге қарсы ұйымдар, мәжбүрлеп емдеуге арналған наркологиялық ұйымдар, медициналық сипаттағы мәжбүрлеу шараларын қолдануға арналған психиатриялық стационарлар);</w:t>
      </w:r>
    </w:p>
    <w:bookmarkEnd w:id="376"/>
    <w:bookmarkStart w:name="z384" w:id="377"/>
    <w:p>
      <w:pPr>
        <w:spacing w:after="0"/>
        <w:ind w:left="0"/>
        <w:jc w:val="both"/>
      </w:pPr>
      <w:r>
        <w:rPr>
          <w:rFonts w:ascii="Times New Roman"/>
          <w:b w:val="false"/>
          <w:i w:val="false"/>
          <w:color w:val="000000"/>
          <w:sz w:val="28"/>
        </w:rPr>
        <w:t>
      қоғамнан уақытша оқшаулауды қамтамасыз ететін арнайы мекемелер мен үй-жайлар (уақытша ұстау изоляторлары, арнайы қабылдау орындары, қабылдау-бөлу орындары, полиция учаскелері).</w:t>
      </w:r>
    </w:p>
    <w:bookmarkEnd w:id="377"/>
    <w:bookmarkStart w:name="z385" w:id="378"/>
    <w:p>
      <w:pPr>
        <w:spacing w:after="0"/>
        <w:ind w:left="0"/>
        <w:jc w:val="both"/>
      </w:pPr>
      <w:r>
        <w:rPr>
          <w:rFonts w:ascii="Times New Roman"/>
          <w:b w:val="false"/>
          <w:i w:val="false"/>
          <w:color w:val="000000"/>
          <w:sz w:val="28"/>
        </w:rPr>
        <w:t xml:space="preserve">
      ҰАТ қатысушылары алдын ала баратын мекемелер мен ұйымдарды кедергісіз таңдауға және оларға баруға құқылы. </w:t>
      </w:r>
    </w:p>
    <w:bookmarkEnd w:id="378"/>
    <w:bookmarkStart w:name="z386" w:id="379"/>
    <w:p>
      <w:pPr>
        <w:spacing w:after="0"/>
        <w:ind w:left="0"/>
        <w:jc w:val="both"/>
      </w:pPr>
      <w:r>
        <w:rPr>
          <w:rFonts w:ascii="Times New Roman"/>
          <w:b w:val="false"/>
          <w:i w:val="false"/>
          <w:color w:val="000000"/>
          <w:sz w:val="28"/>
        </w:rPr>
        <w:t>
      2019 жылы заңнамаға ҰАТ мандатын кеңейтуге бағытталған өзгерістер енгізілді. Қылмыстық-атқару жүйесі мекемелерінен және мәжбүрлеп емдеуге арналған ұйымдардан басқа ҰАТ мандатына арнаулы әлеуметтік қызметтер көрсететін мекемелер, сондай-ақ баланың құқықтарын қорғау жөніндегі функцияларды жүзеге асыратын ұйымдар енгізілген. Бүгінде ҰАТ-мен қамтылатын мекемелердің саны 3 мыңнан асады.</w:t>
      </w:r>
    </w:p>
    <w:bookmarkEnd w:id="379"/>
    <w:bookmarkStart w:name="z387" w:id="380"/>
    <w:p>
      <w:pPr>
        <w:spacing w:after="0"/>
        <w:ind w:left="0"/>
        <w:jc w:val="both"/>
      </w:pPr>
      <w:r>
        <w:rPr>
          <w:rFonts w:ascii="Times New Roman"/>
          <w:b w:val="false"/>
          <w:i w:val="false"/>
          <w:color w:val="000000"/>
          <w:sz w:val="28"/>
        </w:rPr>
        <w:t xml:space="preserve">
      ҰАТ қатысушыларының барлық келуі алдын ала хабардар етпей жүргізіледі. ҰАТ қатысушылары өз қызметін жүзеге асырған кезде тәуелсіз болып табылады. ҰАТ қатысушыларының заңды қызметіне кедергі келтіргені үшін Қазақстан Республикасының Әкімшілік құқық бұзушылық туралы кодексінің 507-бабы бойынша әкімшілік жауаптылық көзделген. </w:t>
      </w:r>
    </w:p>
    <w:bookmarkEnd w:id="380"/>
    <w:bookmarkStart w:name="z388" w:id="381"/>
    <w:p>
      <w:pPr>
        <w:spacing w:after="0"/>
        <w:ind w:left="0"/>
        <w:jc w:val="both"/>
      </w:pPr>
      <w:r>
        <w:rPr>
          <w:rFonts w:ascii="Times New Roman"/>
          <w:b w:val="false"/>
          <w:i w:val="false"/>
          <w:color w:val="000000"/>
          <w:sz w:val="28"/>
        </w:rPr>
        <w:t>
      ҰАТ қатысушылары 2016 жылы 680, 2017 жылы 582, 2018 жылы 461, 2019 жылы 495, 2020 жылы 517, 2021 жылы 497 алдын ала болуды өткізді.</w:t>
      </w:r>
    </w:p>
    <w:bookmarkEnd w:id="381"/>
    <w:bookmarkStart w:name="z389" w:id="382"/>
    <w:p>
      <w:pPr>
        <w:spacing w:after="0"/>
        <w:ind w:left="0"/>
        <w:jc w:val="both"/>
      </w:pPr>
      <w:r>
        <w:rPr>
          <w:rFonts w:ascii="Times New Roman"/>
          <w:b w:val="false"/>
          <w:i w:val="false"/>
          <w:color w:val="000000"/>
          <w:sz w:val="28"/>
        </w:rPr>
        <w:t>
      Барлық арнайы алдын ала бару алдын ала хабарламай жүргізілді, ҰАТ қатысушыларына арнайы алдын ала баруды жүргізу кезінде кедергі келтіру фактілері анықталған жоқ.</w:t>
      </w:r>
    </w:p>
    <w:bookmarkEnd w:id="382"/>
    <w:bookmarkStart w:name="z390" w:id="383"/>
    <w:p>
      <w:pPr>
        <w:spacing w:after="0"/>
        <w:ind w:left="0"/>
        <w:jc w:val="both"/>
      </w:pPr>
      <w:r>
        <w:rPr>
          <w:rFonts w:ascii="Times New Roman"/>
          <w:b w:val="false"/>
          <w:i w:val="false"/>
          <w:color w:val="000000"/>
          <w:sz w:val="28"/>
        </w:rPr>
        <w:t>
      ҰАТ қатысушыларының алдын ала баруының нәтижелері бойынша барған мекеменің әкімшілігіне адамдарды ұстау (тұру), оларға медициналық қызмет көрсету, тамақтану, білім беру, қажетті заттай ризықпен қамтамасыз ету шарттары және басқа да мәселелер бойынша ұсынымдар жіберіледі. Айталық, алдын ала бару қорытындылары бойынша 2020 – 2021 жылдары ҰАТ қатысушылары 6986 ұсыным енгізді.</w:t>
      </w:r>
    </w:p>
    <w:bookmarkEnd w:id="383"/>
    <w:bookmarkStart w:name="z391" w:id="384"/>
    <w:p>
      <w:pPr>
        <w:spacing w:after="0"/>
        <w:ind w:left="0"/>
        <w:jc w:val="both"/>
      </w:pPr>
      <w:r>
        <w:rPr>
          <w:rFonts w:ascii="Times New Roman"/>
          <w:b w:val="false"/>
          <w:i w:val="false"/>
          <w:color w:val="000000"/>
          <w:sz w:val="28"/>
        </w:rPr>
        <w:t>
      Қазақстанда төтенше жағдай кезінде ҰАТ қатысушылары өз жұмыстарын тоқтатқан жоқ. Төтенше жағдай кезеңінде ғана 159 алдын ала бару, ҰАТ қатысушыларының жабық мекемелердегі адамдармен 43 бейнеқоңырауы (онлайн-сұхбат) жүзеге асырылды, 58 консультация берілді.</w:t>
      </w:r>
    </w:p>
    <w:bookmarkEnd w:id="384"/>
    <w:bookmarkStart w:name="z392" w:id="385"/>
    <w:p>
      <w:pPr>
        <w:spacing w:after="0"/>
        <w:ind w:left="0"/>
        <w:jc w:val="both"/>
      </w:pPr>
      <w:r>
        <w:rPr>
          <w:rFonts w:ascii="Times New Roman"/>
          <w:b w:val="false"/>
          <w:i w:val="false"/>
          <w:color w:val="000000"/>
          <w:sz w:val="28"/>
        </w:rPr>
        <w:t xml:space="preserve">
      Елдің барлық өңірлерінде құрамына үкіметтік емес құқық қорғау ұйымдарының, мемлекеттік органдардың өкілдері кіретін 17 қоғамдық бақылау комиссиясы (бұдан әрі – ҚБК) құрылды және жұмыс істейді. </w:t>
      </w:r>
    </w:p>
    <w:bookmarkEnd w:id="385"/>
    <w:bookmarkStart w:name="z393" w:id="386"/>
    <w:p>
      <w:pPr>
        <w:spacing w:after="0"/>
        <w:ind w:left="0"/>
        <w:jc w:val="both"/>
      </w:pPr>
      <w:r>
        <w:rPr>
          <w:rFonts w:ascii="Times New Roman"/>
          <w:b w:val="false"/>
          <w:i w:val="false"/>
          <w:color w:val="000000"/>
          <w:sz w:val="28"/>
        </w:rPr>
        <w:t>
      ҚБК күдіктілердің, айыпталушылардың және сотталғандардың құқықтары мен заңды мүдделерінің сақталуы тұрғысынан күзетпен ұстау және бас бостандығынан айыру орындарына тұрақты мониторингті жүзеге асырады.</w:t>
      </w:r>
    </w:p>
    <w:bookmarkEnd w:id="386"/>
    <w:bookmarkStart w:name="z394" w:id="387"/>
    <w:p>
      <w:pPr>
        <w:spacing w:after="0"/>
        <w:ind w:left="0"/>
        <w:jc w:val="both"/>
      </w:pPr>
      <w:r>
        <w:rPr>
          <w:rFonts w:ascii="Times New Roman"/>
          <w:b w:val="false"/>
          <w:i w:val="false"/>
          <w:color w:val="000000"/>
          <w:sz w:val="28"/>
        </w:rPr>
        <w:t>
      2018 – 2021 жылдар аралығында ҚБК 1054 рет болды.</w:t>
      </w:r>
    </w:p>
    <w:bookmarkEnd w:id="387"/>
    <w:bookmarkStart w:name="z395" w:id="388"/>
    <w:p>
      <w:pPr>
        <w:spacing w:after="0"/>
        <w:ind w:left="0"/>
        <w:jc w:val="both"/>
      </w:pPr>
      <w:r>
        <w:rPr>
          <w:rFonts w:ascii="Times New Roman"/>
          <w:b w:val="false"/>
          <w:i w:val="false"/>
          <w:color w:val="000000"/>
          <w:sz w:val="28"/>
        </w:rPr>
        <w:t>
      Соттың және қылмыстық қудалау органының іс-әрекеттері мен шешімдеріне ҚР ҚПК-де белгіленген тәртіппен шағым жасалуы мүмкін. Әрбір сотталған, ақталған адамның жоғары тұрған соттың үкімді ҚР ҚПК белгіленген тәртіппен қайта қарауына құқығы бар.</w:t>
      </w:r>
    </w:p>
    <w:bookmarkEnd w:id="388"/>
    <w:bookmarkStart w:name="z396" w:id="389"/>
    <w:p>
      <w:pPr>
        <w:spacing w:after="0"/>
        <w:ind w:left="0"/>
        <w:jc w:val="both"/>
      </w:pPr>
      <w:r>
        <w:rPr>
          <w:rFonts w:ascii="Times New Roman"/>
          <w:b w:val="false"/>
          <w:i w:val="false"/>
          <w:color w:val="000000"/>
          <w:sz w:val="28"/>
        </w:rPr>
        <w:t>
      ҚР ҚПК-нің 100-бабына сәйкес егер жүргiзiлген процестік әрекеттер процеске қатысушылардың, сондай-ақ жеке және заңды тұлғалардың мүдделерiн қозғайтын болса, олар сотқа дейінгі тергеп-тексеруді жүзеге асыратын адамның, прокурордың, соттың немесе судьяның шешiмдерi мен әрекеттерiне шағым жасауы мүмкiн.</w:t>
      </w:r>
    </w:p>
    <w:bookmarkEnd w:id="389"/>
    <w:bookmarkStart w:name="z397" w:id="390"/>
    <w:p>
      <w:pPr>
        <w:spacing w:after="0"/>
        <w:ind w:left="0"/>
        <w:jc w:val="both"/>
      </w:pPr>
      <w:r>
        <w:rPr>
          <w:rFonts w:ascii="Times New Roman"/>
          <w:b w:val="false"/>
          <w:i w:val="false"/>
          <w:color w:val="000000"/>
          <w:sz w:val="28"/>
        </w:rPr>
        <w:t>
      Шағымды қарауды өздерінің әрекеттерiне шағым жасалған анықтаушыға, тергеушiге, прокурорға немесе судьяға, сол сияқты шағым жасалған шешiмдi бекiткен лауазымды адамға тапсыруға тыйым салынады.</w:t>
      </w:r>
    </w:p>
    <w:bookmarkEnd w:id="390"/>
    <w:bookmarkStart w:name="z398" w:id="391"/>
    <w:p>
      <w:pPr>
        <w:spacing w:after="0"/>
        <w:ind w:left="0"/>
        <w:jc w:val="both"/>
      </w:pPr>
      <w:r>
        <w:rPr>
          <w:rFonts w:ascii="Times New Roman"/>
          <w:b w:val="false"/>
          <w:i w:val="false"/>
          <w:color w:val="000000"/>
          <w:sz w:val="28"/>
        </w:rPr>
        <w:t>
      Шағымды қабылдаудан және тіркеуден бас тартуға жол берілмейді және ол заңда белгіленген жауаптылыққа әкеп соғады.</w:t>
      </w:r>
    </w:p>
    <w:bookmarkEnd w:id="391"/>
    <w:bookmarkStart w:name="z399" w:id="392"/>
    <w:p>
      <w:pPr>
        <w:spacing w:after="0"/>
        <w:ind w:left="0"/>
        <w:jc w:val="both"/>
      </w:pPr>
      <w:r>
        <w:rPr>
          <w:rFonts w:ascii="Times New Roman"/>
          <w:b w:val="false"/>
          <w:i w:val="false"/>
          <w:color w:val="000000"/>
          <w:sz w:val="28"/>
        </w:rPr>
        <w:t xml:space="preserve">
      Прокурордың, қылмыстық қудалау органдарының әрекеттеріне (әрекетсіздігіне) және шешімдеріне жасалған шағымдарды сотта қарау, сондай-ақ күдікті, оның қорғаушысы, заңды өкілі, жәбірленуші, оның заңды өкілі, өкілі, тергеу судьясының актісімен құқықтары мен бостандықтары тікелей қозғалатын адам тергеу судьясының күдіктіні күзетпен ұстау, экстрадициялық қамақ түрінде бұлтартпау шарасын санкциялау туралы тергеу судьясының санкциясына шағымдану тәртібі ҚПК-нің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107-баптарында</w:t>
      </w:r>
      <w:r>
        <w:rPr>
          <w:rFonts w:ascii="Times New Roman"/>
          <w:b w:val="false"/>
          <w:i w:val="false"/>
          <w:color w:val="000000"/>
          <w:sz w:val="28"/>
        </w:rPr>
        <w:t xml:space="preserve"> көзделген.</w:t>
      </w:r>
    </w:p>
    <w:bookmarkEnd w:id="392"/>
    <w:bookmarkStart w:name="z400" w:id="393"/>
    <w:p>
      <w:pPr>
        <w:spacing w:after="0"/>
        <w:ind w:left="0"/>
        <w:jc w:val="both"/>
      </w:pPr>
      <w:r>
        <w:rPr>
          <w:rFonts w:ascii="Times New Roman"/>
          <w:b w:val="false"/>
          <w:i w:val="false"/>
          <w:color w:val="000000"/>
          <w:sz w:val="28"/>
        </w:rPr>
        <w:t xml:space="preserve">
      Үкімге, қаулыға және заңды күшіне енген сот актісін қайта қарау туралы өтінішхат беру құқығы ҚР ҚПК-нің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486-баптарына</w:t>
      </w:r>
      <w:r>
        <w:rPr>
          <w:rFonts w:ascii="Times New Roman"/>
          <w:b w:val="false"/>
          <w:i w:val="false"/>
          <w:color w:val="000000"/>
          <w:sz w:val="28"/>
        </w:rPr>
        <w:t xml:space="preserve"> сәйкес сотталған адамға, ақталған адамға, олардың қорғаушыларына, оның ішінде үкім, қаулы жария етілгеннен кейін іс бойынша іс жүргізуге кіріскен қорғаушыларына, олардың заңды өкілдеріне, жәбірленушіге (жекеше айыптаушыға), олардың өкілдеріне және заңды өкілдеріне тиесілі.</w:t>
      </w:r>
    </w:p>
    <w:bookmarkEnd w:id="393"/>
    <w:bookmarkStart w:name="z401" w:id="394"/>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275-бабында</w:t>
      </w:r>
      <w:r>
        <w:rPr>
          <w:rFonts w:ascii="Times New Roman"/>
          <w:b w:val="false"/>
          <w:i w:val="false"/>
          <w:color w:val="000000"/>
          <w:sz w:val="28"/>
        </w:rPr>
        <w:t xml:space="preserve"> өздеріне қатысты сот сараптамасы жүргізілетін адамдардың құқықтары мен заңды мүдделеріне кепілдік беру көзделген. Медициналық ұйымға орналастырылған адамға шағымдар және өтінішхаттар беру мүмкіндігі беріледі.</w:t>
      </w:r>
    </w:p>
    <w:bookmarkEnd w:id="394"/>
    <w:bookmarkStart w:name="z402" w:id="395"/>
    <w:p>
      <w:pPr>
        <w:spacing w:after="0"/>
        <w:ind w:left="0"/>
        <w:jc w:val="both"/>
      </w:pPr>
      <w:r>
        <w:rPr>
          <w:rFonts w:ascii="Times New Roman"/>
          <w:b w:val="false"/>
          <w:i w:val="false"/>
          <w:color w:val="000000"/>
          <w:sz w:val="28"/>
        </w:rPr>
        <w:t>
      ҚР АПК-нің 8-бабына сәйкес әркім бұзылған немесе даулы құқықтарын, бостандықтарын немесе заңды мүдделерін қорғау үшін сотқа жүгінуге құқылы.</w:t>
      </w:r>
    </w:p>
    <w:bookmarkEnd w:id="395"/>
    <w:bookmarkStart w:name="z403" w:id="396"/>
    <w:p>
      <w:pPr>
        <w:spacing w:after="0"/>
        <w:ind w:left="0"/>
        <w:jc w:val="both"/>
      </w:pPr>
      <w:r>
        <w:rPr>
          <w:rFonts w:ascii="Times New Roman"/>
          <w:b w:val="false"/>
          <w:i w:val="false"/>
          <w:color w:val="000000"/>
          <w:sz w:val="28"/>
        </w:rPr>
        <w:t xml:space="preserve">
      Бұл нормалар Конвенцияның </w:t>
      </w:r>
      <w:r>
        <w:rPr>
          <w:rFonts w:ascii="Times New Roman"/>
          <w:b w:val="false"/>
          <w:i w:val="false"/>
          <w:color w:val="000000"/>
          <w:sz w:val="28"/>
        </w:rPr>
        <w:t>17-бабы</w:t>
      </w:r>
      <w:r>
        <w:rPr>
          <w:rFonts w:ascii="Times New Roman"/>
          <w:b w:val="false"/>
          <w:i w:val="false"/>
          <w:color w:val="000000"/>
          <w:sz w:val="28"/>
        </w:rPr>
        <w:t xml:space="preserve"> 2-тармағының f) тармақшасында көзделген ережеге сәйкес келеді.</w:t>
      </w:r>
    </w:p>
    <w:bookmarkEnd w:id="396"/>
    <w:bookmarkStart w:name="z404" w:id="397"/>
    <w:p>
      <w:pPr>
        <w:spacing w:after="0"/>
        <w:ind w:left="0"/>
        <w:jc w:val="both"/>
      </w:pPr>
      <w:r>
        <w:rPr>
          <w:rFonts w:ascii="Times New Roman"/>
          <w:b w:val="false"/>
          <w:i w:val="false"/>
          <w:color w:val="000000"/>
          <w:sz w:val="28"/>
        </w:rPr>
        <w:t xml:space="preserve">
      Мемлекет Конвенцияның </w:t>
      </w:r>
      <w:r>
        <w:rPr>
          <w:rFonts w:ascii="Times New Roman"/>
          <w:b w:val="false"/>
          <w:i w:val="false"/>
          <w:color w:val="000000"/>
          <w:sz w:val="28"/>
        </w:rPr>
        <w:t>17-бабы</w:t>
      </w:r>
      <w:r>
        <w:rPr>
          <w:rFonts w:ascii="Times New Roman"/>
          <w:b w:val="false"/>
          <w:i w:val="false"/>
          <w:color w:val="000000"/>
          <w:sz w:val="28"/>
        </w:rPr>
        <w:t xml:space="preserve"> 3-тармағының а)-h) тармақшаларын сақтай отырып, қылмыстық құқық бұзушылық жасаған, қылмыстық жауаптылыққа тартылған адамдарды, қылмыстық құқық бұзушылық жасағаны үшін қылмыстық жауаптылыққа тартылған адамдарды есепке алуды және Қазақстан Республикасының Бас прокурорының 2018 жылғы 27 ақпандағы № 29 бұйрығымен бекітілген Қағидаларға сәйкес ұсталғандарды, күзетпен ұсталғандарды және сотталған адамдарды дактилоскопиялық есепке алуды  жүргізеді (Қорытынды ескертулердің 22-тармағы).</w:t>
      </w:r>
    </w:p>
    <w:bookmarkEnd w:id="397"/>
    <w:bookmarkStart w:name="z405" w:id="398"/>
    <w:p>
      <w:pPr>
        <w:spacing w:after="0"/>
        <w:ind w:left="0"/>
        <w:jc w:val="both"/>
      </w:pPr>
      <w:r>
        <w:rPr>
          <w:rFonts w:ascii="Times New Roman"/>
          <w:b w:val="false"/>
          <w:i w:val="false"/>
          <w:color w:val="000000"/>
          <w:sz w:val="28"/>
        </w:rPr>
        <w:t xml:space="preserve">
      ҚР ҚПК </w:t>
      </w:r>
      <w:r>
        <w:rPr>
          <w:rFonts w:ascii="Times New Roman"/>
          <w:b w:val="false"/>
          <w:i w:val="false"/>
          <w:color w:val="000000"/>
          <w:sz w:val="28"/>
        </w:rPr>
        <w:t>128-бабының</w:t>
      </w:r>
      <w:r>
        <w:rPr>
          <w:rFonts w:ascii="Times New Roman"/>
          <w:b w:val="false"/>
          <w:i w:val="false"/>
          <w:color w:val="000000"/>
          <w:sz w:val="28"/>
        </w:rPr>
        <w:t xml:space="preserve"> тәртібімен құқық қорғау органдары ұстаған, сондай-ақ ҚР ҚПК-нің 129-бабының тәртібімен жеткізілген, кейіннен бас бостандығынан айырылған адамдар "Сотқа дейінгі тергеп-тексерудің бірыңғай тізілімі" ақпараттық жүйесінде (СДТБТ) есепке алынады.</w:t>
      </w:r>
    </w:p>
    <w:bookmarkEnd w:id="398"/>
    <w:bookmarkStart w:name="z406" w:id="399"/>
    <w:p>
      <w:pPr>
        <w:spacing w:after="0"/>
        <w:ind w:left="0"/>
        <w:jc w:val="both"/>
      </w:pPr>
      <w:r>
        <w:rPr>
          <w:rFonts w:ascii="Times New Roman"/>
          <w:b w:val="false"/>
          <w:i w:val="false"/>
          <w:color w:val="000000"/>
          <w:sz w:val="28"/>
        </w:rPr>
        <w:t xml:space="preserve">
      Қазақстан Республикасы Бас прокурорының 2014 жылғы 19 қыркүйектегі № 89 бұйрығына сәйкес қылмыс жасауға күдіктелген (айыпталушы) адамға толтырылатын электрондық есепке алу құжаттарында: адамның жеке деректері (жеке сәйкестендіру нөмірі (ЖСН), тегі, аты, әкесінің аты, туған күні, жасы, жынысы, туған жері, азаматтығы, ұлты, жеке басын куәландыратын құжаты, білімі, отбасы жағдайы, тұрғылықты жері және басқа да қосымша мәліметтер), СДТБТ нөмірі, тергеп-тексеру органының атауы, сотқа дейінгі тергеп-тексерудің нысаны және оны жүргізу, қылмысқа қатысу түрі, ұстаудың негіздері, уәждері, мерзімі, ұстау мерзімін өзгерту, күдіктінің іс-әрекетін саралау, босату негіздері және басқалар көрсетіледі (Қорытынды ескертулердің 22-тармағы). </w:t>
      </w:r>
    </w:p>
    <w:bookmarkEnd w:id="399"/>
    <w:bookmarkStart w:name="z407" w:id="400"/>
    <w:p>
      <w:pPr>
        <w:spacing w:after="0"/>
        <w:ind w:left="0"/>
        <w:jc w:val="both"/>
      </w:pPr>
      <w:r>
        <w:rPr>
          <w:rFonts w:ascii="Times New Roman"/>
          <w:b w:val="false"/>
          <w:i w:val="false"/>
          <w:color w:val="000000"/>
          <w:sz w:val="28"/>
        </w:rPr>
        <w:t>
      СДТБТ мәліметтерін қылмыстық қудалау органдарының қызметкерлері онлайн режимінде толтырады, тиісінше ұдайы негізде жаңартылады, сондай-ақ уәкілетті орган мониторингтер мен тексерулер арқылы тексереді.</w:t>
      </w:r>
    </w:p>
    <w:bookmarkEnd w:id="400"/>
    <w:bookmarkStart w:name="z408" w:id="401"/>
    <w:p>
      <w:pPr>
        <w:spacing w:after="0"/>
        <w:ind w:left="0"/>
        <w:jc w:val="both"/>
      </w:pPr>
      <w:r>
        <w:rPr>
          <w:rFonts w:ascii="Times New Roman"/>
          <w:b w:val="false"/>
          <w:i w:val="false"/>
          <w:color w:val="000000"/>
          <w:sz w:val="28"/>
        </w:rPr>
        <w:t xml:space="preserve">
      СДТБТ-ға енгізілген ақпараттың қылмыстық іс жүргізу материалдарын сәйкес келмеу фактілері табылған жағдайда мәліметтерді редакциялау арқылы анықталған бұзушылықтарды жою бойынша шаралар қабылданады.  </w:t>
      </w:r>
    </w:p>
    <w:bookmarkEnd w:id="401"/>
    <w:bookmarkStart w:name="z409" w:id="402"/>
    <w:p>
      <w:pPr>
        <w:spacing w:after="0"/>
        <w:ind w:left="0"/>
        <w:jc w:val="both"/>
      </w:pPr>
      <w:r>
        <w:rPr>
          <w:rFonts w:ascii="Times New Roman"/>
          <w:b w:val="false"/>
          <w:i w:val="false"/>
          <w:color w:val="000000"/>
          <w:sz w:val="28"/>
        </w:rPr>
        <w:t>
      Тергеу изоляторларында (ТИ) ұсталатын адамдарға жазаны өтеу және ТИ-дан босату үшін қылмыстық-атқару жүйесі (ҚАЖ) мекемелеріне жіберілген кезде есептен шығарумен есепке алу карточкалары жасалады, олар есепке алу-анықтамалық картотекада сақталады.</w:t>
      </w:r>
    </w:p>
    <w:bookmarkEnd w:id="402"/>
    <w:bookmarkStart w:name="z410" w:id="403"/>
    <w:p>
      <w:pPr>
        <w:spacing w:after="0"/>
        <w:ind w:left="0"/>
        <w:jc w:val="both"/>
      </w:pPr>
      <w:r>
        <w:rPr>
          <w:rFonts w:ascii="Times New Roman"/>
          <w:b w:val="false"/>
          <w:i w:val="false"/>
          <w:color w:val="000000"/>
          <w:sz w:val="28"/>
        </w:rPr>
        <w:t>
      Тергеу изоляторы, гауптвахта күзетпен ұстау түріндегі бұлтартпау шарасы қолданылған адамды (сотталған адамды) қамауға алған күннен бастап бес жұмыс күнінен кешіктірмей жеке басын куәландыратын құжаттың не жеке басын анықтау туралы қаулының көшірмесімен қоса әліпбилік есепке алу карточкаларын және дактилоскопиялық картаны жасайды және Құқықтық статистика және арнайы есепке алу жөніндегі комитеттің (бұдан әрі – ҚСжАЕК) аумақтық органына жібереді.</w:t>
      </w:r>
    </w:p>
    <w:bookmarkEnd w:id="403"/>
    <w:bookmarkStart w:name="z411" w:id="404"/>
    <w:p>
      <w:pPr>
        <w:spacing w:after="0"/>
        <w:ind w:left="0"/>
        <w:jc w:val="both"/>
      </w:pPr>
      <w:r>
        <w:rPr>
          <w:rFonts w:ascii="Times New Roman"/>
          <w:b w:val="false"/>
          <w:i w:val="false"/>
          <w:color w:val="000000"/>
          <w:sz w:val="28"/>
        </w:rPr>
        <w:t>
      Шетелдік болып табылатын күзетпен ұстау түріндегі бұлтартпау шарасы қолданылған адамға (сотталған адамға) жеке басын куәландыратын құжаттарға құжаттардың аудармасы (сауалнама деректері, туған жері, жынысы және т.б.) қоса беріледі.</w:t>
      </w:r>
    </w:p>
    <w:bookmarkEnd w:id="404"/>
    <w:bookmarkStart w:name="z412" w:id="405"/>
    <w:p>
      <w:pPr>
        <w:spacing w:after="0"/>
        <w:ind w:left="0"/>
        <w:jc w:val="both"/>
      </w:pPr>
      <w:r>
        <w:rPr>
          <w:rFonts w:ascii="Times New Roman"/>
          <w:b w:val="false"/>
          <w:i w:val="false"/>
          <w:color w:val="000000"/>
          <w:sz w:val="28"/>
        </w:rPr>
        <w:t>
      Бұдан басқа ҚР ІІМ ҚАЖ органдары бес жұмыс күні ішінде электрондық хабарламаларды қалыптастырады және оларды "Арнайы есепке алу" автоматтандырылған ақпараттық жүйесіне (бұдан әрі – АЕА ААЖ) жібереді.</w:t>
      </w:r>
    </w:p>
    <w:bookmarkEnd w:id="405"/>
    <w:bookmarkStart w:name="z413" w:id="406"/>
    <w:p>
      <w:pPr>
        <w:spacing w:after="0"/>
        <w:ind w:left="0"/>
        <w:jc w:val="both"/>
      </w:pPr>
      <w:r>
        <w:rPr>
          <w:rFonts w:ascii="Times New Roman"/>
          <w:b w:val="false"/>
          <w:i w:val="false"/>
          <w:color w:val="000000"/>
          <w:sz w:val="28"/>
        </w:rPr>
        <w:t>
      Рақымшылық жасау туралы акт орындалған адамдарға, ТМД-ға қатысушы мемлекеттің соты соттаған, жазасын ҚР ІІМ ҚАЖ-ға өтеуге келген адамдарға бас бостандығынан айыру орындарына келгені/кеткені туралы, пробация қызметтерінің есепке қойғаны/шығарғаны туралы, босатылғаны, шартты түрде мерзімінен бұрын босатылғаны, жазаның өтелмеген бөлігін жазаның неғұрлым жеңіл түрімен, неғұрлым жеңіл жазаны бас бостандығынан айыруға және басқаларына ауыстырғаны, режим түрінің өзгергені, қайтыс болғаны және оның тіркелген жері, заңды күшіне енген сот үкімінің өзгергені туралы, этаппен тасымалданатын сотталған адамның жүру жолында науқастануына байланысты тергеу изоляторының, гауптвахтаның емдеу мекемесіне орналастырылғаны туралы электрондық хабарламалар АЕА ААЖ-да автоматты түрде толтырылады.</w:t>
      </w:r>
    </w:p>
    <w:bookmarkEnd w:id="406"/>
    <w:bookmarkStart w:name="z414" w:id="407"/>
    <w:p>
      <w:pPr>
        <w:spacing w:after="0"/>
        <w:ind w:left="0"/>
        <w:jc w:val="both"/>
      </w:pPr>
      <w:r>
        <w:rPr>
          <w:rFonts w:ascii="Times New Roman"/>
          <w:b w:val="false"/>
          <w:i w:val="false"/>
          <w:color w:val="000000"/>
          <w:sz w:val="28"/>
        </w:rPr>
        <w:t>
      "Ақпараттық Қазақстан-2020" мемлекеттік бағдарламасын және оны Іске асыру жөніндегі іс-шаралар жоспарын орындау шеңберінде сотталғандар туралы деректерді дербес есепке алуды жүзеге асыратын ҚАЖ бөлімшелері жұмысының тиімділігі мен жеделдігін арттыру мақсатында қылмыстық-атқару жүйесінің Орталықтандырылған автоматтандырылған дерекқоры (бұдан әрі – ОАД) құрылды.</w:t>
      </w:r>
    </w:p>
    <w:bookmarkEnd w:id="407"/>
    <w:bookmarkStart w:name="z415" w:id="408"/>
    <w:p>
      <w:pPr>
        <w:spacing w:after="0"/>
        <w:ind w:left="0"/>
        <w:jc w:val="both"/>
      </w:pPr>
      <w:r>
        <w:rPr>
          <w:rFonts w:ascii="Times New Roman"/>
          <w:b w:val="false"/>
          <w:i w:val="false"/>
          <w:color w:val="000000"/>
          <w:sz w:val="28"/>
        </w:rPr>
        <w:t>
      ОАД ҚАЖ-дың барлық аумақтық департаменттері мен мекемелерінде жұмыс істейді, сондай-ақ басқа мемлекеттік органдардың ақпараттық жүйелерімен біріктірілген. 2016 – 2021 жылдар кезеңінде ОАД базасына барлығы 56 259 жеке іс енгізілді.</w:t>
      </w:r>
    </w:p>
    <w:bookmarkEnd w:id="408"/>
    <w:bookmarkStart w:name="z416" w:id="409"/>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18-бабы</w:t>
      </w:r>
      <w:r>
        <w:rPr>
          <w:rFonts w:ascii="Times New Roman"/>
          <w:b w:val="false"/>
          <w:i w:val="false"/>
          <w:color w:val="000000"/>
          <w:sz w:val="28"/>
        </w:rPr>
        <w:t xml:space="preserve"> 2-тармағының а) – g) тармақшаларында көрсетілген мәліметтерге қол жеткізу ҚР ҚАК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104-баптарымен</w:t>
      </w:r>
      <w:r>
        <w:rPr>
          <w:rFonts w:ascii="Times New Roman"/>
          <w:b w:val="false"/>
          <w:i w:val="false"/>
          <w:color w:val="000000"/>
          <w:sz w:val="28"/>
        </w:rPr>
        <w:t xml:space="preserve">, Қазақстан Республикасының  "Адвокаттық қызмет және заң көмегі туралы" 2018 жылғы 5 шілдедегі № 176-VІ және "Ақпаратқа қол жеткізу туралы" 2015 жылғы 16 қарашадағы № 401-V заңдарымен, ведомстволық құқықтық актілермен кепілдендірілген. Конвенцияның </w:t>
      </w:r>
      <w:r>
        <w:rPr>
          <w:rFonts w:ascii="Times New Roman"/>
          <w:b w:val="false"/>
          <w:i w:val="false"/>
          <w:color w:val="000000"/>
          <w:sz w:val="28"/>
        </w:rPr>
        <w:t>18-бабының</w:t>
      </w:r>
      <w:r>
        <w:rPr>
          <w:rFonts w:ascii="Times New Roman"/>
          <w:b w:val="false"/>
          <w:i w:val="false"/>
          <w:color w:val="000000"/>
          <w:sz w:val="28"/>
        </w:rPr>
        <w:t xml:space="preserve"> 1-тармағында аталған адамдар қажетті ақпаратты беру туралы құзыретті органдарға Қазақстан Республикасының Әкімшілік рәсімдік-процестік кодексінде көзделген тәртіппен жүгінуге құқылы.</w:t>
      </w:r>
    </w:p>
    <w:bookmarkEnd w:id="409"/>
    <w:bookmarkStart w:name="z417" w:id="410"/>
    <w:p>
      <w:pPr>
        <w:spacing w:after="0"/>
        <w:ind w:left="0"/>
        <w:jc w:val="both"/>
      </w:pPr>
      <w:r>
        <w:rPr>
          <w:rFonts w:ascii="Times New Roman"/>
          <w:b w:val="false"/>
          <w:i w:val="false"/>
          <w:color w:val="000000"/>
          <w:sz w:val="28"/>
        </w:rPr>
        <w:t>
      Азаматтар қандай органның ұстау немесе қамауға алу туралы шешім, бас бостандығынан айыру түріндегі жазаны қолдана отырып үкім шығарғанын, ұсталған, қамауға алынған, сотталған адамның тұрған жері туралы мәліметтер туралы және т. б. білуге құқылы.</w:t>
      </w:r>
    </w:p>
    <w:bookmarkEnd w:id="410"/>
    <w:bookmarkStart w:name="z418" w:id="411"/>
    <w:p>
      <w:pPr>
        <w:spacing w:after="0"/>
        <w:ind w:left="0"/>
        <w:jc w:val="both"/>
      </w:pPr>
      <w:r>
        <w:rPr>
          <w:rFonts w:ascii="Times New Roman"/>
          <w:b w:val="false"/>
          <w:i w:val="false"/>
          <w:color w:val="000000"/>
          <w:sz w:val="28"/>
        </w:rPr>
        <w:t xml:space="preserve">
      Қазақстан Конвенцияның </w:t>
      </w:r>
      <w:r>
        <w:rPr>
          <w:rFonts w:ascii="Times New Roman"/>
          <w:b w:val="false"/>
          <w:i w:val="false"/>
          <w:color w:val="000000"/>
          <w:sz w:val="28"/>
        </w:rPr>
        <w:t>18-бабының</w:t>
      </w:r>
      <w:r>
        <w:rPr>
          <w:rFonts w:ascii="Times New Roman"/>
          <w:b w:val="false"/>
          <w:i w:val="false"/>
          <w:color w:val="000000"/>
          <w:sz w:val="28"/>
        </w:rPr>
        <w:t xml:space="preserve"> 2-тармағы шеңберінде бас бостандығынан айырылған адамның туыстарын, олардың өкілдерін, адвокатты, сондай-ақ тергеуге қатысатын адамдарды бас бостандығынан айырылған адамға қатысты ақпаратты іздеумен негізделген кез келген дөрекі қарым-қатынастан, қорқыту мен жазадан қорғауды қамтамасыз ету жөнінде шаралар қабылдауда.</w:t>
      </w:r>
    </w:p>
    <w:bookmarkEnd w:id="411"/>
    <w:bookmarkStart w:name="z419" w:id="412"/>
    <w:p>
      <w:pPr>
        <w:spacing w:after="0"/>
        <w:ind w:left="0"/>
        <w:jc w:val="both"/>
      </w:pPr>
      <w:r>
        <w:rPr>
          <w:rFonts w:ascii="Times New Roman"/>
          <w:b w:val="false"/>
          <w:i w:val="false"/>
          <w:color w:val="000000"/>
          <w:sz w:val="28"/>
        </w:rPr>
        <w:t>
      "Қылмыстық процеске қатысушы адамдарды мемлекеттік қорғау туралы" 2000 жылғы 5 шілдедегі Қазақстан Республикасының Заңына сәйкес тергеушілер, анықтаушылар, прокурорлар, судьялар, алқабилер, жедел-іздестіру қызметін жүзеге асыратын адамдар, жедел-іздестіру қызметін жүзеге асыратын органдарға жәрдемдесетін азаматтар, жеке айыптаушылар, қорғаушылар, сарапшылар, жәбірленушілер, куәлар, заңды өкілдер мемлекеттік қорғауға жатады, жоғарыда аталған адамдардың өкілдері, отбасы мүшелері және жақын туыстары мемлекеттік қорғауға жатады.</w:t>
      </w:r>
    </w:p>
    <w:bookmarkEnd w:id="412"/>
    <w:bookmarkStart w:name="z420" w:id="413"/>
    <w:p>
      <w:pPr>
        <w:spacing w:after="0"/>
        <w:ind w:left="0"/>
        <w:jc w:val="both"/>
      </w:pPr>
      <w:r>
        <w:rPr>
          <w:rFonts w:ascii="Times New Roman"/>
          <w:b w:val="false"/>
          <w:i w:val="false"/>
          <w:color w:val="000000"/>
          <w:sz w:val="28"/>
        </w:rPr>
        <w:t>
      Қорғалатын адамдарға:</w:t>
      </w:r>
    </w:p>
    <w:bookmarkEnd w:id="413"/>
    <w:bookmarkStart w:name="z421" w:id="414"/>
    <w:p>
      <w:pPr>
        <w:spacing w:after="0"/>
        <w:ind w:left="0"/>
        <w:jc w:val="both"/>
      </w:pPr>
      <w:r>
        <w:rPr>
          <w:rFonts w:ascii="Times New Roman"/>
          <w:b w:val="false"/>
          <w:i w:val="false"/>
          <w:color w:val="000000"/>
          <w:sz w:val="28"/>
        </w:rPr>
        <w:t>
      1) уәкілетті мемлекеттік органдардың қорғалатын адамдардың өмірі мен денсаулығын қорғау мақсатында қауіпсіздік шараларын қолдануы, сондай-ақ олардың мүлкінің сақталуын қамтамасыз етуі;</w:t>
      </w:r>
    </w:p>
    <w:bookmarkEnd w:id="414"/>
    <w:bookmarkStart w:name="z422" w:id="415"/>
    <w:p>
      <w:pPr>
        <w:spacing w:after="0"/>
        <w:ind w:left="0"/>
        <w:jc w:val="both"/>
      </w:pPr>
      <w:r>
        <w:rPr>
          <w:rFonts w:ascii="Times New Roman"/>
          <w:b w:val="false"/>
          <w:i w:val="false"/>
          <w:color w:val="000000"/>
          <w:sz w:val="28"/>
        </w:rPr>
        <w:t>
      2) олардың өміріне, денсаулығына және мүлкіне қол сұғушылық үшін қылмыстық жауаптылықты көздейтін құқықтық қорғау шараларын қолдану;</w:t>
      </w:r>
    </w:p>
    <w:bookmarkEnd w:id="415"/>
    <w:bookmarkStart w:name="z423" w:id="416"/>
    <w:p>
      <w:pPr>
        <w:spacing w:after="0"/>
        <w:ind w:left="0"/>
        <w:jc w:val="both"/>
      </w:pPr>
      <w:r>
        <w:rPr>
          <w:rFonts w:ascii="Times New Roman"/>
          <w:b w:val="false"/>
          <w:i w:val="false"/>
          <w:color w:val="000000"/>
          <w:sz w:val="28"/>
        </w:rPr>
        <w:t>
      3) олар қаза тапқан (қайтыс болған), дене жарақатын немесе денсаулығына өзге де зиян келтірілген, олардың мүлкі жойылған немесе бүлінген жағдайда материалдық өтемақы алу құқығын іске асыруды көздейтін әлеуметтік қорғау шараларын жүзеге асыру қамтамасыз етіледі.</w:t>
      </w:r>
    </w:p>
    <w:bookmarkEnd w:id="416"/>
    <w:bookmarkStart w:name="z424" w:id="417"/>
    <w:p>
      <w:pPr>
        <w:spacing w:after="0"/>
        <w:ind w:left="0"/>
        <w:jc w:val="both"/>
      </w:pPr>
      <w:r>
        <w:rPr>
          <w:rFonts w:ascii="Times New Roman"/>
          <w:b w:val="false"/>
          <w:i w:val="false"/>
          <w:color w:val="000000"/>
          <w:sz w:val="28"/>
        </w:rPr>
        <w:t xml:space="preserve">
      Қорғауды қамтамасыз ету туралы егжей-тегжейлі ақпарат Конвенцияның </w:t>
      </w:r>
      <w:r>
        <w:rPr>
          <w:rFonts w:ascii="Times New Roman"/>
          <w:b w:val="false"/>
          <w:i w:val="false"/>
          <w:color w:val="000000"/>
          <w:sz w:val="28"/>
        </w:rPr>
        <w:t>12-бабын</w:t>
      </w:r>
      <w:r>
        <w:rPr>
          <w:rFonts w:ascii="Times New Roman"/>
          <w:b w:val="false"/>
          <w:i w:val="false"/>
          <w:color w:val="000000"/>
          <w:sz w:val="28"/>
        </w:rPr>
        <w:t xml:space="preserve"> орындау жөніндегі есепте де көрсетілген.</w:t>
      </w:r>
    </w:p>
    <w:bookmarkEnd w:id="417"/>
    <w:bookmarkStart w:name="z425" w:id="4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Конвенцияның </w:t>
      </w:r>
      <w:r>
        <w:rPr>
          <w:rFonts w:ascii="Times New Roman"/>
          <w:b w:val="false"/>
          <w:i w:val="false"/>
          <w:color w:val="000000"/>
          <w:sz w:val="28"/>
        </w:rPr>
        <w:t>19</w:t>
      </w:r>
      <w:r>
        <w:rPr>
          <w:rFonts w:ascii="Times New Roman"/>
          <w:b w:val="false"/>
          <w:i/>
          <w:color w:val="000000"/>
          <w:sz w:val="28"/>
        </w:rPr>
        <w:t xml:space="preserve"> және </w:t>
      </w:r>
      <w:r>
        <w:rPr>
          <w:rFonts w:ascii="Times New Roman"/>
          <w:b w:val="false"/>
          <w:i w:val="false"/>
          <w:color w:val="000000"/>
          <w:sz w:val="28"/>
        </w:rPr>
        <w:t>20-баптары</w:t>
      </w:r>
      <w:r>
        <w:rPr>
          <w:rFonts w:ascii="Times New Roman"/>
          <w:b w:val="false"/>
          <w:i w:val="false"/>
          <w:color w:val="000000"/>
          <w:sz w:val="28"/>
        </w:rPr>
        <w:t xml:space="preserve"> </w:t>
      </w:r>
    </w:p>
    <w:bookmarkEnd w:id="418"/>
    <w:bookmarkStart w:name="z426" w:id="419"/>
    <w:p>
      <w:pPr>
        <w:spacing w:after="0"/>
        <w:ind w:left="0"/>
        <w:jc w:val="both"/>
      </w:pPr>
      <w:r>
        <w:rPr>
          <w:rFonts w:ascii="Times New Roman"/>
          <w:b w:val="false"/>
          <w:i w:val="false"/>
          <w:color w:val="000000"/>
          <w:sz w:val="28"/>
        </w:rPr>
        <w:t xml:space="preserve">
      Жоқ болып кеткен адамды, сондай-ақ жоқ қылып жіберуге қатысы бар адамдарды іздестіру шеңберінде жиналатын жеке мәліметтер Қазақстан Республикасының Бас прокуратурасының Құқықтық статистика және арнайы есепке алу жөніндегі комитетінің АЕА ААЖ және дактилоскопиялық ақпараттық жүйесінде (АДАЖ) қалыптастырылады. </w:t>
      </w:r>
    </w:p>
    <w:bookmarkEnd w:id="419"/>
    <w:bookmarkStart w:name="z427" w:id="420"/>
    <w:p>
      <w:pPr>
        <w:spacing w:after="0"/>
        <w:ind w:left="0"/>
        <w:jc w:val="both"/>
      </w:pPr>
      <w:r>
        <w:rPr>
          <w:rFonts w:ascii="Times New Roman"/>
          <w:b w:val="false"/>
          <w:i w:val="false"/>
          <w:color w:val="000000"/>
          <w:sz w:val="28"/>
        </w:rPr>
        <w:t>
      Деректер іздестіріліп жатқан адамдарды іздеу мақсаттарынан басқа мақсаттарда пайдаланылмайды немесе берілмейді. Бұл ереже Дербес деректер туралы заңмен, сондай-ақ Қазақстан Республикасының Бас прокуратурасының тиісті бұйрықтарымен реттеледі.</w:t>
      </w:r>
    </w:p>
    <w:bookmarkEnd w:id="420"/>
    <w:bookmarkStart w:name="z428" w:id="421"/>
    <w:p>
      <w:pPr>
        <w:spacing w:after="0"/>
        <w:ind w:left="0"/>
        <w:jc w:val="both"/>
      </w:pPr>
      <w:r>
        <w:rPr>
          <w:rFonts w:ascii="Times New Roman"/>
          <w:b w:val="false"/>
          <w:i w:val="false"/>
          <w:color w:val="000000"/>
          <w:sz w:val="28"/>
        </w:rPr>
        <w:t>
      Дербес деректер туралы заңның 11-бабына сәйкес қолжетімділігі шектеулі дербес деректерге қол жеткізе алатын меншік иелері және (немесе) операторлар, сондай-ақ үшінші тұлғалар субъектінің немесе оның заңды өкілінің келісімі не өзге де заңды негіздер болмағанда оларды таратуға жол бермеу талаптарын сақтау арқылы олардың құпиялылығын қамтамасыз етедi.</w:t>
      </w:r>
    </w:p>
    <w:bookmarkEnd w:id="421"/>
    <w:bookmarkStart w:name="z429" w:id="422"/>
    <w:p>
      <w:pPr>
        <w:spacing w:after="0"/>
        <w:ind w:left="0"/>
        <w:jc w:val="both"/>
      </w:pPr>
      <w:r>
        <w:rPr>
          <w:rFonts w:ascii="Times New Roman"/>
          <w:b w:val="false"/>
          <w:i w:val="false"/>
          <w:color w:val="000000"/>
          <w:sz w:val="28"/>
        </w:rPr>
        <w:t>
      Кәсіптік, қызметтік қажеттілікке, сондай-ақ еңбек қатынастарына байланысты қолжетімділігі шектеулі дербес деректер өздеріне белгілі болған адамдар олардың құпиялылығын қамтамасыз етуге мiндеттi. Биометриялық деректердің құпиялылығы Қазақстан Республикасының заңнамасында белгіленеді.</w:t>
      </w:r>
    </w:p>
    <w:bookmarkEnd w:id="422"/>
    <w:bookmarkStart w:name="z430" w:id="423"/>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201-бабының</w:t>
      </w:r>
      <w:r>
        <w:rPr>
          <w:rFonts w:ascii="Times New Roman"/>
          <w:b w:val="false"/>
          <w:i w:val="false"/>
          <w:color w:val="000000"/>
          <w:sz w:val="28"/>
        </w:rPr>
        <w:t xml:space="preserve"> талаптарына сәйкес сотқа дейінгі тергеп-тексеру деректерi жария етiлмеуге тиіс. Олар, егер бұл тергеп-тексеру мүдделерiне қайшы келмесе және басқа тұлғалардың құқықтары мен заңды мүдделерiн бұзуға байланысты болмаса, прокурордың рұқсатымен қандай көлемде жария ету мүмкiн деп танылса, сол көлемде жария етiлуi мүмкiн.</w:t>
      </w:r>
    </w:p>
    <w:bookmarkEnd w:id="423"/>
    <w:bookmarkStart w:name="z431" w:id="424"/>
    <w:p>
      <w:pPr>
        <w:spacing w:after="0"/>
        <w:ind w:left="0"/>
        <w:jc w:val="both"/>
      </w:pPr>
      <w:r>
        <w:rPr>
          <w:rFonts w:ascii="Times New Roman"/>
          <w:b w:val="false"/>
          <w:i w:val="false"/>
          <w:color w:val="000000"/>
          <w:sz w:val="28"/>
        </w:rPr>
        <w:t>
      Сотқа дейінгі тергеп-тексеруді жүзеге асыратын адам қорғаушыға, куәларға, жәбiрленушiге, азаматтық талапкерге, азаматтық жауапкерге немесе олардың өкiлдерiне, сарапшыға, маманға, аудармашыға, куәгерлерге және тергеу әрекеттерін жүргiзу кезiнде қатысқан басқа да адамдарға өзiнiң рұқсатынсыз iстегi мәлiметтердi жария етуге жол берiлмейтiнi туралы ескертедi, бұл туралы көрсетілген адамдардан жауаптылық туралы ескертіле отырып қолхат алынады.</w:t>
      </w:r>
    </w:p>
    <w:bookmarkEnd w:id="424"/>
    <w:bookmarkStart w:name="z432" w:id="425"/>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241-бабына</w:t>
      </w:r>
      <w:r>
        <w:rPr>
          <w:rFonts w:ascii="Times New Roman"/>
          <w:b w:val="false"/>
          <w:i w:val="false"/>
          <w:color w:val="000000"/>
          <w:sz w:val="28"/>
        </w:rPr>
        <w:t xml:space="preserve"> сәйкес қылмыстық процесте ақпаратты қорғау жөніндегі іс-шаралар қамтамасыз етіледі.</w:t>
      </w:r>
    </w:p>
    <w:bookmarkEnd w:id="425"/>
    <w:bookmarkStart w:name="z433" w:id="426"/>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350-бабында</w:t>
      </w:r>
      <w:r>
        <w:rPr>
          <w:rFonts w:ascii="Times New Roman"/>
          <w:b w:val="false"/>
          <w:i w:val="false"/>
          <w:color w:val="000000"/>
          <w:sz w:val="28"/>
        </w:rPr>
        <w:t xml:space="preserve"> көзделген тәртіппен сот жабық сот отырысына қатысатын адамдарға өзінің рұқсатынсыз істе бар мәліметтерді жария етуге жол берілмейтіні туралы ескертеді, бұл туралы жауаптылық жөнінде ескертуі бар қолхат алынады.</w:t>
      </w:r>
    </w:p>
    <w:bookmarkEnd w:id="426"/>
    <w:bookmarkStart w:name="z434" w:id="427"/>
    <w:p>
      <w:pPr>
        <w:spacing w:after="0"/>
        <w:ind w:left="0"/>
        <w:jc w:val="both"/>
      </w:pPr>
      <w:r>
        <w:rPr>
          <w:rFonts w:ascii="Times New Roman"/>
          <w:b w:val="false"/>
          <w:i w:val="false"/>
          <w:color w:val="000000"/>
          <w:sz w:val="28"/>
        </w:rPr>
        <w:t>
      "Халық денсаулығы және денсаулық сақтау жүйесі туралы" 2020 жылғы 7 шілдедегі Қазақстан Республикасының № 360-VI Кодексінің</w:t>
      </w:r>
      <w:r>
        <w:rPr>
          <w:rFonts w:ascii="Times New Roman"/>
          <w:b w:val="false"/>
          <w:i w:val="false"/>
          <w:color w:val="000000"/>
          <w:vertAlign w:val="superscript"/>
        </w:rPr>
        <w:t xml:space="preserve"> </w:t>
      </w:r>
      <w:r>
        <w:rPr>
          <w:rFonts w:ascii="Times New Roman"/>
          <w:b w:val="false"/>
          <w:i w:val="false"/>
          <w:color w:val="000000"/>
          <w:sz w:val="28"/>
        </w:rPr>
        <w:t xml:space="preserve"> (бұдан әрі – Халық денсаулығы туралы кодекс) 273-бабына сәйкес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 </w:t>
      </w:r>
    </w:p>
    <w:bookmarkEnd w:id="427"/>
    <w:bookmarkStart w:name="z435" w:id="428"/>
    <w:p>
      <w:pPr>
        <w:spacing w:after="0"/>
        <w:ind w:left="0"/>
        <w:jc w:val="both"/>
      </w:pPr>
      <w:r>
        <w:rPr>
          <w:rFonts w:ascii="Times New Roman"/>
          <w:b w:val="false"/>
          <w:i w:val="false"/>
          <w:color w:val="000000"/>
          <w:sz w:val="28"/>
        </w:rPr>
        <w:t>
      Пациенттің немесе оның заңды өкілінің келісімімен ғана дәрігерлік құпияны құрайтын мәліметтерді пациентті тексеру және емдеу мүддесінде басқа жеке және (немесе) заңды тұлғаларға беруге жол беріледі.</w:t>
      </w:r>
    </w:p>
    <w:bookmarkEnd w:id="428"/>
    <w:bookmarkStart w:name="z436" w:id="429"/>
    <w:p>
      <w:pPr>
        <w:spacing w:after="0"/>
        <w:ind w:left="0"/>
        <w:jc w:val="both"/>
      </w:pPr>
      <w:r>
        <w:rPr>
          <w:rFonts w:ascii="Times New Roman"/>
          <w:b w:val="false"/>
          <w:i w:val="false"/>
          <w:color w:val="000000"/>
          <w:sz w:val="28"/>
        </w:rPr>
        <w:t xml:space="preserve">
      ҚР ҚК-нің </w:t>
      </w:r>
      <w:r>
        <w:rPr>
          <w:rFonts w:ascii="Times New Roman"/>
          <w:b w:val="false"/>
          <w:i w:val="false"/>
          <w:color w:val="000000"/>
          <w:sz w:val="28"/>
        </w:rPr>
        <w:t>321-бабымен</w:t>
      </w:r>
      <w:r>
        <w:rPr>
          <w:rFonts w:ascii="Times New Roman"/>
          <w:b w:val="false"/>
          <w:i w:val="false"/>
          <w:color w:val="000000"/>
          <w:sz w:val="28"/>
        </w:rPr>
        <w:t xml:space="preserve"> медицина қызметкерінің құпияны жария еткені үшін және сотқа дейінгі іс жүргізу немесе жабық сот талқылауы деректерін жария еткені үшін жауаптылығы регламенттелген.</w:t>
      </w:r>
    </w:p>
    <w:bookmarkEnd w:id="429"/>
    <w:bookmarkStart w:name="z437" w:id="430"/>
    <w:p>
      <w:pPr>
        <w:spacing w:after="0"/>
        <w:ind w:left="0"/>
        <w:jc w:val="both"/>
      </w:pPr>
      <w:r>
        <w:rPr>
          <w:rFonts w:ascii="Times New Roman"/>
          <w:b w:val="false"/>
          <w:i w:val="false"/>
          <w:color w:val="000000"/>
          <w:sz w:val="28"/>
        </w:rPr>
        <w:t>
      ҚАЖ мекемелеріндегі медициналық көмек Халық денсаулығы туралы кодексіне, ҚР ҚАК, Бас бостандығы шектеулі азаматтарға, сондай-ақ сот үкімі бойынша жазасын бас бостандығынан айыру орындарында өтеп жүрген, тегін медициналық көмектің кепілдік берілген көлемі шеңберінде арнайы мекемелерге орналастырылған адамдарға медициналық көмек көрсету қағидаларына сәйкес жүзеге асырылады.</w:t>
      </w:r>
    </w:p>
    <w:bookmarkEnd w:id="430"/>
    <w:bookmarkStart w:name="z438" w:id="4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Конвенцияның </w:t>
      </w:r>
      <w:r>
        <w:rPr>
          <w:rFonts w:ascii="Times New Roman"/>
          <w:b w:val="false"/>
          <w:i w:val="false"/>
          <w:color w:val="000000"/>
          <w:sz w:val="28"/>
        </w:rPr>
        <w:t>21</w:t>
      </w:r>
      <w:r>
        <w:rPr>
          <w:rFonts w:ascii="Times New Roman"/>
          <w:b w:val="false"/>
          <w:i/>
          <w:color w:val="000000"/>
          <w:sz w:val="28"/>
        </w:rPr>
        <w:t xml:space="preserve"> және </w:t>
      </w:r>
      <w:r>
        <w:rPr>
          <w:rFonts w:ascii="Times New Roman"/>
          <w:b w:val="false"/>
          <w:i w:val="false"/>
          <w:color w:val="000000"/>
          <w:sz w:val="28"/>
        </w:rPr>
        <w:t>22-баптары</w:t>
      </w:r>
      <w:r>
        <w:rPr>
          <w:rFonts w:ascii="Times New Roman"/>
          <w:b w:val="false"/>
          <w:i/>
          <w:color w:val="000000"/>
          <w:sz w:val="28"/>
        </w:rPr>
        <w:t xml:space="preserve"> және Қорытынды ескертулердің 22-тармағы</w:t>
      </w:r>
    </w:p>
    <w:bookmarkEnd w:id="431"/>
    <w:bookmarkStart w:name="z439" w:id="432"/>
    <w:p>
      <w:pPr>
        <w:spacing w:after="0"/>
        <w:ind w:left="0"/>
        <w:jc w:val="both"/>
      </w:pPr>
      <w:r>
        <w:rPr>
          <w:rFonts w:ascii="Times New Roman"/>
          <w:b w:val="false"/>
          <w:i w:val="false"/>
          <w:color w:val="000000"/>
          <w:sz w:val="28"/>
        </w:rPr>
        <w:t xml:space="preserve">
      ҚР ІІМ Қылмыстық-атқару жүйесі мекемелерінде ұсталатын адамдардың есебін жүргізу қағидаларына сәйкес сотталғандарды босату туралы құжаттар олар мекемеге келіп түскен күні орындалады. </w:t>
      </w:r>
    </w:p>
    <w:bookmarkEnd w:id="432"/>
    <w:bookmarkStart w:name="z440" w:id="433"/>
    <w:p>
      <w:pPr>
        <w:spacing w:after="0"/>
        <w:ind w:left="0"/>
        <w:jc w:val="both"/>
      </w:pPr>
      <w:r>
        <w:rPr>
          <w:rFonts w:ascii="Times New Roman"/>
          <w:b w:val="false"/>
          <w:i w:val="false"/>
          <w:color w:val="000000"/>
          <w:sz w:val="28"/>
        </w:rPr>
        <w:t>
      Сотталған адам босатылған немесе қайтыс болған кезде, сондай-ақ ҚАЖ мекемесінің түрін өзгерту, жаза мерзімін қысқарту, бас бостандығынан айыру түріндегі жазаның өтелмеген бөлігін неғұрлым жеңіл жазаға ауыстыру, рақымшылық жасау, шартты түрде мерзімінен бұрын босату, бас бостандығынан айыру орындарына қайтару кезінде ҚР ІІМ ҚАЖ мекемесімен ауыстыру туралы сот шешімдері шығарылған кезде бес жұмыс күні ішінде АЕА ААЖ-да деректемелерді автоматты түрде толтыру үшін хабарлама немесе электрондық хабарлама қалыптастырылады.</w:t>
      </w:r>
    </w:p>
    <w:bookmarkEnd w:id="433"/>
    <w:bookmarkStart w:name="z441" w:id="434"/>
    <w:p>
      <w:pPr>
        <w:spacing w:after="0"/>
        <w:ind w:left="0"/>
        <w:jc w:val="both"/>
      </w:pPr>
      <w:r>
        <w:rPr>
          <w:rFonts w:ascii="Times New Roman"/>
          <w:b w:val="false"/>
          <w:i w:val="false"/>
          <w:color w:val="000000"/>
          <w:sz w:val="28"/>
        </w:rPr>
        <w:t>
      Арнайы есепке алу бөлімі жіті бақыланатын Мамандандырылған үлгідегі республикалық психиатриялық ауруханаға жіберілетін психикалық ауруларды босату туралы анықтамаларды олардың жеке құжаттарымен, сот шешімдерінің және сот-психиатриялық сараптама актілерінің көшірмелерімен бірге аурухана әкімшілігіне тапсырады, ал қатаң бақыланатын психиатриялық ауруханаларға айдауылданушы адамдарға жеке істерімен бірге ауруханаларға жібереді.</w:t>
      </w:r>
    </w:p>
    <w:bookmarkEnd w:id="434"/>
    <w:bookmarkStart w:name="z442" w:id="435"/>
    <w:p>
      <w:pPr>
        <w:spacing w:after="0"/>
        <w:ind w:left="0"/>
        <w:jc w:val="both"/>
      </w:pPr>
      <w:r>
        <w:rPr>
          <w:rFonts w:ascii="Times New Roman"/>
          <w:b w:val="false"/>
          <w:i w:val="false"/>
          <w:color w:val="000000"/>
          <w:sz w:val="28"/>
        </w:rPr>
        <w:t>
      Соттардың сотталғандарды босату не оларға қатысты жаза мерзімін қысқарту туралы, жүкті әйелдер мен жас балалары бар әйелдердің, жас балаларды жалғыз өзі тәрбиелеп отырған еркектердің жазаны өтеуін ауыстыру немесе кейінге қалдыру туралы қаулылары адамдардың кеткен жері бойынша пробация қызметіне, ал шартты түрде мерзімінен бұрын босатылған жағдайда ішкі істер органдарына жіберіледі.</w:t>
      </w:r>
    </w:p>
    <w:bookmarkEnd w:id="435"/>
    <w:bookmarkStart w:name="z443" w:id="436"/>
    <w:p>
      <w:pPr>
        <w:spacing w:after="0"/>
        <w:ind w:left="0"/>
        <w:jc w:val="both"/>
      </w:pPr>
      <w:r>
        <w:rPr>
          <w:rFonts w:ascii="Times New Roman"/>
          <w:b w:val="false"/>
          <w:i w:val="false"/>
          <w:color w:val="000000"/>
          <w:sz w:val="28"/>
        </w:rPr>
        <w:t>
      Сотталғандарды уақтылы босатуды қамтамасыз ету және сотталғандарға арналған жеке істердің сақталуын қамтамасыз ету мақсатында жылына екі рет жеке істер құжаттарындағы бас бостандығынан айыру мерзімі туралы мәліметтерді жаза мерзімі туралы деректермен салыстырып тексеру жүргізіледі, сондай-ақ жылына кемінде бір рет сотталғандардың жеке істерін және карточкаларын мекемеде сотталғандардың нақты болуымен салыстырып тексеру жүргізіледі.</w:t>
      </w:r>
    </w:p>
    <w:bookmarkEnd w:id="436"/>
    <w:bookmarkStart w:name="z444" w:id="437"/>
    <w:p>
      <w:pPr>
        <w:spacing w:after="0"/>
        <w:ind w:left="0"/>
        <w:jc w:val="both"/>
      </w:pPr>
      <w:r>
        <w:rPr>
          <w:rFonts w:ascii="Times New Roman"/>
          <w:b w:val="false"/>
          <w:i w:val="false"/>
          <w:color w:val="000000"/>
          <w:sz w:val="28"/>
        </w:rPr>
        <w:t>
      Салыстырып тексеру нәтижелері туралы бақылау парағында жүргізілген салыстырып тексеру күні туралы белгі жасалады және салыстырып тексеруді жүргізген қызметкердің тегі акт жасала отырып, екі данада көрсетіледі, оның біреуі облыстар, республикалық маңызы бар қалалар және астана бойынша қылмыстық-атқару жүйесі департаменттеріне жіберіледі.</w:t>
      </w:r>
    </w:p>
    <w:bookmarkEnd w:id="437"/>
    <w:bookmarkStart w:name="z445" w:id="438"/>
    <w:p>
      <w:pPr>
        <w:spacing w:after="0"/>
        <w:ind w:left="0"/>
        <w:jc w:val="both"/>
      </w:pPr>
      <w:r>
        <w:rPr>
          <w:rFonts w:ascii="Times New Roman"/>
          <w:b w:val="false"/>
          <w:i w:val="false"/>
          <w:color w:val="000000"/>
          <w:sz w:val="28"/>
        </w:rPr>
        <w:t xml:space="preserve">
      ҚСжАЕК аумақтық органдары ай сайын 3-іне қарай ҚР ІІМ-нің ҚАЖ аумақтық органдарымен мәліметтерді өзара салыстыра тексеруді жүргізеді. Көрсетілген кезеңде ОАДБ-дан қалыптастырылған электрондық хабарламалар мәліметтердің болуы, шынайылығы және толықтығы тұрғысынан АЕА ААЖ мәліметтерімен салыстыра тексеріледі. Өзара салыстыра тексеру нәтижелері пробациялық есепте тұрған, бас бостандығынан айыру орындарында жазасын өтеп жатқан адамдардың саны бойынша салыстыра тексеру актісімен ресімделеді. Сәйкессіздіктер анықталған жағдайда бес жұмыс күні ішінде оларды нақтылау және жою бойынша шаралар қабылданады. </w:t>
      </w:r>
    </w:p>
    <w:bookmarkEnd w:id="438"/>
    <w:bookmarkStart w:name="z446" w:id="439"/>
    <w:p>
      <w:pPr>
        <w:spacing w:after="0"/>
        <w:ind w:left="0"/>
        <w:jc w:val="both"/>
      </w:pPr>
      <w:r>
        <w:rPr>
          <w:rFonts w:ascii="Times New Roman"/>
          <w:b w:val="false"/>
          <w:i w:val="false"/>
          <w:color w:val="000000"/>
          <w:sz w:val="28"/>
        </w:rPr>
        <w:t xml:space="preserve">
      ҚР ҚАК </w:t>
      </w:r>
      <w:r>
        <w:rPr>
          <w:rFonts w:ascii="Times New Roman"/>
          <w:b w:val="false"/>
          <w:i w:val="false"/>
          <w:color w:val="000000"/>
          <w:sz w:val="28"/>
        </w:rPr>
        <w:t>162-бабының</w:t>
      </w:r>
      <w:r>
        <w:rPr>
          <w:rFonts w:ascii="Times New Roman"/>
          <w:b w:val="false"/>
          <w:i w:val="false"/>
          <w:color w:val="000000"/>
          <w:sz w:val="28"/>
        </w:rPr>
        <w:t xml:space="preserve"> 2-бөлігіне сәйкес қамауға және бас бостандығынан айыруға сотталғандар жаза мерзімінің соңғы күнінің бірінші жартысында босатылады. Жазаны өтеу мерзімінің соңғы күні жаза мерзімінің басталуы есептелетін күннің алдындағы күн болып есептеледі.</w:t>
      </w:r>
    </w:p>
    <w:bookmarkEnd w:id="439"/>
    <w:bookmarkStart w:name="z447" w:id="440"/>
    <w:p>
      <w:pPr>
        <w:spacing w:after="0"/>
        <w:ind w:left="0"/>
        <w:jc w:val="both"/>
      </w:pPr>
      <w:r>
        <w:rPr>
          <w:rFonts w:ascii="Times New Roman"/>
          <w:b w:val="false"/>
          <w:i w:val="false"/>
          <w:color w:val="000000"/>
          <w:sz w:val="28"/>
        </w:rPr>
        <w:t>
      Жазаны өтеуден мерзімінен бұрын босату тиісті құжаттар келіп түскен күні, ал егер құжаттар жұмыс күні аяқталғаннан кейін алынса, онда келесі күні таңертең жүргізіледі.</w:t>
      </w:r>
    </w:p>
    <w:bookmarkEnd w:id="440"/>
    <w:bookmarkStart w:name="z448" w:id="441"/>
    <w:p>
      <w:pPr>
        <w:spacing w:after="0"/>
        <w:ind w:left="0"/>
        <w:jc w:val="both"/>
      </w:pPr>
      <w:r>
        <w:rPr>
          <w:rFonts w:ascii="Times New Roman"/>
          <w:b w:val="false"/>
          <w:i w:val="false"/>
          <w:color w:val="000000"/>
          <w:sz w:val="28"/>
        </w:rPr>
        <w:t>
      Бас бостандығынан айыру орындарынан босатылатын сотталғандарға белгіленген нысандағы босату туралы анықтамалар беріледі.</w:t>
      </w:r>
    </w:p>
    <w:bookmarkEnd w:id="441"/>
    <w:bookmarkStart w:name="z449" w:id="442"/>
    <w:p>
      <w:pPr>
        <w:spacing w:after="0"/>
        <w:ind w:left="0"/>
        <w:jc w:val="both"/>
      </w:pPr>
      <w:r>
        <w:rPr>
          <w:rFonts w:ascii="Times New Roman"/>
          <w:b w:val="false"/>
          <w:i w:val="false"/>
          <w:color w:val="000000"/>
          <w:sz w:val="28"/>
        </w:rPr>
        <w:t xml:space="preserve">
      Сотталған адам уақтылы босатылмаған жағдайда қызметтік тергеу жүргізіледі және кінәлі лауазымды адамдарға, оның ішінде ҚР ҚК </w:t>
      </w:r>
      <w:r>
        <w:rPr>
          <w:rFonts w:ascii="Times New Roman"/>
          <w:b w:val="false"/>
          <w:i w:val="false"/>
          <w:color w:val="000000"/>
          <w:sz w:val="28"/>
        </w:rPr>
        <w:t>414-бабы</w:t>
      </w:r>
      <w:r>
        <w:rPr>
          <w:rFonts w:ascii="Times New Roman"/>
          <w:b w:val="false"/>
          <w:i w:val="false"/>
          <w:color w:val="000000"/>
          <w:sz w:val="28"/>
        </w:rPr>
        <w:t xml:space="preserve"> бойынша заңда көзделген жауапкершілік шаралары қабылданады.</w:t>
      </w:r>
    </w:p>
    <w:bookmarkEnd w:id="442"/>
    <w:bookmarkStart w:name="z450" w:id="443"/>
    <w:p>
      <w:pPr>
        <w:spacing w:after="0"/>
        <w:ind w:left="0"/>
        <w:jc w:val="both"/>
      </w:pPr>
      <w:r>
        <w:rPr>
          <w:rFonts w:ascii="Times New Roman"/>
          <w:b w:val="false"/>
          <w:i w:val="false"/>
          <w:color w:val="000000"/>
          <w:sz w:val="28"/>
        </w:rPr>
        <w:t xml:space="preserve">
      Адвокаттар мен өзге де адамдардың адамның және азаматтың құқықтарын, бостандықтары мен заңды мүдделерін қорғау, сондай-ақ жеке және заңды тұлғаларға заң көмегін көрсету жөніндегі заңды қызметіне кедергі жасағаны үшін ҚР ҚК-нің </w:t>
      </w:r>
      <w:r>
        <w:rPr>
          <w:rFonts w:ascii="Times New Roman"/>
          <w:b w:val="false"/>
          <w:i w:val="false"/>
          <w:color w:val="000000"/>
          <w:sz w:val="28"/>
        </w:rPr>
        <w:t>435-бабы</w:t>
      </w:r>
      <w:r>
        <w:rPr>
          <w:rFonts w:ascii="Times New Roman"/>
          <w:b w:val="false"/>
          <w:i w:val="false"/>
          <w:color w:val="000000"/>
          <w:sz w:val="28"/>
        </w:rPr>
        <w:t xml:space="preserve"> бойынша қылмыстық жауаптылық көзделген.</w:t>
      </w:r>
    </w:p>
    <w:bookmarkEnd w:id="443"/>
    <w:bookmarkStart w:name="z451" w:id="444"/>
    <w:p>
      <w:pPr>
        <w:spacing w:after="0"/>
        <w:ind w:left="0"/>
        <w:jc w:val="both"/>
      </w:pPr>
      <w:r>
        <w:rPr>
          <w:rFonts w:ascii="Times New Roman"/>
          <w:b w:val="false"/>
          <w:i w:val="false"/>
          <w:color w:val="000000"/>
          <w:sz w:val="28"/>
        </w:rPr>
        <w:t xml:space="preserve">
      Бас бостандығынан айырылған адамдарды, сондай-ақ Конвенцияның 22-бабы 1-тармағының b) тармақшасы шеңберінде көзделген ақпаратты тіркеу жөніндегі міндеттемені орындамағаны үшін лауазымды адам заңда белгіленген тәртіппен жауаптылыққа тартылуы мүмкін. </w:t>
      </w:r>
    </w:p>
    <w:bookmarkEnd w:id="444"/>
    <w:bookmarkStart w:name="z452" w:id="445"/>
    <w:p>
      <w:pPr>
        <w:spacing w:after="0"/>
        <w:ind w:left="0"/>
        <w:jc w:val="both"/>
      </w:pPr>
      <w:r>
        <w:rPr>
          <w:rFonts w:ascii="Times New Roman"/>
          <w:b w:val="false"/>
          <w:i w:val="false"/>
          <w:color w:val="000000"/>
          <w:sz w:val="28"/>
        </w:rPr>
        <w:t xml:space="preserve">
      Конвенцияның 22-бабы </w:t>
      </w:r>
      <w:r>
        <w:rPr>
          <w:rFonts w:ascii="Times New Roman"/>
          <w:b w:val="false"/>
          <w:i w:val="false"/>
          <w:color w:val="000000"/>
          <w:sz w:val="28"/>
        </w:rPr>
        <w:t>1-тармағының</w:t>
      </w:r>
      <w:r>
        <w:rPr>
          <w:rFonts w:ascii="Times New Roman"/>
          <w:b w:val="false"/>
          <w:i w:val="false"/>
          <w:color w:val="000000"/>
          <w:sz w:val="28"/>
        </w:rPr>
        <w:t xml:space="preserve"> с) тармақшасы ережесінің шеңберінде ақпаратқа қол жеткізуді қамтамасыз ету жөніндегі талаптар сақталады.</w:t>
      </w:r>
    </w:p>
    <w:bookmarkEnd w:id="445"/>
    <w:bookmarkStart w:name="z453" w:id="446"/>
    <w:p>
      <w:pPr>
        <w:spacing w:after="0"/>
        <w:ind w:left="0"/>
        <w:jc w:val="both"/>
      </w:pPr>
      <w:r>
        <w:rPr>
          <w:rFonts w:ascii="Times New Roman"/>
          <w:b w:val="false"/>
          <w:i w:val="false"/>
          <w:color w:val="000000"/>
          <w:sz w:val="28"/>
        </w:rPr>
        <w:t>
      "Ақпаратқа қол жеткізу туралы" 2015 жылғы 16 қарашадағы Қазақстан Республикасының Заңымен әркімнің заңмен тыйым салынбаған кез келген тәсілмен еркін ақпарат алу және тарату құқығына кепілдік берілген.</w:t>
      </w:r>
    </w:p>
    <w:bookmarkEnd w:id="446"/>
    <w:bookmarkStart w:name="z454" w:id="447"/>
    <w:p>
      <w:pPr>
        <w:spacing w:after="0"/>
        <w:ind w:left="0"/>
        <w:jc w:val="both"/>
      </w:pPr>
      <w:r>
        <w:rPr>
          <w:rFonts w:ascii="Times New Roman"/>
          <w:b w:val="false"/>
          <w:i w:val="false"/>
          <w:color w:val="000000"/>
          <w:sz w:val="28"/>
        </w:rPr>
        <w:t>
      Дұрыс емес мәліметтер бергені үшін уәкілетті органның лауазымды адамы тәртіптік жауаптылыққа тартылуы мүмкін.</w:t>
      </w:r>
    </w:p>
    <w:bookmarkEnd w:id="447"/>
    <w:bookmarkStart w:name="z455" w:id="448"/>
    <w:p>
      <w:pPr>
        <w:spacing w:after="0"/>
        <w:ind w:left="0"/>
        <w:jc w:val="both"/>
      </w:pPr>
      <w:r>
        <w:rPr>
          <w:rFonts w:ascii="Times New Roman"/>
          <w:b w:val="false"/>
          <w:i w:val="false"/>
          <w:color w:val="000000"/>
          <w:sz w:val="28"/>
        </w:rPr>
        <w:t xml:space="preserve">
      ҚР ҚК-нің </w:t>
      </w:r>
      <w:r>
        <w:rPr>
          <w:rFonts w:ascii="Times New Roman"/>
          <w:b w:val="false"/>
          <w:i w:val="false"/>
          <w:color w:val="000000"/>
          <w:sz w:val="28"/>
        </w:rPr>
        <w:t>416-бабына</w:t>
      </w:r>
      <w:r>
        <w:rPr>
          <w:rFonts w:ascii="Times New Roman"/>
          <w:b w:val="false"/>
          <w:i w:val="false"/>
          <w:color w:val="000000"/>
          <w:sz w:val="28"/>
        </w:rPr>
        <w:t xml:space="preserve"> сәйкес азаматтық iс бойынша; әкімшілік құқық бұзушылық туралы істер бойынша; жедел-іздестіру, қарсы барлау материалдарын немесе жасырын тергеу іс-қимылдарының хаттамаларын немесе оларға қосымшаларды; қылмыстық сот iсін жүргізу бойынша сотқа дейінгі тергеп-тексеруді жүзеге асыратын адамның, прокурордың, процестік әрекеттерге қатысушы маманның немесе қорғаушының дәлелдемелерді бұрмалауы қылмыстық тәртіппен қудаланады. </w:t>
      </w:r>
    </w:p>
    <w:bookmarkEnd w:id="448"/>
    <w:bookmarkStart w:name="z456" w:id="449"/>
    <w:p>
      <w:pPr>
        <w:spacing w:after="0"/>
        <w:ind w:left="0"/>
        <w:jc w:val="both"/>
      </w:pPr>
      <w:r>
        <w:rPr>
          <w:rFonts w:ascii="Times New Roman"/>
          <w:b w:val="false"/>
          <w:i w:val="false"/>
          <w:color w:val="000000"/>
          <w:sz w:val="28"/>
        </w:rPr>
        <w:t xml:space="preserve">
      Күдіктіні ұстап алу фактісі және оның тұрған жері туралы оның туыстарына қасақана хабарламау, адамның күзетпен ұсталу орны туралы ақпаратты осындай ақпарат алуға құқығы бар азаматқа беруден заңсыз бас тарту, сол сияқты ұстап алу хаттамасының жасалу уақытын немесе нақты ұстап алынған уақытын бұрмалау ҚР ҚК </w:t>
      </w:r>
      <w:r>
        <w:rPr>
          <w:rFonts w:ascii="Times New Roman"/>
          <w:b w:val="false"/>
          <w:i w:val="false"/>
          <w:color w:val="000000"/>
          <w:sz w:val="28"/>
        </w:rPr>
        <w:t>414-бабының</w:t>
      </w:r>
      <w:r>
        <w:rPr>
          <w:rFonts w:ascii="Times New Roman"/>
          <w:b w:val="false"/>
          <w:i w:val="false"/>
          <w:color w:val="000000"/>
          <w:sz w:val="28"/>
        </w:rPr>
        <w:t xml:space="preserve"> 4-бөлігіне сәйкес қылмыстық жауаптылыққа әкеледі.</w:t>
      </w:r>
    </w:p>
    <w:bookmarkEnd w:id="449"/>
    <w:bookmarkStart w:name="z457" w:id="450"/>
    <w:p>
      <w:pPr>
        <w:spacing w:after="0"/>
        <w:ind w:left="0"/>
        <w:jc w:val="both"/>
      </w:pPr>
      <w:r>
        <w:rPr>
          <w:rFonts w:ascii="Times New Roman"/>
          <w:b w:val="false"/>
          <w:i w:val="false"/>
          <w:color w:val="000000"/>
          <w:sz w:val="28"/>
        </w:rPr>
        <w:t xml:space="preserve">
      Ақпаратты тіркеу және оған қол жеткізуді қамтамасыз ету тәртібі Конвенцияның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20-баптары</w:t>
      </w:r>
      <w:r>
        <w:rPr>
          <w:rFonts w:ascii="Times New Roman"/>
          <w:b w:val="false"/>
          <w:i w:val="false"/>
          <w:color w:val="000000"/>
          <w:sz w:val="28"/>
        </w:rPr>
        <w:t xml:space="preserve"> бойынша баяндамада неғұрлым толығырақ көрсетілген.</w:t>
      </w:r>
    </w:p>
    <w:bookmarkEnd w:id="450"/>
    <w:bookmarkStart w:name="z458" w:id="4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Конвенцияның </w:t>
      </w:r>
      <w:r>
        <w:rPr>
          <w:rFonts w:ascii="Times New Roman"/>
          <w:b w:val="false"/>
          <w:i w:val="false"/>
          <w:color w:val="000000"/>
          <w:sz w:val="28"/>
        </w:rPr>
        <w:t>23-бабы</w:t>
      </w:r>
      <w:r>
        <w:rPr>
          <w:rFonts w:ascii="Times New Roman"/>
          <w:b w:val="false"/>
          <w:i/>
          <w:color w:val="000000"/>
          <w:sz w:val="28"/>
        </w:rPr>
        <w:t xml:space="preserve"> және Қорытынды ескертулердің 26, 28-тармақтары (судьяларды даярлау бөлігінде) </w:t>
      </w:r>
    </w:p>
    <w:bookmarkEnd w:id="451"/>
    <w:bookmarkStart w:name="z459" w:id="452"/>
    <w:p>
      <w:pPr>
        <w:spacing w:after="0"/>
        <w:ind w:left="0"/>
        <w:jc w:val="both"/>
      </w:pPr>
      <w:r>
        <w:rPr>
          <w:rFonts w:ascii="Times New Roman"/>
          <w:b w:val="false"/>
          <w:i w:val="false"/>
          <w:color w:val="000000"/>
          <w:sz w:val="28"/>
        </w:rPr>
        <w:t>
      Күштеп жоқ қылып жіберуден барлық адамдарды қорғауға арналған халықаралық конвенцияны зерделеу оқу орындарының білім беру бағдарламаларына және ішкі істер органдары, прокуратура қызметкерлері, судьялар, әскери қызметшілер, қылмыстық-атқару жүйесінің медицина қызметкерлері үшін біліктілікті арттыру курстарына біріктірілген.</w:t>
      </w:r>
    </w:p>
    <w:bookmarkEnd w:id="452"/>
    <w:bookmarkStart w:name="z460" w:id="453"/>
    <w:p>
      <w:pPr>
        <w:spacing w:after="0"/>
        <w:ind w:left="0"/>
        <w:jc w:val="both"/>
      </w:pPr>
      <w:r>
        <w:rPr>
          <w:rFonts w:ascii="Times New Roman"/>
          <w:b w:val="false"/>
          <w:i w:val="false"/>
          <w:color w:val="000000"/>
          <w:sz w:val="28"/>
        </w:rPr>
        <w:t>
      Есепті кезеңде мемлекет ратификациялаған халықаралық құқық қорғау шарттары – Күштеп жоқ қылып жіберуден барлық адамдарды қорғауға арналған халықаралық конвенция, Азаматтық және саяси құқықтар туралы халықаралық пакт, Нәсілдік кемсітушіліктің барлық нысандарын жою туралы халықаралық конвенция, Азаптауларға қарсы конвенция, Әйелдерге қатысты кемсітушіліктің барлық нысандарын жою жөніндегі конвенция, Мүгедектердің құқықтары жөніндегі конвенция, Экономикалық, әлеуметтік және мәдени құқықтар туралы халықаралық пакт, Баланың құқықтары жөніндегі конвенция шеңберінде Қазақстан Республикасының халықаралық міндеттемелеріне арналған барлығы 124 оқыту іс-шарасы өткізілді.</w:t>
      </w:r>
    </w:p>
    <w:bookmarkEnd w:id="453"/>
    <w:bookmarkStart w:name="z461" w:id="454"/>
    <w:p>
      <w:pPr>
        <w:spacing w:after="0"/>
        <w:ind w:left="0"/>
        <w:jc w:val="both"/>
      </w:pPr>
      <w:r>
        <w:rPr>
          <w:rFonts w:ascii="Times New Roman"/>
          <w:b w:val="false"/>
          <w:i w:val="false"/>
          <w:color w:val="000000"/>
          <w:sz w:val="28"/>
        </w:rPr>
        <w:t xml:space="preserve">
      Жалпы есепті кезеңде 10 мыңнан астам құқық қорғау органдарының қызметкері мен судьялар оқудан және біліктілікті арттырудан өтті. </w:t>
      </w:r>
    </w:p>
    <w:bookmarkEnd w:id="454"/>
    <w:bookmarkStart w:name="z462" w:id="455"/>
    <w:p>
      <w:pPr>
        <w:spacing w:after="0"/>
        <w:ind w:left="0"/>
        <w:jc w:val="both"/>
      </w:pPr>
      <w:r>
        <w:rPr>
          <w:rFonts w:ascii="Times New Roman"/>
          <w:b w:val="false"/>
          <w:i w:val="false"/>
          <w:color w:val="000000"/>
          <w:sz w:val="28"/>
        </w:rPr>
        <w:t>
      Осылайша, Конвенцияның ережелері ішкі істер органдарының басшы және орта басшы құрамын даярлаудың, жоғары оқу орнынан кейінгі білім берудің, кәсіптік даярлаудың білім беру бағдарламаларына енгізілген. Оқу кейстері мыналарды оқуға бағытталған:</w:t>
      </w:r>
    </w:p>
    <w:bookmarkEnd w:id="455"/>
    <w:bookmarkStart w:name="z463" w:id="456"/>
    <w:p>
      <w:pPr>
        <w:spacing w:after="0"/>
        <w:ind w:left="0"/>
        <w:jc w:val="both"/>
      </w:pPr>
      <w:r>
        <w:rPr>
          <w:rFonts w:ascii="Times New Roman"/>
          <w:b w:val="false"/>
          <w:i w:val="false"/>
          <w:color w:val="000000"/>
          <w:sz w:val="28"/>
        </w:rPr>
        <w:t>
      күштеп жоқ қылып жіберуге қатысы бар лауазымды адамдардың жауаптылығы;</w:t>
      </w:r>
    </w:p>
    <w:bookmarkEnd w:id="456"/>
    <w:bookmarkStart w:name="z464" w:id="457"/>
    <w:p>
      <w:pPr>
        <w:spacing w:after="0"/>
        <w:ind w:left="0"/>
        <w:jc w:val="both"/>
      </w:pPr>
      <w:r>
        <w:rPr>
          <w:rFonts w:ascii="Times New Roman"/>
          <w:b w:val="false"/>
          <w:i w:val="false"/>
          <w:color w:val="000000"/>
          <w:sz w:val="28"/>
        </w:rPr>
        <w:t>
      күштеп жоқ қылып жіберу жағдайларының алдын алу және тергеу алгоритмі;</w:t>
      </w:r>
    </w:p>
    <w:bookmarkEnd w:id="457"/>
    <w:bookmarkStart w:name="z465" w:id="458"/>
    <w:p>
      <w:pPr>
        <w:spacing w:after="0"/>
        <w:ind w:left="0"/>
        <w:jc w:val="both"/>
      </w:pPr>
      <w:r>
        <w:rPr>
          <w:rFonts w:ascii="Times New Roman"/>
          <w:b w:val="false"/>
          <w:i w:val="false"/>
          <w:color w:val="000000"/>
          <w:sz w:val="28"/>
        </w:rPr>
        <w:t>
      іздестіріліп жатқан адамдардың орналасқан жерін анықтау және олардың жақын туыстарын хабардар ету жөніндегі кезек күттірмейтін шаралар.</w:t>
      </w:r>
    </w:p>
    <w:bookmarkEnd w:id="458"/>
    <w:bookmarkStart w:name="z466" w:id="459"/>
    <w:p>
      <w:pPr>
        <w:spacing w:after="0"/>
        <w:ind w:left="0"/>
        <w:jc w:val="both"/>
      </w:pPr>
      <w:r>
        <w:rPr>
          <w:rFonts w:ascii="Times New Roman"/>
          <w:b w:val="false"/>
          <w:i w:val="false"/>
          <w:color w:val="000000"/>
          <w:sz w:val="28"/>
        </w:rPr>
        <w:t>
      АҚШ-тың Қазақстандағы Елшілігінің қолдауымен Ішкі істер министрлігі ішкі істер органдарының 800 қызметкерінің қатысуымен 40 оқыту іс-шарасын өткізді. Министрліктің оқу орындарында адам құқықтары саласындағы халықаралық стандарттарды зерделеу бойынша мамандандырылған біліктілікті арттыру курстарынан 6172 тыңдаушы өтті.</w:t>
      </w:r>
    </w:p>
    <w:bookmarkEnd w:id="459"/>
    <w:bookmarkStart w:name="z467" w:id="460"/>
    <w:p>
      <w:pPr>
        <w:spacing w:after="0"/>
        <w:ind w:left="0"/>
        <w:jc w:val="both"/>
      </w:pPr>
      <w:r>
        <w:rPr>
          <w:rFonts w:ascii="Times New Roman"/>
          <w:b w:val="false"/>
          <w:i w:val="false"/>
          <w:color w:val="000000"/>
          <w:sz w:val="28"/>
        </w:rPr>
        <w:t>
      Ішкі істер органдарының қызметкерлерін мамандандырылған даярлаудың ғылыми-әдістемелік базасын нығайту мақсатында "Ұйымдасқан қылмыстық топтар жасаған адамды ұрлау: жедел-іздестіру жұмысын ұйымдастыру" және "Интерпол желісі бойынша Қазақстанда халықаралық іздестіру жұмысын ұйымдастыру" бағыттары бойынша 2 ғылыми-практикалық іс-шара өткізілді, 17 ғылыми мақала, 2 конференция материалдарының  жинағы, 10 әдістемелік сипаттағы материал жарияланды.</w:t>
      </w:r>
    </w:p>
    <w:bookmarkEnd w:id="460"/>
    <w:bookmarkStart w:name="z468" w:id="461"/>
    <w:p>
      <w:pPr>
        <w:spacing w:after="0"/>
        <w:ind w:left="0"/>
        <w:jc w:val="both"/>
      </w:pPr>
      <w:r>
        <w:rPr>
          <w:rFonts w:ascii="Times New Roman"/>
          <w:b w:val="false"/>
          <w:i w:val="false"/>
          <w:color w:val="000000"/>
          <w:sz w:val="28"/>
        </w:rPr>
        <w:t>
      Қазақстан Республикасының Жоғарғы Соты жанындағы Сот төрелігі академиясы Қазақстан Республикасының Президенті жанындағы Адам құқықтары жөніндегі комиссияның және Фридрих Эберт атындағы қордың жәрдемімен 2342 судья үшін "Адам құқықтарын сот арқылы қорғау: Қазақстан Республикасының халықаралық міндеттемелері" атты 71 оқыту семинарын өткізді.</w:t>
      </w:r>
    </w:p>
    <w:bookmarkEnd w:id="461"/>
    <w:bookmarkStart w:name="z469" w:id="462"/>
    <w:p>
      <w:pPr>
        <w:spacing w:after="0"/>
        <w:ind w:left="0"/>
        <w:jc w:val="both"/>
      </w:pPr>
      <w:r>
        <w:rPr>
          <w:rFonts w:ascii="Times New Roman"/>
          <w:b w:val="false"/>
          <w:i w:val="false"/>
          <w:color w:val="000000"/>
          <w:sz w:val="28"/>
        </w:rPr>
        <w:t>
      Қазақстан Республикасының Бас прокуратурасы жанындағы Құқық қорғау органдары академиясы Қазақстан Республикасының халықаралық міндеттемелеріне сәйкес құқық қорғау органдары жүзеге асыратын практикалар бойынша 15 оқыту іс-шарасын өткізді.</w:t>
      </w:r>
    </w:p>
    <w:bookmarkEnd w:id="462"/>
    <w:bookmarkStart w:name="z470" w:id="463"/>
    <w:p>
      <w:pPr>
        <w:spacing w:after="0"/>
        <w:ind w:left="0"/>
        <w:jc w:val="both"/>
      </w:pPr>
      <w:r>
        <w:rPr>
          <w:rFonts w:ascii="Times New Roman"/>
          <w:b w:val="false"/>
          <w:i w:val="false"/>
          <w:color w:val="000000"/>
          <w:sz w:val="28"/>
        </w:rPr>
        <w:t>
      Қорғаныс министрлігі жыл сайын Қазақстандық бітімгершілік даярлау орталығының (бұдан әрі – КАЗЦЕНТ) базасында бітімгерлерді бітімгершілік миссиялар жағдайындағы жұмыс практикаларына оқытуды жүргізеді. Конвенцияның ережелері "Адам саудасына қарсы күрес әдістері", "Әйелдерге, балалар мен мүгедектерге қатысты зорлық-зомбылыққа жол бермеу", "Бітімгершілік миссиялардағы мәдени аспектілер", "Әскери жанжалдардың халықаралық құқығы", "Бітімгерлерді бітімгершілік миссияларға қатысу кезінде қылмыстарға тартуға жол бермеу" тақырыптық бағыттарына біріктірілген. 2016 жылдан бастап 2021 жылға дейін КАЗЦЕНТ базасында 1 мыңнан астам бітімгер әскери қызметші оқудан өтті.</w:t>
      </w:r>
    </w:p>
    <w:bookmarkEnd w:id="463"/>
    <w:bookmarkStart w:name="z471" w:id="4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 Зиянды өтеу және күштеп жоқ қылып жіберуден балаларды қорғау жөніндегі шаралар </w:t>
      </w:r>
      <w:r>
        <w:rPr>
          <w:rFonts w:ascii="Times New Roman"/>
          <w:b w:val="false"/>
          <w:i w:val="false"/>
          <w:color w:val="000000"/>
          <w:sz w:val="28"/>
        </w:rPr>
        <w:t xml:space="preserve">(Конвенцияның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25-баптары</w:t>
      </w:r>
      <w:r>
        <w:rPr>
          <w:rFonts w:ascii="Times New Roman"/>
          <w:b w:val="false"/>
          <w:i w:val="false"/>
          <w:color w:val="000000"/>
          <w:sz w:val="28"/>
        </w:rPr>
        <w:t xml:space="preserve"> және Қорытынды ескертулердің 28, 30, 32-тармақтары)</w:t>
      </w:r>
    </w:p>
    <w:bookmarkEnd w:id="464"/>
    <w:bookmarkStart w:name="z472" w:id="4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Конвенцияның </w:t>
      </w:r>
      <w:r>
        <w:rPr>
          <w:rFonts w:ascii="Times New Roman"/>
          <w:b w:val="false"/>
          <w:i w:val="false"/>
          <w:color w:val="000000"/>
          <w:sz w:val="28"/>
        </w:rPr>
        <w:t>24-бабы</w:t>
      </w:r>
      <w:r>
        <w:rPr>
          <w:rFonts w:ascii="Times New Roman"/>
          <w:b w:val="false"/>
          <w:i/>
          <w:color w:val="000000"/>
          <w:sz w:val="28"/>
        </w:rPr>
        <w:t xml:space="preserve"> және Қорытынды ескертулердің 28 (зиянды өтеу бөлігінде), 30-тармақтары</w:t>
      </w:r>
    </w:p>
    <w:bookmarkEnd w:id="465"/>
    <w:bookmarkStart w:name="z473" w:id="466"/>
    <w:p>
      <w:pPr>
        <w:spacing w:after="0"/>
        <w:ind w:left="0"/>
        <w:jc w:val="both"/>
      </w:pPr>
      <w:r>
        <w:rPr>
          <w:rFonts w:ascii="Times New Roman"/>
          <w:b w:val="false"/>
          <w:i w:val="false"/>
          <w:color w:val="000000"/>
          <w:sz w:val="28"/>
        </w:rPr>
        <w:t>
      Қазақстан Республикасының Қылмыстық-процестік және азаматтық заңнамасы күштеп жоқ қылып жіберудің құрбанына әділ және барабар өтемақы, келтірілген зиянды өтеу құқығын, сондай-ақ реституцияны, оңалтуды, сатисфакцияны, оның ішінде ар-намысы мен игі есімін қалпына келтіруді қоса алғанда, неғұрлым толық ақтау үшін жағдайларды қамтамасыз ететін нормалардан тұрады (Конвенцияның 24-бабының 4, 5 және 6-тармақтары). Әлеуметтік қорғау, отбасылық құқық және мүліктік құқықтар сияқты салаларда жоқ болып кеткен адамдардың және олардың туыстарының мүдделерін қорғау көзделеді.</w:t>
      </w:r>
    </w:p>
    <w:bookmarkEnd w:id="466"/>
    <w:bookmarkStart w:name="z474" w:id="467"/>
    <w:p>
      <w:pPr>
        <w:spacing w:after="0"/>
        <w:ind w:left="0"/>
        <w:jc w:val="both"/>
      </w:pPr>
      <w:r>
        <w:rPr>
          <w:rFonts w:ascii="Times New Roman"/>
          <w:b w:val="false"/>
          <w:i w:val="false"/>
          <w:color w:val="000000"/>
          <w:sz w:val="28"/>
        </w:rPr>
        <w:t xml:space="preserve">
      Мәселен, оңалту, қылмыстық процесті жүргізетін органның заңсыз әрекеттерімен келтірілген зиянды өтеу тәртібі ҚР ҚПК-нің 4-тарауында  регламенттелген. </w:t>
      </w:r>
    </w:p>
    <w:bookmarkEnd w:id="467"/>
    <w:bookmarkStart w:name="z475" w:id="468"/>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37-бабына</w:t>
      </w:r>
      <w:r>
        <w:rPr>
          <w:rFonts w:ascii="Times New Roman"/>
          <w:b w:val="false"/>
          <w:i w:val="false"/>
          <w:color w:val="000000"/>
          <w:sz w:val="28"/>
        </w:rPr>
        <w:t xml:space="preserve"> сәйкес сот, қылмыстық қудалау органы адамды ақтау және оған қылмыстық процестi жүргiзетін органның заңсыз әрекеттерiнiң салдарынан келтiрiлген зиянды өтеу бойынша заңда көзделген барлық шараларды қолдануға тиiс. </w:t>
      </w:r>
    </w:p>
    <w:bookmarkEnd w:id="468"/>
    <w:bookmarkStart w:name="z476" w:id="469"/>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71-бабының</w:t>
      </w:r>
      <w:r>
        <w:rPr>
          <w:rFonts w:ascii="Times New Roman"/>
          <w:b w:val="false"/>
          <w:i w:val="false"/>
          <w:color w:val="000000"/>
          <w:sz w:val="28"/>
        </w:rPr>
        <w:t xml:space="preserve"> талаптарына сәйкес жәбірленушіге қылмыстық процесте азаматтық талап қою құқығы түсіндіріледі және оған қылмыстық құқық бұзушылықпен келтiрiлген мүлiктiк зиянды, сондай-ақ оның ҚР ҚПК белгіленген қағидалар бойынша өкілге жұмсайтын шығыстарын қоса алғанда, қылмыстық процеске қатысуына байланысты шеккен шығыстарын өтеу қамтамасыз етiледі. Жәбiрленушiнiң өзiне моральдық зиянды өтеу туралы талап қоюы қылмыстық процесте қаралады. Егер ол мұндай талап қоймаса не ол қарамай қалдырылса, онда жәбiрленушi оны азаматтық сот iсiн жүргiзу тәртiбiмен беруге құқылы.</w:t>
      </w:r>
    </w:p>
    <w:bookmarkEnd w:id="469"/>
    <w:bookmarkStart w:name="z477" w:id="470"/>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40-бабына</w:t>
      </w:r>
      <w:r>
        <w:rPr>
          <w:rFonts w:ascii="Times New Roman"/>
          <w:b w:val="false"/>
          <w:i w:val="false"/>
          <w:color w:val="000000"/>
          <w:sz w:val="28"/>
        </w:rPr>
        <w:t xml:space="preserve"> сәйкес қылмыстық процестi жүргiзетін органның заңсыз әрекеттерiнiң салдарынан келтiрiлген мүлiктiк зиян: олар айырылған жалақыны, зейнетақыны, жәрдемақыларды, өзге де қаражаттар мен табыстарды; соттың үкімі немесе өзге де шешiмi негiзiнде заңсыз тәркiленген немесе мемлекеттiң кiрiсiне айналдырылған мүлiктi; соттың заңсыз үкiмiн орындау үшiн өндiрiп алынған айыппұлдарды; заңсыз әрекеттерге байланысты адам төлеген сот шығындары мен өзге де сомаларды; заң көмегін көрсету үшін адам төлеген сомаларды; қылмыстық қудалау салдарынан шегілген өзге де шығыстарды өтеудi қамтиды.</w:t>
      </w:r>
    </w:p>
    <w:bookmarkEnd w:id="470"/>
    <w:bookmarkStart w:name="z478" w:id="471"/>
    <w:p>
      <w:pPr>
        <w:spacing w:after="0"/>
        <w:ind w:left="0"/>
        <w:jc w:val="both"/>
      </w:pPr>
      <w:r>
        <w:rPr>
          <w:rFonts w:ascii="Times New Roman"/>
          <w:b w:val="false"/>
          <w:i w:val="false"/>
          <w:color w:val="000000"/>
          <w:sz w:val="28"/>
        </w:rPr>
        <w:t>
      Сонымен қатар қылмыстық процесті жүргізетін органның заңсыз іс-қимылдарының салдарынан келтірілген мүліктік зиянды толық көлемде өтеткізуге құқығы бар адамдардың еңбек, зейнетақы, тұрғын үй және өзге де құқықтарын қалпына келтіруге, сондай-ақ моральдық зиянның салдарын жойғызуға (реституция және сатисфакция) құқығы бар. Келтірілген моральдық зиян үшін ақшалай мәнде өтемақы туралы талаптар азаматтық сот ісін жүргізу тәртібімен қойылады.</w:t>
      </w:r>
    </w:p>
    <w:bookmarkEnd w:id="471"/>
    <w:bookmarkStart w:name="z479" w:id="472"/>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38-бабының</w:t>
      </w:r>
      <w:r>
        <w:rPr>
          <w:rFonts w:ascii="Times New Roman"/>
          <w:b w:val="false"/>
          <w:i w:val="false"/>
          <w:color w:val="000000"/>
          <w:sz w:val="28"/>
        </w:rPr>
        <w:t xml:space="preserve"> 3-бөлігінде азамат қайтыс болған жағдайда зиянды өтеткiзу құқығы белгiленген тәртiппен – оның мұрагерлерiне, ал төленуi тоқтатыла тұрған зейнетақылар мен жәрдемақыларды алу бөлiгiнде – отбасының асыраушысынан айрылу жағдайы бойынша жәрдемақымен қамтамасыз етiлетiн адамдар тобына жататын мүшелерiне ауысатыны көзделген.</w:t>
      </w:r>
    </w:p>
    <w:bookmarkEnd w:id="472"/>
    <w:bookmarkStart w:name="z480" w:id="473"/>
    <w:p>
      <w:pPr>
        <w:spacing w:after="0"/>
        <w:ind w:left="0"/>
        <w:jc w:val="both"/>
      </w:pPr>
      <w:r>
        <w:rPr>
          <w:rFonts w:ascii="Times New Roman"/>
          <w:b w:val="false"/>
          <w:i w:val="false"/>
          <w:color w:val="000000"/>
          <w:sz w:val="28"/>
        </w:rPr>
        <w:t>
      Қылмыстық процесті жүргізетін органдардың заңсыз іс-қимылдарымен келтірілген зиянды өтеумен байланысты ақшалай төлемдерді жүргізу осы органдардың кiнәсi бар-жоғына қарамастан, республикалық бюджет есебінен жүзеге асырылады.</w:t>
      </w:r>
    </w:p>
    <w:bookmarkEnd w:id="473"/>
    <w:bookmarkStart w:name="z481" w:id="474"/>
    <w:p>
      <w:pPr>
        <w:spacing w:after="0"/>
        <w:ind w:left="0"/>
        <w:jc w:val="both"/>
      </w:pPr>
      <w:r>
        <w:rPr>
          <w:rFonts w:ascii="Times New Roman"/>
          <w:b w:val="false"/>
          <w:i w:val="false"/>
          <w:color w:val="000000"/>
          <w:sz w:val="28"/>
        </w:rPr>
        <w:t xml:space="preserve">
      Өтемақы төлеу тәртібі "Сот бойынша ақталған адамға, қылмыстық істі тоқтату туралы соттың, қылмыстық қудалау органының қаулысы шығарылған күдіктіге, айыпталушыға, сотталушыға қылмыстық процесті жүргізетін органның заңсыз іс-әрекеттерінің нәтижесінде келтірілген мүліктік зиянды төлеу қағидаларын бекіту туралы" Қазақстан Республикасы Үкіметінің 2014 жылғы 21 қарашадағы қаулысымен реттелген. </w:t>
      </w:r>
    </w:p>
    <w:bookmarkEnd w:id="474"/>
    <w:bookmarkStart w:name="z482" w:id="475"/>
    <w:p>
      <w:pPr>
        <w:spacing w:after="0"/>
        <w:ind w:left="0"/>
        <w:jc w:val="both"/>
      </w:pPr>
      <w:r>
        <w:rPr>
          <w:rFonts w:ascii="Times New Roman"/>
          <w:b w:val="false"/>
          <w:i w:val="false"/>
          <w:color w:val="000000"/>
          <w:sz w:val="28"/>
        </w:rPr>
        <w:t>
      Жәбірленушілерге зиянды өтеу тетігі, сондай-ақ Қор қаражатын қалыптастыру Жәбірленушілерге өтемақы туралы заңда айқындалған.</w:t>
      </w:r>
    </w:p>
    <w:bookmarkEnd w:id="475"/>
    <w:bookmarkStart w:name="z483" w:id="476"/>
    <w:p>
      <w:pPr>
        <w:spacing w:after="0"/>
        <w:ind w:left="0"/>
        <w:jc w:val="both"/>
      </w:pPr>
      <w:r>
        <w:rPr>
          <w:rFonts w:ascii="Times New Roman"/>
          <w:b w:val="false"/>
          <w:i w:val="false"/>
          <w:color w:val="000000"/>
          <w:sz w:val="28"/>
        </w:rPr>
        <w:t xml:space="preserve">
      Жәбірленушілерге өтемақы туралы заңның 6-бабына сәйкес өтемақы денсаулығына ауыр зиян келтірілген адамдарға ҚР ҚК-нің </w:t>
      </w:r>
      <w:r>
        <w:rPr>
          <w:rFonts w:ascii="Times New Roman"/>
          <w:b w:val="false"/>
          <w:i w:val="false"/>
          <w:color w:val="000000"/>
          <w:sz w:val="28"/>
        </w:rPr>
        <w:t>125-бабы</w:t>
      </w:r>
      <w:r>
        <w:rPr>
          <w:rFonts w:ascii="Times New Roman"/>
          <w:b w:val="false"/>
          <w:i w:val="false"/>
          <w:color w:val="000000"/>
          <w:sz w:val="28"/>
        </w:rPr>
        <w:t xml:space="preserve"> 3-бөлігінің 3) тармағында, 126-бабы 3-бөлігінің 3) тармағында, </w:t>
      </w:r>
      <w:r>
        <w:rPr>
          <w:rFonts w:ascii="Times New Roman"/>
          <w:b w:val="false"/>
          <w:i w:val="false"/>
          <w:color w:val="000000"/>
          <w:sz w:val="28"/>
        </w:rPr>
        <w:t>127-бабы</w:t>
      </w:r>
      <w:r>
        <w:rPr>
          <w:rFonts w:ascii="Times New Roman"/>
          <w:b w:val="false"/>
          <w:i w:val="false"/>
          <w:color w:val="000000"/>
          <w:sz w:val="28"/>
        </w:rPr>
        <w:t xml:space="preserve"> 2-бөлігінің 4) тармағында көзделген қылмыстық құқық бұзушылықтар туралы істер бойынша, сондай-ақ жәбірленуші қайтыс болған жағдайда, жәбірленушінің құқықтары берілген адамдарға 125-бабы 3-бөлігінің 3) тармағында, 126-бабы 3-бөлігінің 3) тармағында, 127-бабы 2-бөлігінің 4) тармағында көзделген қылмыстық құқық бұзушылықтар туралы істер бойынша тағайындалады.</w:t>
      </w:r>
    </w:p>
    <w:bookmarkEnd w:id="476"/>
    <w:bookmarkStart w:name="z484" w:id="477"/>
    <w:p>
      <w:pPr>
        <w:spacing w:after="0"/>
        <w:ind w:left="0"/>
        <w:jc w:val="both"/>
      </w:pPr>
      <w:r>
        <w:rPr>
          <w:rFonts w:ascii="Times New Roman"/>
          <w:b w:val="false"/>
          <w:i w:val="false"/>
          <w:color w:val="000000"/>
          <w:sz w:val="28"/>
        </w:rPr>
        <w:t>
      Егер заңдарда және Қазақстан Республикасы ратификациялаған халықаралық шарттарда өзгеше көзделмесе, шетелдіктер мен азаматтығы жоқ адамдардың жәбірленушілер деп танылған кезінен бастап өтемақы алуға құқығы бар.</w:t>
      </w:r>
    </w:p>
    <w:bookmarkEnd w:id="477"/>
    <w:bookmarkStart w:name="z485" w:id="478"/>
    <w:p>
      <w:pPr>
        <w:spacing w:after="0"/>
        <w:ind w:left="0"/>
        <w:jc w:val="both"/>
      </w:pPr>
      <w:r>
        <w:rPr>
          <w:rFonts w:ascii="Times New Roman"/>
          <w:b w:val="false"/>
          <w:i w:val="false"/>
          <w:color w:val="000000"/>
          <w:sz w:val="28"/>
        </w:rPr>
        <w:t>
      Қазіргі уақытта Қазақстан Республикасы Парламенті Сенатында "Қазақстан Республикасының кейбір заңнамалық актілеріне зияткерлік меншік мәселелері бойынша өзгерістер мен толықтырулар енгізу туралы" Қазақстан Республикасы Заңы жобасының шеңберінде тегін заң көмегін алуға құқығы бар адамдардың шеңберін кеңейтуге қатысты түзетулер қаралуда.</w:t>
      </w:r>
    </w:p>
    <w:bookmarkEnd w:id="478"/>
    <w:bookmarkStart w:name="z486" w:id="479"/>
    <w:p>
      <w:pPr>
        <w:spacing w:after="0"/>
        <w:ind w:left="0"/>
        <w:jc w:val="both"/>
      </w:pPr>
      <w:r>
        <w:rPr>
          <w:rFonts w:ascii="Times New Roman"/>
          <w:b w:val="false"/>
          <w:i w:val="false"/>
          <w:color w:val="000000"/>
          <w:sz w:val="28"/>
        </w:rPr>
        <w:t>
      Бұл түзетулер тұрмыстық, жыныстық зорлық-зомбылыққа, терроризм актісіне не азаптауға ұшыраған жеке тұлғаларға, адам саудасының құрбандарына бюджет қаражаты есебінен тегін құқықтық көмек көрсетуді көздейді.</w:t>
      </w:r>
    </w:p>
    <w:bookmarkEnd w:id="479"/>
    <w:bookmarkStart w:name="z487" w:id="480"/>
    <w:p>
      <w:pPr>
        <w:spacing w:after="0"/>
        <w:ind w:left="0"/>
        <w:jc w:val="both"/>
      </w:pPr>
      <w:r>
        <w:rPr>
          <w:rFonts w:ascii="Times New Roman"/>
          <w:b w:val="false"/>
          <w:i w:val="false"/>
          <w:color w:val="000000"/>
          <w:sz w:val="28"/>
        </w:rPr>
        <w:t xml:space="preserve">
      ҚР АК-нің 28, 29, 30, 188 және 235-баптарына сәйкес мүдделi тұлғалардың арызы бойынша азаматты сот хабар-ошарсыз кеттi деп тануы мүмкiн, бұл ретте оның мүлкiне сот шешiмiнiң негiзiнде қорғаншылық белгiленедi. </w:t>
      </w:r>
    </w:p>
    <w:bookmarkEnd w:id="480"/>
    <w:bookmarkStart w:name="z488" w:id="481"/>
    <w:p>
      <w:pPr>
        <w:spacing w:after="0"/>
        <w:ind w:left="0"/>
        <w:jc w:val="both"/>
      </w:pPr>
      <w:r>
        <w:rPr>
          <w:rFonts w:ascii="Times New Roman"/>
          <w:b w:val="false"/>
          <w:i w:val="false"/>
          <w:color w:val="000000"/>
          <w:sz w:val="28"/>
        </w:rPr>
        <w:t xml:space="preserve">
      Хабар-ошарсыз кеттi деп танылған адам келген немесе оның тұрған жерi белгiлi болған жағдайда сот оны хабар-ошарсыз кеттi деп тану туралы және оның мүлкiне қорғаншылық белгiлеу туралы шешiмнiң күшiн жояды. </w:t>
      </w:r>
    </w:p>
    <w:bookmarkEnd w:id="481"/>
    <w:bookmarkStart w:name="z489" w:id="482"/>
    <w:p>
      <w:pPr>
        <w:spacing w:after="0"/>
        <w:ind w:left="0"/>
        <w:jc w:val="both"/>
      </w:pPr>
      <w:r>
        <w:rPr>
          <w:rFonts w:ascii="Times New Roman"/>
          <w:b w:val="false"/>
          <w:i w:val="false"/>
          <w:color w:val="000000"/>
          <w:sz w:val="28"/>
        </w:rPr>
        <w:t xml:space="preserve">
      ҚР АК-нің 31-бабына сәйкес егер азаматтың тұрғылықты жерiнде ол туралы үш жыл бойы деректер болмаса, ал егер ол өлім қатерi төнген немесе жазатайым оқиғадан қаза тапты деп жорамалдауға негiз болатын жағдайларда алты ай бойы хабар-ошарсыз жоғалып кетсе, мүдделi адамдардың арызы бойынша сот оны өлдi деп жариялауы мүмкiн. </w:t>
      </w:r>
    </w:p>
    <w:bookmarkEnd w:id="482"/>
    <w:bookmarkStart w:name="z490" w:id="483"/>
    <w:p>
      <w:pPr>
        <w:spacing w:after="0"/>
        <w:ind w:left="0"/>
        <w:jc w:val="both"/>
      </w:pPr>
      <w:r>
        <w:rPr>
          <w:rFonts w:ascii="Times New Roman"/>
          <w:b w:val="false"/>
          <w:i w:val="false"/>
          <w:color w:val="000000"/>
          <w:sz w:val="28"/>
        </w:rPr>
        <w:t>
      Хабар-ошарсыз кетті деп тану немесе қайтыс болды деп жариялау туралы сот шешімі күшіне енген жағдайда, қайтыс болған асыраушысының отбасы асыраушысынан айрылу жағдайы бойынша мемлекеттік әлеуметтік жәрдемақы алуға құқылы. Егер қайтыс болған асыраушы әлеуметтік сақтандыру жүйесінің қатысушысы болса, онда оның асырауындағы адамдар асыраушысынан айырылған жағдайда Мемлекеттік әлеуметтік сақтандыру қорының қаражатынан қосымша әлеуметтік төлем алуға құқылы.</w:t>
      </w:r>
    </w:p>
    <w:bookmarkEnd w:id="483"/>
    <w:bookmarkStart w:name="z491" w:id="484"/>
    <w:p>
      <w:pPr>
        <w:spacing w:after="0"/>
        <w:ind w:left="0"/>
        <w:jc w:val="both"/>
      </w:pPr>
      <w:r>
        <w:rPr>
          <w:rFonts w:ascii="Times New Roman"/>
          <w:b w:val="false"/>
          <w:i w:val="false"/>
          <w:color w:val="000000"/>
          <w:sz w:val="28"/>
        </w:rPr>
        <w:t>
      Салық кодексінің 44-бабында жеке тұлғаның салық міндеттемесі соттың күшіне енген шешімі негізінде ол хабар-ошарсыз кетті деп танылған кезден бастап тоқтатыла тұрады. Хабар-ошарсыз кетті деп танылған жеке тұлғаның мүлкіне қорғаншылық жасау жөніндегі міндет жүктелген тұлға осындай тұлғаның салық берешегін өтейді, жетіспеген жағдайда өтелмеген бөлікті салық органы мүліктің жеткіліксіздігі туралы сот шешімінің негізінде есептен шығарады.</w:t>
      </w:r>
    </w:p>
    <w:bookmarkEnd w:id="484"/>
    <w:bookmarkStart w:name="z492" w:id="485"/>
    <w:p>
      <w:pPr>
        <w:spacing w:after="0"/>
        <w:ind w:left="0"/>
        <w:jc w:val="both"/>
      </w:pPr>
      <w:r>
        <w:rPr>
          <w:rFonts w:ascii="Times New Roman"/>
          <w:b w:val="false"/>
          <w:i w:val="false"/>
          <w:color w:val="000000"/>
          <w:sz w:val="28"/>
        </w:rPr>
        <w:t>
      Сақтандыру туралы заңының 19 және 21-баптарында азаматты хабар-ошарсыз кетті деп тануға байланысты әлеуметтік төлемдер көзделген.</w:t>
      </w:r>
    </w:p>
    <w:bookmarkEnd w:id="485"/>
    <w:bookmarkStart w:name="z493" w:id="486"/>
    <w:p>
      <w:pPr>
        <w:spacing w:after="0"/>
        <w:ind w:left="0"/>
        <w:jc w:val="both"/>
      </w:pPr>
      <w:r>
        <w:rPr>
          <w:rFonts w:ascii="Times New Roman"/>
          <w:b w:val="false"/>
          <w:i w:val="false"/>
          <w:color w:val="000000"/>
          <w:sz w:val="28"/>
        </w:rPr>
        <w:t>
      Зейнетақымен қамсыздандыру туралы заңы 24-бабының 10-тармағына сәйкес тұратын жері белгiсiз бұрынғы жұмыскерлердiң табыстарынан агенттер ұстап қалған және аудармаған мiндеттi зейнетақы жарналары Қазақстан Республикасының Үкiметi белгiлеген тәртiппен бюджетке аударылады. Көрсетілген соманы бұрынғы жұмыскерлер, ал олар қайтыс болған, хабар-ошарсыз кеткен деп танылғаны немесе қайтыс болды деп жарияланғаны туралы сот шешімі заңды күшіне енген жағдайларда мұрагерлерi Қазақстан Республикасының азаматтық заңнамасына сәйкес талап ете алады.</w:t>
      </w:r>
    </w:p>
    <w:bookmarkEnd w:id="486"/>
    <w:bookmarkStart w:name="z494" w:id="487"/>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Кодексінің (бұдан әрі – НОК) 15-бабында некені (ерлі-зайыптылықты) ерлі-зайыптылардың біреуі хабар-ошарсыз кеткен деп тануы салдарынан тоқтату мүмкіндігі көзделген. Сот хабар-ошарсыз кеткен деп таныған жұбайы келген және тиісті сот шешімдері күшін жойған жағдайда ерлі-зайыптылардың бірлескен өтініші бойынша тіркеуші орган некені (ерлі-зайыптылықты) қалпына келтіруі мүмкін.</w:t>
      </w:r>
    </w:p>
    <w:bookmarkEnd w:id="487"/>
    <w:bookmarkStart w:name="z495" w:id="488"/>
    <w:p>
      <w:pPr>
        <w:spacing w:after="0"/>
        <w:ind w:left="0"/>
        <w:jc w:val="both"/>
      </w:pPr>
      <w:r>
        <w:rPr>
          <w:rFonts w:ascii="Times New Roman"/>
          <w:b w:val="false"/>
          <w:i w:val="false"/>
          <w:color w:val="000000"/>
          <w:sz w:val="28"/>
        </w:rPr>
        <w:t>
      2018 жылы азаматты хабар-ошарсыз кетті деп тану немесе қайтыс болды деп жариялау туралы сот практикасы қорытылып, оның нәтижелері бойынша адамды күштеп жоқ қылып жіберу фактісі салдарынан хабар-ошарсыз кетті деп тану туралы соттар қараған істердің болуы анықталған жоқ.</w:t>
      </w:r>
    </w:p>
    <w:bookmarkEnd w:id="488"/>
    <w:bookmarkStart w:name="z496" w:id="489"/>
    <w:p>
      <w:pPr>
        <w:spacing w:after="0"/>
        <w:ind w:left="0"/>
        <w:jc w:val="both"/>
      </w:pPr>
      <w:r>
        <w:rPr>
          <w:rFonts w:ascii="Times New Roman"/>
          <w:b w:val="false"/>
          <w:i w:val="false"/>
          <w:color w:val="000000"/>
          <w:sz w:val="28"/>
        </w:rPr>
        <w:t xml:space="preserve">
      Мемлекет жоқ болып кеткен адамдарды іздестіру, олардың орналасқан жерін анықтау және босату үшін барлық тиісті шараларды қабылдау туралы Конвенцияның </w:t>
      </w:r>
      <w:r>
        <w:rPr>
          <w:rFonts w:ascii="Times New Roman"/>
          <w:b w:val="false"/>
          <w:i w:val="false"/>
          <w:color w:val="000000"/>
          <w:sz w:val="28"/>
        </w:rPr>
        <w:t>24-бабы</w:t>
      </w:r>
      <w:r>
        <w:rPr>
          <w:rFonts w:ascii="Times New Roman"/>
          <w:b w:val="false"/>
          <w:i w:val="false"/>
          <w:color w:val="000000"/>
          <w:sz w:val="28"/>
        </w:rPr>
        <w:t xml:space="preserve"> 3-тармағының талабын іске асырады. Жоқ болып кеткен адамдарды іздестіруді полиция органдары заңда көзделген тәртіппен, оның ішінде халықаралық шарттардың негізінде шет мемлекеттер органдарының ынтымақтастығымен жүзеге асырады.</w:t>
      </w:r>
    </w:p>
    <w:bookmarkEnd w:id="489"/>
    <w:p>
      <w:pPr>
        <w:spacing w:after="0"/>
        <w:ind w:left="0"/>
        <w:jc w:val="both"/>
      </w:pPr>
      <w:bookmarkStart w:name="z497" w:id="490"/>
      <w:r>
        <w:rPr>
          <w:rFonts w:ascii="Times New Roman"/>
          <w:b w:val="false"/>
          <w:i w:val="false"/>
          <w:color w:val="000000"/>
          <w:sz w:val="28"/>
        </w:rPr>
        <w:t>
      Хабарсыз кеткен, туыстарымен байланысын жоғалтқан, өзі туралы анықтамалық деректерді хабарлауға (психикалық немесе өзге де ауруына, жастығына және басқа да себептеріне байланысты) қабілеті жоқ</w:t>
      </w:r>
    </w:p>
    <w:bookmarkEnd w:id="490"/>
    <w:p>
      <w:pPr>
        <w:spacing w:after="0"/>
        <w:ind w:left="0"/>
        <w:jc w:val="both"/>
      </w:pPr>
      <w:r>
        <w:rPr>
          <w:rFonts w:ascii="Times New Roman"/>
          <w:b w:val="false"/>
          <w:i w:val="false"/>
          <w:color w:val="000000"/>
          <w:sz w:val="28"/>
        </w:rPr>
        <w:t>адамдарды, жеке басы анықталмаған мәйiттердi арнайы есепке алу жүргізіледі.</w:t>
      </w:r>
    </w:p>
    <w:bookmarkStart w:name="z498" w:id="491"/>
    <w:p>
      <w:pPr>
        <w:spacing w:after="0"/>
        <w:ind w:left="0"/>
        <w:jc w:val="both"/>
      </w:pPr>
      <w:r>
        <w:rPr>
          <w:rFonts w:ascii="Times New Roman"/>
          <w:b w:val="false"/>
          <w:i w:val="false"/>
          <w:color w:val="000000"/>
          <w:sz w:val="28"/>
        </w:rPr>
        <w:t>
      Есепке алу іздестіру картотекаларын және ҚСжАЕК АЕА ААЖ жүргізу жолымен жүзеге асырылады.</w:t>
      </w:r>
    </w:p>
    <w:bookmarkEnd w:id="491"/>
    <w:bookmarkStart w:name="z499" w:id="492"/>
    <w:p>
      <w:pPr>
        <w:spacing w:after="0"/>
        <w:ind w:left="0"/>
        <w:jc w:val="both"/>
      </w:pPr>
      <w:r>
        <w:rPr>
          <w:rFonts w:ascii="Times New Roman"/>
          <w:b w:val="false"/>
          <w:i w:val="false"/>
          <w:color w:val="000000"/>
          <w:sz w:val="28"/>
        </w:rPr>
        <w:t>
      Жеке тұлғаның арызы не мемлекеттік органның лауазымды адамының немесе ұйымда басқару функцияларын атқаратын тұлғаның адамның хабарсыз кеткені туралы, туыстық байланыстарын жоғалтқаны туралы хабарламасы, сондай-ақ өзі туралы анықтамалық деректерді хабарлауға қабілетсіз адамның табылғаны туралы хабарламалар негізінде шығарылған іздестіру ісін жүргізу туралы қаулы хабарсыз кеткен, туыстарымен байланысын жоғалтқан, өзі туралы анықтамалық деректерді хабарлауға қабілетсіз адамдарды есепке қою үшін негіз болып табылады.</w:t>
      </w:r>
    </w:p>
    <w:bookmarkEnd w:id="492"/>
    <w:bookmarkStart w:name="z500" w:id="493"/>
    <w:p>
      <w:pPr>
        <w:spacing w:after="0"/>
        <w:ind w:left="0"/>
        <w:jc w:val="both"/>
      </w:pPr>
      <w:r>
        <w:rPr>
          <w:rFonts w:ascii="Times New Roman"/>
          <w:b w:val="false"/>
          <w:i w:val="false"/>
          <w:color w:val="000000"/>
          <w:sz w:val="28"/>
        </w:rPr>
        <w:t xml:space="preserve">
      Комитет тоқсан сайын АЕА ААЖ мәліметтерін Интерполдың Қазақстан Республикасындағы Ұлттық Орталық бюросының деректерімен салыстырып тексеруді жүзеге асырады.  </w:t>
      </w:r>
    </w:p>
    <w:bookmarkEnd w:id="493"/>
    <w:bookmarkStart w:name="z501" w:id="494"/>
    <w:p>
      <w:pPr>
        <w:spacing w:after="0"/>
        <w:ind w:left="0"/>
        <w:jc w:val="both"/>
      </w:pPr>
      <w:r>
        <w:rPr>
          <w:rFonts w:ascii="Times New Roman"/>
          <w:b w:val="false"/>
          <w:i w:val="false"/>
          <w:color w:val="000000"/>
          <w:sz w:val="28"/>
        </w:rPr>
        <w:t>
      Күштеп жоқ қылып жіберудің құрбаны болған хабарсыз кеткен адамдардың саны туралы деректер қалыптастырылмайды.</w:t>
      </w:r>
    </w:p>
    <w:bookmarkEnd w:id="494"/>
    <w:bookmarkStart w:name="z502" w:id="495"/>
    <w:p>
      <w:pPr>
        <w:spacing w:after="0"/>
        <w:ind w:left="0"/>
        <w:jc w:val="both"/>
      </w:pPr>
      <w:r>
        <w:rPr>
          <w:rFonts w:ascii="Times New Roman"/>
          <w:b w:val="false"/>
          <w:i w:val="false"/>
          <w:color w:val="000000"/>
          <w:sz w:val="28"/>
        </w:rPr>
        <w:t>
      Күштеп жоқ қылып жіберудің мән-жайлары мен жоқ болып кеткен адамдардың тағдырын анықтауға жәрдемдесумен айналысатын ұйымдар мен қауымдастықтар құру құқығын қамтамасыз етуге қатысты осы құқық "Қоғамдық бірлестіктер туралы" 1996 жылғы 31 мамырдағы Қазақстан № 3 Республикасының Заңында көзделгенін атап өткен жөн.</w:t>
      </w:r>
    </w:p>
    <w:bookmarkEnd w:id="495"/>
    <w:bookmarkStart w:name="z503" w:id="496"/>
    <w:p>
      <w:pPr>
        <w:spacing w:after="0"/>
        <w:ind w:left="0"/>
        <w:jc w:val="both"/>
      </w:pPr>
      <w:r>
        <w:rPr>
          <w:rFonts w:ascii="Times New Roman"/>
          <w:b w:val="false"/>
          <w:i w:val="false"/>
          <w:color w:val="000000"/>
          <w:sz w:val="28"/>
        </w:rPr>
        <w:t xml:space="preserve">
      Мемлекет азаматтық қоғамның ұсталған, сотталған адамдарды ұстау жағдайларын анықтау саласында жұмсап жатқан күш-жігердің маңыздылығын мойындайды және осы бағыттағы қоғамдық бастамаларды белсенді түрде қолдайды. Қазіргі уақытта 63 үкіметтік емес ұйыммен сындарлы өзара іс-қимыл жолға қойылған. </w:t>
      </w:r>
    </w:p>
    <w:bookmarkEnd w:id="496"/>
    <w:bookmarkStart w:name="z504" w:id="497"/>
    <w:p>
      <w:pPr>
        <w:spacing w:after="0"/>
        <w:ind w:left="0"/>
        <w:jc w:val="both"/>
      </w:pPr>
      <w:r>
        <w:rPr>
          <w:rFonts w:ascii="Times New Roman"/>
          <w:b w:val="false"/>
          <w:i w:val="false"/>
          <w:color w:val="000000"/>
          <w:sz w:val="28"/>
        </w:rPr>
        <w:t>
      ҮЕҰ өкілдері есепті кезеңде ҚАЖ мекемелеріне барлығы 1667 рет барды.</w:t>
      </w:r>
    </w:p>
    <w:bookmarkEnd w:id="497"/>
    <w:bookmarkStart w:name="z505" w:id="4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Конвенцияның </w:t>
      </w:r>
      <w:r>
        <w:rPr>
          <w:rFonts w:ascii="Times New Roman"/>
          <w:b w:val="false"/>
          <w:i w:val="false"/>
          <w:color w:val="000000"/>
          <w:sz w:val="28"/>
        </w:rPr>
        <w:t>25-бабы</w:t>
      </w:r>
      <w:r>
        <w:rPr>
          <w:rFonts w:ascii="Times New Roman"/>
          <w:b w:val="false"/>
          <w:i/>
          <w:color w:val="000000"/>
          <w:sz w:val="28"/>
        </w:rPr>
        <w:t xml:space="preserve"> және Қорытынды ескертулердің 32-тармағы</w:t>
      </w:r>
    </w:p>
    <w:bookmarkEnd w:id="498"/>
    <w:bookmarkStart w:name="z506" w:id="499"/>
    <w:p>
      <w:pPr>
        <w:spacing w:after="0"/>
        <w:ind w:left="0"/>
        <w:jc w:val="both"/>
      </w:pPr>
      <w:r>
        <w:rPr>
          <w:rFonts w:ascii="Times New Roman"/>
          <w:b w:val="false"/>
          <w:i w:val="false"/>
          <w:color w:val="000000"/>
          <w:sz w:val="28"/>
        </w:rPr>
        <w:t xml:space="preserve">
      Қазақстан Республикасы Конституциясының 27-бабының 1-бөлігінде бала мемлекеттің қорғауында болады деп жарияланған. </w:t>
      </w:r>
    </w:p>
    <w:bookmarkEnd w:id="499"/>
    <w:bookmarkStart w:name="z507" w:id="500"/>
    <w:p>
      <w:pPr>
        <w:spacing w:after="0"/>
        <w:ind w:left="0"/>
        <w:jc w:val="both"/>
      </w:pPr>
      <w:r>
        <w:rPr>
          <w:rFonts w:ascii="Times New Roman"/>
          <w:b w:val="false"/>
          <w:i w:val="false"/>
          <w:color w:val="000000"/>
          <w:sz w:val="28"/>
        </w:rPr>
        <w:t>
      Балалардың өмір сүруіне, ар-намысы мен абыройын қорғауға, жеке басына қолсұғылмаушылыққа, олардың денсаулығын сақтауға және медициналық көмекке іргелі құқықтары және оларды бұзғаны үшін жауаптылық ұлттық заңнамамен бекітілген.</w:t>
      </w:r>
    </w:p>
    <w:bookmarkEnd w:id="500"/>
    <w:bookmarkStart w:name="z508" w:id="501"/>
    <w:p>
      <w:pPr>
        <w:spacing w:after="0"/>
        <w:ind w:left="0"/>
        <w:jc w:val="both"/>
      </w:pPr>
      <w:r>
        <w:rPr>
          <w:rFonts w:ascii="Times New Roman"/>
          <w:b w:val="false"/>
          <w:i w:val="false"/>
          <w:color w:val="000000"/>
          <w:sz w:val="28"/>
        </w:rPr>
        <w:t>
      Бала құқықтары жөніндегі уәкіл институты енгізілді.</w:t>
      </w:r>
    </w:p>
    <w:bookmarkEnd w:id="501"/>
    <w:bookmarkStart w:name="z509" w:id="502"/>
    <w:p>
      <w:pPr>
        <w:spacing w:after="0"/>
        <w:ind w:left="0"/>
        <w:jc w:val="both"/>
      </w:pPr>
      <w:r>
        <w:rPr>
          <w:rFonts w:ascii="Times New Roman"/>
          <w:b w:val="false"/>
          <w:i w:val="false"/>
          <w:color w:val="000000"/>
          <w:sz w:val="28"/>
        </w:rPr>
        <w:t xml:space="preserve">
      Есепті кезеңде балалардың заңды мүдделерін және құқықтарын қорғауды, оның ішінде зорлық-зомбылық қолсұғушылықтарынан қорғауды қамтамасыз етуге бағытталған қосымша шаралар кешені қабылданды. </w:t>
      </w:r>
    </w:p>
    <w:bookmarkEnd w:id="502"/>
    <w:bookmarkStart w:name="z510" w:id="503"/>
    <w:p>
      <w:pPr>
        <w:spacing w:after="0"/>
        <w:ind w:left="0"/>
        <w:jc w:val="both"/>
      </w:pPr>
      <w:r>
        <w:rPr>
          <w:rFonts w:ascii="Times New Roman"/>
          <w:b w:val="false"/>
          <w:i w:val="false"/>
          <w:color w:val="000000"/>
          <w:sz w:val="28"/>
        </w:rPr>
        <w:t xml:space="preserve">
      Мемлекет басшысы жыныстық зорлық-зомбылық, педофилия, адам саудасы және жеке адамға қарсы басқа да ауыр қылмыстар, әсіресе балаларға қарсы қылмыстар үшін қылмыстық жазаны күшейтуді тапсырды.  </w:t>
      </w:r>
    </w:p>
    <w:bookmarkEnd w:id="503"/>
    <w:bookmarkStart w:name="z511" w:id="504"/>
    <w:p>
      <w:pPr>
        <w:spacing w:after="0"/>
        <w:ind w:left="0"/>
        <w:jc w:val="both"/>
      </w:pPr>
      <w:r>
        <w:rPr>
          <w:rFonts w:ascii="Times New Roman"/>
          <w:b w:val="false"/>
          <w:i w:val="false"/>
          <w:color w:val="000000"/>
          <w:sz w:val="28"/>
        </w:rPr>
        <w:t xml:space="preserve">
      Нәтижесінде бас бостандығынан айыру мерзімін ұлғайту (жас балаларды өлтіргені үшін – өмір бойы бас бостандығынан айыру) жолымен жас балалардың (14 жасқа дейін) және кәмелетке толмағандардың (18 жасқа дейін) өміріне, денсаулығына және жыныстық тиіспеушілігіне қарсы қылмыстық құқық бұзушылықтар, басқа да құқыққа қарсы, оның ішінде күштеп жоқ қылып жіберумен сабақтас әрекеттер жасағаны үшін қылмыстық жауаптылық қатаңдатылды. Атап айтқанда, адам ағзалары мен тіндерін алып қоюға немесе заңсыз алып қоюға мәжбүрлеу, кәмелетке толмағандарды жезөкшелікпен айналысуға тарту, кәмелетке толмағандарды сату және басқалар үшін қылмыстық жауаптылық күшейтілді. Кәмелетке толмағандардың жыныстық тиіспеушілігіне қарсы қылмыстар бойынша ескіру мерзімі қолданылмайды және тараптарды татуластыру, оларды жасауға кінәлі адамдарды мерзімінен бұрын босату және кешірім жасау мүмкіндігі жойылды. </w:t>
      </w:r>
    </w:p>
    <w:bookmarkEnd w:id="504"/>
    <w:bookmarkStart w:name="z512" w:id="505"/>
    <w:p>
      <w:pPr>
        <w:spacing w:after="0"/>
        <w:ind w:left="0"/>
        <w:jc w:val="both"/>
      </w:pPr>
      <w:r>
        <w:rPr>
          <w:rFonts w:ascii="Times New Roman"/>
          <w:b w:val="false"/>
          <w:i w:val="false"/>
          <w:color w:val="000000"/>
          <w:sz w:val="28"/>
        </w:rPr>
        <w:t xml:space="preserve">
      Қабылданып жатқан кешенді және жүйелі шаралар кәмелетке толмағандарға қатысты жасалған қылмыстық қол сұғушылық динамикасының барлығы 2,6 мыңнан 2 мыңға дейін төмендеуіне ықпал етті. (2016 жылы барлығы 2605, 2021 жылы 2088 қылмыстық құқық бұзушылық анықталды). </w:t>
      </w:r>
    </w:p>
    <w:bookmarkEnd w:id="505"/>
    <w:bookmarkStart w:name="z513" w:id="506"/>
    <w:p>
      <w:pPr>
        <w:spacing w:after="0"/>
        <w:ind w:left="0"/>
        <w:jc w:val="both"/>
      </w:pPr>
      <w:r>
        <w:rPr>
          <w:rFonts w:ascii="Times New Roman"/>
          <w:b w:val="false"/>
          <w:i w:val="false"/>
          <w:color w:val="000000"/>
          <w:sz w:val="28"/>
        </w:rPr>
        <w:t>
      Бала құқықтарын қорғау саласындағы мемлекеттік бақылауды және профилактикалық жұмысты Қазақстан Республикасының Үкіметі жанындағы кәмелетке толмағандардың істері және олардың құқықтарын қорғау жөніндегі ведомствоаралық комиссия, жергілікті атқарушы органдар (әкімдіктер) жанындағы кәмелетке толмағандардың істері және олардың құқықтарын қорғау жөніндегі комиссиялар және Қазақстан Республикасының Оқу-ағарту министрлігінің Балалардың құқықтарын қорғау комитеті жүргізеді.</w:t>
      </w:r>
    </w:p>
    <w:bookmarkEnd w:id="506"/>
    <w:bookmarkStart w:name="z514" w:id="507"/>
    <w:p>
      <w:pPr>
        <w:spacing w:after="0"/>
        <w:ind w:left="0"/>
        <w:jc w:val="both"/>
      </w:pPr>
      <w:r>
        <w:rPr>
          <w:rFonts w:ascii="Times New Roman"/>
          <w:b w:val="false"/>
          <w:i w:val="false"/>
          <w:color w:val="000000"/>
          <w:sz w:val="28"/>
        </w:rPr>
        <w:t>
      НОК-ке жетім балалар мен ата-анасының қамқорлығынсыз қалған балаларды орналастыруға жәрдем көрсету жөніндегі ұйымдардың қызметін регламенттеуді, сондай-ақ оларды аккредиттеуге қойылатын талаптарды көздейтін өзгерістер мен толықтырулар енгізілді.</w:t>
      </w:r>
    </w:p>
    <w:bookmarkEnd w:id="507"/>
    <w:bookmarkStart w:name="z515" w:id="508"/>
    <w:p>
      <w:pPr>
        <w:spacing w:after="0"/>
        <w:ind w:left="0"/>
        <w:jc w:val="both"/>
      </w:pPr>
      <w:r>
        <w:rPr>
          <w:rFonts w:ascii="Times New Roman"/>
          <w:b w:val="false"/>
          <w:i w:val="false"/>
          <w:color w:val="000000"/>
          <w:sz w:val="28"/>
        </w:rPr>
        <w:t xml:space="preserve">
      Жетім балаларды, ата-аналарының қамқорлығынсыз қалған балаларды анықтау мен есепке алу НОК-пен, "Кәмелетке толмағандар арасындағы құқық бұзушылықтардың профилактикасы және балалардың қадағалаусыз және панасыз қалуының алдын алу туралы" 2004 жылғы 9 шілдедегі Қазақстан Республикасының Заңымен реттеледі. </w:t>
      </w:r>
    </w:p>
    <w:bookmarkEnd w:id="508"/>
    <w:bookmarkStart w:name="z516" w:id="509"/>
    <w:p>
      <w:pPr>
        <w:spacing w:after="0"/>
        <w:ind w:left="0"/>
        <w:jc w:val="both"/>
      </w:pPr>
      <w:r>
        <w:rPr>
          <w:rFonts w:ascii="Times New Roman"/>
          <w:b w:val="false"/>
          <w:i w:val="false"/>
          <w:color w:val="000000"/>
          <w:sz w:val="28"/>
        </w:rPr>
        <w:t>
      Балалардың қадағалаусыз және панасыз қалуының, оның ішінде күштеп жоқ қылып жіберудің алдын алу мақсатында олардың жағдайы туралы мониторинг және деректер жинау жүйесін жетілдіру жөнінде шаралар қабылданды.</w:t>
      </w:r>
    </w:p>
    <w:bookmarkEnd w:id="509"/>
    <w:bookmarkStart w:name="z517" w:id="510"/>
    <w:p>
      <w:pPr>
        <w:spacing w:after="0"/>
        <w:ind w:left="0"/>
        <w:jc w:val="both"/>
      </w:pPr>
      <w:r>
        <w:rPr>
          <w:rFonts w:ascii="Times New Roman"/>
          <w:b w:val="false"/>
          <w:i w:val="false"/>
          <w:color w:val="000000"/>
          <w:sz w:val="28"/>
        </w:rPr>
        <w:t>
      Жетім балалар мен ата-анасының қамқорлығынсыз қалған балалардың республикалық деректер банкі қолданысқа енгізілді.</w:t>
      </w:r>
    </w:p>
    <w:bookmarkEnd w:id="510"/>
    <w:bookmarkStart w:name="z518" w:id="511"/>
    <w:p>
      <w:pPr>
        <w:spacing w:after="0"/>
        <w:ind w:left="0"/>
        <w:jc w:val="both"/>
      </w:pPr>
      <w:r>
        <w:rPr>
          <w:rFonts w:ascii="Times New Roman"/>
          <w:b w:val="false"/>
          <w:i w:val="false"/>
          <w:color w:val="000000"/>
          <w:sz w:val="28"/>
        </w:rPr>
        <w:t xml:space="preserve">
      Интернат мекемелеріндегі ата-анасының қамқорлығынсыз қалған жетім балалардың жалпы саны 2021 жылы 4 076 баланы құрады. </w:t>
      </w:r>
    </w:p>
    <w:bookmarkEnd w:id="511"/>
    <w:bookmarkStart w:name="z519" w:id="512"/>
    <w:p>
      <w:pPr>
        <w:spacing w:after="0"/>
        <w:ind w:left="0"/>
        <w:jc w:val="both"/>
      </w:pPr>
      <w:r>
        <w:rPr>
          <w:rFonts w:ascii="Times New Roman"/>
          <w:b w:val="false"/>
          <w:i w:val="false"/>
          <w:color w:val="000000"/>
          <w:sz w:val="28"/>
        </w:rPr>
        <w:t xml:space="preserve">
      Интернат мекемелеріндегі ата-аналары (ата-анасының екеуі де немесе жалғыз ата-анасы) хабарсыз кеткен деп танылған жетім балалардың саны 2016 жылы 159, 2017 жылы 154, 2018 жылы 134, 2019 жылы 129, 2020 жылы 111, 2021 жылы 95 болды. </w:t>
      </w:r>
    </w:p>
    <w:bookmarkEnd w:id="512"/>
    <w:bookmarkStart w:name="z520" w:id="513"/>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жұмыс істеп тұрған 89 ұйымның 52-сі білім беру жүйесіне, 19 бөбектер үйі денсаулық сақтау жүйесіне, 18 ұйым халықты әлеуметтік қорғау жүйесіне жатады. Республикада өмірде қиын жағдайда жүрген балаларды қолдаудың 18 орталығы және кәмелетке толмағандарды бейімдеудің 10 орталығы жұмыс істейді. </w:t>
      </w:r>
    </w:p>
    <w:bookmarkEnd w:id="513"/>
    <w:bookmarkStart w:name="z521" w:id="514"/>
    <w:p>
      <w:pPr>
        <w:spacing w:after="0"/>
        <w:ind w:left="0"/>
        <w:jc w:val="both"/>
      </w:pPr>
      <w:r>
        <w:rPr>
          <w:rFonts w:ascii="Times New Roman"/>
          <w:b w:val="false"/>
          <w:i w:val="false"/>
          <w:color w:val="000000"/>
          <w:sz w:val="28"/>
        </w:rPr>
        <w:t>
      Баланың құқықтарын қорғау жөніндегі функцияларды жүзеге асыратын ұйымдар профилактикалық бақылау шеңберінде жүйелі негізде тексеріледі (2019 жылы 143, 2020 жылы 411, 2021 жылы 418 ұйым тексерілді).</w:t>
      </w:r>
    </w:p>
    <w:bookmarkEnd w:id="514"/>
    <w:bookmarkStart w:name="z522" w:id="515"/>
    <w:p>
      <w:pPr>
        <w:spacing w:after="0"/>
        <w:ind w:left="0"/>
        <w:jc w:val="both"/>
      </w:pPr>
      <w:r>
        <w:rPr>
          <w:rFonts w:ascii="Times New Roman"/>
          <w:b w:val="false"/>
          <w:i w:val="false"/>
          <w:color w:val="000000"/>
          <w:sz w:val="28"/>
        </w:rPr>
        <w:t>
      Балалардың қадағалаусыз және панасыз қалуының профилактикасы жөніндегі міндеттер құзыреттері шегінде ішкі істер, білім беру, денсаулық сақтау, халықты әлеуметтік қорғау органдарына, жергілікті өкілді және атқарушы органдарға, кәмелетке толмағандардың істері және олардың құқықтарын қорғау жөніндегі комиссияларға, өзге де мемлекеттік органдарға жүктелген. Осындай ведомствоаралық кешенді тәсіл анықталған қадағалаусыз және панасыз қалған балалар санының 20 %-ға (2017 жылғы 1866-дан 2021 жылы 1479-ға дейін) төмендеу үрдісін қамтамасыз етті.</w:t>
      </w:r>
    </w:p>
    <w:bookmarkEnd w:id="515"/>
    <w:bookmarkStart w:name="z523" w:id="516"/>
    <w:p>
      <w:pPr>
        <w:spacing w:after="0"/>
        <w:ind w:left="0"/>
        <w:jc w:val="both"/>
      </w:pPr>
      <w:r>
        <w:rPr>
          <w:rFonts w:ascii="Times New Roman"/>
          <w:b w:val="false"/>
          <w:i w:val="false"/>
          <w:color w:val="000000"/>
          <w:sz w:val="28"/>
        </w:rPr>
        <w:t xml:space="preserve">
      Бала құқықтары жөніндегі уәкіл және азаматтардың құқықтарын, заңды мүдделерін қорғау жөніндегі қызметті жүзеге асыратын қоғамдық бақылау комиссиялары мен қоғамдық бірлестіктердің мүшелері ҰАТ қатысушылары болып табылады. </w:t>
      </w:r>
    </w:p>
    <w:bookmarkEnd w:id="516"/>
    <w:bookmarkStart w:name="z524" w:id="517"/>
    <w:p>
      <w:pPr>
        <w:spacing w:after="0"/>
        <w:ind w:left="0"/>
        <w:jc w:val="both"/>
      </w:pPr>
      <w:r>
        <w:rPr>
          <w:rFonts w:ascii="Times New Roman"/>
          <w:b w:val="false"/>
          <w:i w:val="false"/>
          <w:color w:val="000000"/>
          <w:sz w:val="28"/>
        </w:rPr>
        <w:t>
      Балалардың құқықтарын қорғау мақсатында "Қазақстан Республикасының кейбір заңнамалық актілеріне баланың құқықтарын қорғау жөніндегі функцияларды жүзеге асыратын ұйымдардың қызметіне байланысты мәселелер бойынша өзгерістер мен толықтырулар енгізу туралы" 2019 жылғы 1 сәуірдегі Қазақстан Республикасының № 240-VІ Заңымен балалар мекемелеріне қатысты ҰАТ мандаты айтарлықтай кеңейтілді. Бару объектілерінің тізбесіне кәмелетке толмағандарды бейімдеу орталықтары, арнаулы білім беру ұйымдары, ерекше режимде ұстайтын білім беру ұйымдары, сондай-ақ медициналық-әлеуметтік ұйымдар енгізілген. Бұл шаралар 200-ден астам мекемені бақылауға алуға мүмкіндік берді.</w:t>
      </w:r>
    </w:p>
    <w:bookmarkEnd w:id="517"/>
    <w:bookmarkStart w:name="z525" w:id="518"/>
    <w:p>
      <w:pPr>
        <w:spacing w:after="0"/>
        <w:ind w:left="0"/>
        <w:jc w:val="both"/>
      </w:pPr>
      <w:r>
        <w:rPr>
          <w:rFonts w:ascii="Times New Roman"/>
          <w:b w:val="false"/>
          <w:i w:val="false"/>
          <w:color w:val="000000"/>
          <w:sz w:val="28"/>
        </w:rPr>
        <w:t>
      2016 – 2020 жылдар кезеңінде ҰАТ өкілдері балалармен жұмыс істейтін объектілерге 311 рет барды (2016 жылы 35, 2017 жылы 28, 2018 жылы 23, 2019 жылы 111, 2020 жылы 114).</w:t>
      </w:r>
    </w:p>
    <w:bookmarkEnd w:id="518"/>
    <w:bookmarkStart w:name="z526" w:id="519"/>
    <w:p>
      <w:pPr>
        <w:spacing w:after="0"/>
        <w:ind w:left="0"/>
        <w:jc w:val="both"/>
      </w:pPr>
      <w:r>
        <w:rPr>
          <w:rFonts w:ascii="Times New Roman"/>
          <w:b w:val="false"/>
          <w:i w:val="false"/>
          <w:color w:val="000000"/>
          <w:sz w:val="28"/>
        </w:rPr>
        <w:t>
      Бас бостандығынан айыру орындарында жазасын өтеп жатқан ата-аналары мен олардың балаларының мүдделерін қамтамасыз етуге бағытталған шаралар қабылданады.</w:t>
      </w:r>
    </w:p>
    <w:bookmarkEnd w:id="519"/>
    <w:bookmarkStart w:name="z527" w:id="520"/>
    <w:p>
      <w:pPr>
        <w:spacing w:after="0"/>
        <w:ind w:left="0"/>
        <w:jc w:val="both"/>
      </w:pPr>
      <w:r>
        <w:rPr>
          <w:rFonts w:ascii="Times New Roman"/>
          <w:b w:val="false"/>
          <w:i w:val="false"/>
          <w:color w:val="000000"/>
          <w:sz w:val="28"/>
        </w:rPr>
        <w:t xml:space="preserve">
      Мәселен, ЛА-155/4 әйелдер түзеу мекемесінің жанында "Бөбектер үйі" жұмыс істейді, онда әйелдер мен олардың жас (үш жасқа толмаған) балаларының бірге тұруы, сондай-ақ олардың толыққанды дамуы үшін барлық қажетті жағдайлар жасалған.  </w:t>
      </w:r>
    </w:p>
    <w:bookmarkEnd w:id="520"/>
    <w:bookmarkStart w:name="z528" w:id="521"/>
    <w:p>
      <w:pPr>
        <w:spacing w:after="0"/>
        <w:ind w:left="0"/>
        <w:jc w:val="both"/>
      </w:pPr>
      <w:r>
        <w:rPr>
          <w:rFonts w:ascii="Times New Roman"/>
          <w:b w:val="false"/>
          <w:i w:val="false"/>
          <w:color w:val="000000"/>
          <w:sz w:val="28"/>
        </w:rPr>
        <w:t xml:space="preserve">
      Кәмелетке толмағандар жасаған, сондай-ақ олардың құқықтарын тікелей бұзатын қылмыстар туралы қылмыстық істер ғана емес, баланың тұрғылықты жерін айқындау, ата-ана құқықтарынан айыру (шектеу) және оларды қалпына келтіру, баланы асырап алу туралы және кәмелетке толмаған балаларға қорғаншылық пен қамқоршылықтан (патронаттан) туындайтын даулар бойынша азаматтық істерде соттылығына жатқызылған ювеналдық соттар жұмысын табысты жалғастыруда.  </w:t>
      </w:r>
    </w:p>
    <w:bookmarkEnd w:id="521"/>
    <w:bookmarkStart w:name="z529" w:id="522"/>
    <w:p>
      <w:pPr>
        <w:spacing w:after="0"/>
        <w:ind w:left="0"/>
        <w:jc w:val="both"/>
      </w:pPr>
      <w:r>
        <w:rPr>
          <w:rFonts w:ascii="Times New Roman"/>
          <w:b w:val="false"/>
          <w:i w:val="false"/>
          <w:color w:val="000000"/>
          <w:sz w:val="28"/>
        </w:rPr>
        <w:t>
      Баланың кез келген сот немесе әкімшілік талқылау барысында тыңдалу құқығы НОК-та қамтамасыз етіледі.</w:t>
      </w:r>
    </w:p>
    <w:bookmarkEnd w:id="522"/>
    <w:bookmarkStart w:name="z530" w:id="523"/>
    <w:p>
      <w:pPr>
        <w:spacing w:after="0"/>
        <w:ind w:left="0"/>
        <w:jc w:val="both"/>
      </w:pPr>
      <w:r>
        <w:rPr>
          <w:rFonts w:ascii="Times New Roman"/>
          <w:b w:val="false"/>
          <w:i w:val="false"/>
          <w:color w:val="000000"/>
          <w:sz w:val="28"/>
        </w:rPr>
        <w:t>
      2021 жылғы 1 шілдеден бастап Қазақстан Республикасының Әкімшілік рәсімдік-процестік кодексі күшіне енді, оған сәйкес заңда көзделген негіздер бойынша эмансипацияланған кәмелетке толмағандар эмансипация кезінен бастап өздерінің процестік құқықтары мен процестік міндеттерін жеке өздері жүзеге асырады. Қазақстан Республикасының заңнамасында көзделген бірқатар жағдайларда әкімшілік істер бойынша он төрттен он сегіз жасқа дейінгі кәмелетке толмағандардың өз құқықтарын, бостандықтары мен заңды мүдделерін жеке өзі қорғауға құқығы бар. Он төрт жасқа толмаған кәмелетке толмағандардың, сондай-ақ әрекетке қабілетсіз деп танылған адамдардың құқықтарын, бостандықтары мен заңды мүдделерін сотта олардың заңды өкілдері, прокурор қорғайды.</w:t>
      </w:r>
    </w:p>
    <w:bookmarkEnd w:id="523"/>
    <w:bookmarkStart w:name="z531" w:id="524"/>
    <w:p>
      <w:pPr>
        <w:spacing w:after="0"/>
        <w:ind w:left="0"/>
        <w:jc w:val="both"/>
      </w:pPr>
      <w:r>
        <w:rPr>
          <w:rFonts w:ascii="Times New Roman"/>
          <w:b w:val="false"/>
          <w:i w:val="false"/>
          <w:color w:val="000000"/>
          <w:sz w:val="28"/>
        </w:rPr>
        <w:t>
      Балаларды заңсыз алып жүрудің немесе ұстап қалудың зиянды салдарынан халықаралық қорғауды қамтамасыз ету және оларды әдеттегі тұрғылықты жерінің мемлекетіне тез қайтару рәсімін белгілеу жөнінде шаралар қабылдануда. Қазақстан Республикасының халықаралық шарты негізінде баланы қайтарудың және қол жеткізу құқықтарын жүзеге асырудың сот тәртібі ҚР АПК-нің 51-тарауында айқындалған.</w:t>
      </w:r>
    </w:p>
    <w:bookmarkEnd w:id="524"/>
    <w:bookmarkStart w:name="z532" w:id="525"/>
    <w:p>
      <w:pPr>
        <w:spacing w:after="0"/>
        <w:ind w:left="0"/>
        <w:jc w:val="both"/>
      </w:pPr>
      <w:r>
        <w:rPr>
          <w:rFonts w:ascii="Times New Roman"/>
          <w:b w:val="false"/>
          <w:i w:val="false"/>
          <w:color w:val="000000"/>
          <w:sz w:val="28"/>
        </w:rPr>
        <w:t xml:space="preserve">
      2016 – 2020 жылдары Қазақстанға Ресей Федерациясынан, Украинадан, Молдовадан, Иорданиядан, ОАР, Оңтүстік Кореядан, Франциядан және БАӘ-ден 35 бала қайтарылды. </w:t>
      </w:r>
    </w:p>
    <w:bookmarkEnd w:id="525"/>
    <w:bookmarkStart w:name="z533" w:id="526"/>
    <w:p>
      <w:pPr>
        <w:spacing w:after="0"/>
        <w:ind w:left="0"/>
        <w:jc w:val="both"/>
      </w:pPr>
      <w:r>
        <w:rPr>
          <w:rFonts w:ascii="Times New Roman"/>
          <w:b w:val="false"/>
          <w:i w:val="false"/>
          <w:color w:val="000000"/>
          <w:sz w:val="28"/>
        </w:rPr>
        <w:t xml:space="preserve">
      ҚР АПК-нің 106, 108, 316-баптарында көзделген, сондай-ақ "Соттардың бала асырап алу туралы заңнаманы қолдану практикасы туралы" Қазақстан Республикасы Жоғарғы Сотының 2016 жылғы 31 наурыздағы № 2 нормативтік қаулысында егжей-тегжейлі көрсетілген бала асырап алудың күшін жою, бала асырап алуды жарамсыз деп тану тәртібі Конвенцияның 25-бабы </w:t>
      </w:r>
      <w:r>
        <w:rPr>
          <w:rFonts w:ascii="Times New Roman"/>
          <w:b w:val="false"/>
          <w:i w:val="false"/>
          <w:color w:val="000000"/>
          <w:sz w:val="28"/>
        </w:rPr>
        <w:t>4-тармағының</w:t>
      </w:r>
      <w:r>
        <w:rPr>
          <w:rFonts w:ascii="Times New Roman"/>
          <w:b w:val="false"/>
          <w:i w:val="false"/>
          <w:color w:val="000000"/>
          <w:sz w:val="28"/>
        </w:rPr>
        <w:t xml:space="preserve"> ережесіне толық сәйкес келеді.</w:t>
      </w:r>
    </w:p>
    <w:bookmarkEnd w:id="526"/>
    <w:bookmarkStart w:name="z534" w:id="527"/>
    <w:p>
      <w:pPr>
        <w:spacing w:after="0"/>
        <w:ind w:left="0"/>
        <w:jc w:val="both"/>
      </w:pPr>
      <w:r>
        <w:rPr>
          <w:rFonts w:ascii="Times New Roman"/>
          <w:b w:val="false"/>
          <w:i w:val="false"/>
          <w:color w:val="000000"/>
          <w:sz w:val="28"/>
        </w:rPr>
        <w:t xml:space="preserve">
      Конвенцияның 25-бабының </w:t>
      </w:r>
      <w:r>
        <w:rPr>
          <w:rFonts w:ascii="Times New Roman"/>
          <w:b w:val="false"/>
          <w:i w:val="false"/>
          <w:color w:val="000000"/>
          <w:sz w:val="28"/>
        </w:rPr>
        <w:t>1-тармағында</w:t>
      </w:r>
      <w:r>
        <w:rPr>
          <w:rFonts w:ascii="Times New Roman"/>
          <w:b w:val="false"/>
          <w:i w:val="false"/>
          <w:color w:val="000000"/>
          <w:sz w:val="28"/>
        </w:rPr>
        <w:t xml:space="preserve"> айтылған балаларды заңсыз алып қоюға қатысты іс-әрекеттер үшін олардың аса ауыр сипатын ескере отырып, тиісті жазалау шараларын белгілей отырып, қылмыстық жауаптылық енгізуге қатысты (Қорытынды ескертулердің 32-тармағы) ҚК-нің 137-бабына сәйкес бала асырап алу, баланы қорғаншылыққа (қамқоршылыққа), патронат тәрбиешіге беру жөніндегі заңсыз іс-әрекеттер үшін қылмыстық жауаптылық көзделгенін атап өту қажет.</w:t>
      </w:r>
    </w:p>
    <w:bookmarkEnd w:id="527"/>
    <w:bookmarkStart w:name="z535" w:id="528"/>
    <w:p>
      <w:pPr>
        <w:spacing w:after="0"/>
        <w:ind w:left="0"/>
        <w:jc w:val="both"/>
      </w:pPr>
      <w:r>
        <w:rPr>
          <w:rFonts w:ascii="Times New Roman"/>
          <w:b w:val="false"/>
          <w:i w:val="false"/>
          <w:color w:val="000000"/>
          <w:sz w:val="28"/>
        </w:rPr>
        <w:t>
      Баланы (балаларды) ұрлау немесе заңсыз алып қою жасалған жағдайда кінәлі адамдардың іс-әрекеттері ҚР ҚК-нің 125, 361, 362-баптары бойынша да жіктелуі мүмкін.</w:t>
      </w:r>
    </w:p>
    <w:bookmarkEnd w:id="5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