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edb482" w14:textId="aedb48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"2000 жылғы 13 маусымдағы Қазақстан Республикасының Үкіметі мен Тәжікстан Республикасының Үкіметі арасындағы білім беру саласындағы ынтымақтастық туралы келісімге өзгерістер енгізу туралы хаттамаға қол қою туралы" Қазақстан Республикасы Үкіметінің 2022 жылғы 5 сәуірдегі № 190 қаулысына өзгеріс енгізу туралы</w:t>
      </w:r>
    </w:p>
    <w:p>
      <w:pPr>
        <w:spacing w:after="0"/>
        <w:ind w:left="0"/>
        <w:jc w:val="both"/>
      </w:pPr>
      <w:r>
        <w:rPr>
          <w:rFonts w:ascii="Times New Roman"/>
          <w:b w:val="false"/>
          <w:i w:val="false"/>
          <w:color w:val="000000"/>
          <w:sz w:val="28"/>
        </w:rPr>
        <w:t>Қазақстан Республикасы Үкіметінің 2022 жылғы 10 тамыздағы № 549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"2000 жылғы 13 маусымдағы Қазақстан Республикасының Үкіметі мен Тәжікстан Республикасының Үкіметі арасындағы білім беру саласындағы ынтымақтастық туралы келісімге өзгерістер енгізу туралы хаттамаға қол қою туралы" Қазақстан Республикасы Үкіметінің 2022 жылғы 5 сәуірдегі № 190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енгізілсін: </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"2. Қазақстан Республикасының Ғылым және жоғары білім министрі Саясат Нұрбекке 2000 жылғы 13 маусымдағы Қазақстан Республикасының Үкіметі мен Тәжікстан Республикасының Үкіметі арасындағы білім беру саласындағы ынтымақтастық туралы келісімге өзгерістер енгізу туралы хаттамаға қағидаттық сипаты жоқ өзгерістер мен толықтырулар енгізуге рұқсат бере отырып, Қазақстан Республикасының Үкіметі атынан қол қоюға өкілеттік берілсін.".</w:t>
      </w:r>
    </w:p>
    <w:bookmarkEnd w:id="2"/>
    <w:bookmarkStart w:name="z5" w:id="3"/>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