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9599" w14:textId="ef39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комиссия Кеңесіндегі Қазақстан Республикасының өкілі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тамыздағы № 572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комиссия Кеңесіндегі Қазақстан Республикасының өкілі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Кеңесіндегі Қазақстан Республикасының өкілі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Бақыт Тұрлыханұлы Сұлтанов Еуразиялық экономикалық комиссия Кеңесіндегі Қазақстан Республикасы өкілінің өкілеттіктерінен босатылсын.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– Сауда және интеграция министрінің міндеттерін атқарушы Серік Мақашұлы Жұманғарин Еуразиялық экономикалық комиссия Кеңесіндегі Қазақстан Республикасының өкілі болып тағайындалсын.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