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6fa5" w14:textId="7696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министрлiгінің кейбiр мәселелерi</w:t>
      </w:r>
    </w:p>
    <w:p>
      <w:pPr>
        <w:spacing w:after="0"/>
        <w:ind w:left="0"/>
        <w:jc w:val="both"/>
      </w:pPr>
      <w:r>
        <w:rPr>
          <w:rFonts w:ascii="Times New Roman"/>
          <w:b w:val="false"/>
          <w:i w:val="false"/>
          <w:color w:val="000000"/>
          <w:sz w:val="28"/>
        </w:rPr>
        <w:t>Қазақстан Республикасы Үкіметінің 2022 жылғы 19 тамыздағы № 581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2022 жылғы 11 маусымдағы № 917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Білім және ғылым министрлігінің Білім және ғылым саласында сапаны қамтамасыз ету комитеті оны Қазақстан Республикасы Ғылым және жоғары білім министрлігі Ғылым және жоғары білім саласында сапаны қамтамасыз ету комитетіне және Қазақстан Республикасы Оқу-ағарту министрлігінің Білім саласындағы сапаны қамтамасыз ету комитетіне бөлу жолымен қайта ұйымдастырылсын.</w:t>
      </w:r>
    </w:p>
    <w:bookmarkEnd w:id="1"/>
    <w:bookmarkStart w:name="z6" w:id="2"/>
    <w:p>
      <w:pPr>
        <w:spacing w:after="0"/>
        <w:ind w:left="0"/>
        <w:jc w:val="both"/>
      </w:pPr>
      <w:r>
        <w:rPr>
          <w:rFonts w:ascii="Times New Roman"/>
          <w:b w:val="false"/>
          <w:i w:val="false"/>
          <w:color w:val="000000"/>
          <w:sz w:val="28"/>
        </w:rPr>
        <w:t xml:space="preserve">
      2. Мыналардың: </w:t>
      </w:r>
    </w:p>
    <w:bookmarkEnd w:id="2"/>
    <w:bookmarkStart w:name="z7" w:id="3"/>
    <w:p>
      <w:pPr>
        <w:spacing w:after="0"/>
        <w:ind w:left="0"/>
        <w:jc w:val="both"/>
      </w:pPr>
      <w:r>
        <w:rPr>
          <w:rFonts w:ascii="Times New Roman"/>
          <w:b w:val="false"/>
          <w:i w:val="false"/>
          <w:color w:val="000000"/>
          <w:sz w:val="28"/>
        </w:rPr>
        <w:t>
      1) Қазақстан Республикасы Білім және ғылым министрлігінің Балалардың құқықтарын қорғау комитетінің атауы Қазақстан Республикасы Оқу-ағарту министрлігінің Балалардың құқықтарын қорғау комитеті;</w:t>
      </w:r>
    </w:p>
    <w:bookmarkEnd w:id="3"/>
    <w:bookmarkStart w:name="z8" w:id="4"/>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комитетінің Қазақстан Республикасы Оқу-ағарту министрлігінің Орта білім беру комитеті болып өзгертілсін.</w:t>
      </w:r>
    </w:p>
    <w:bookmarkEnd w:id="4"/>
    <w:bookmarkStart w:name="z9" w:id="5"/>
    <w:p>
      <w:pPr>
        <w:spacing w:after="0"/>
        <w:ind w:left="0"/>
        <w:jc w:val="both"/>
      </w:pPr>
      <w:r>
        <w:rPr>
          <w:rFonts w:ascii="Times New Roman"/>
          <w:b w:val="false"/>
          <w:i w:val="false"/>
          <w:color w:val="000000"/>
          <w:sz w:val="28"/>
        </w:rPr>
        <w:t>
      3. Қоса беріліп отырған:</w:t>
      </w:r>
    </w:p>
    <w:bookmarkEnd w:id="5"/>
    <w:bookmarkStart w:name="z10" w:id="6"/>
    <w:p>
      <w:pPr>
        <w:spacing w:after="0"/>
        <w:ind w:left="0"/>
        <w:jc w:val="both"/>
      </w:pPr>
      <w:r>
        <w:rPr>
          <w:rFonts w:ascii="Times New Roman"/>
          <w:b w:val="false"/>
          <w:i w:val="false"/>
          <w:color w:val="000000"/>
          <w:sz w:val="28"/>
        </w:rPr>
        <w:t xml:space="preserve">
      1) Қазақстан Республикасының Оқу-ағарту министрлiгi туралы </w:t>
      </w:r>
      <w:r>
        <w:rPr>
          <w:rFonts w:ascii="Times New Roman"/>
          <w:b w:val="false"/>
          <w:i w:val="false"/>
          <w:color w:val="000000"/>
          <w:sz w:val="28"/>
        </w:rPr>
        <w:t>ереже</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7"/>
    <w:bookmarkStart w:name="z12" w:id="8"/>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Үкiметiнің кейбiр шешiмдерiнiң күші жойылды деп танылсын.</w:t>
      </w:r>
    </w:p>
    <w:bookmarkEnd w:id="8"/>
    <w:bookmarkStart w:name="z13" w:id="9"/>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тамыздағы</w:t>
            </w:r>
            <w:r>
              <w:br/>
            </w:r>
            <w:r>
              <w:rPr>
                <w:rFonts w:ascii="Times New Roman"/>
                <w:b w:val="false"/>
                <w:i w:val="false"/>
                <w:color w:val="000000"/>
                <w:sz w:val="20"/>
              </w:rPr>
              <w:t>№ 581 қаулысымен</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Қазақстан Республикасының Оқу-ағарту министрлігі туралы ереже</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1. Қазақстан Республикасының Оқу-ағарту министрлігі (бұдан әрі – Министрлік) мектепке дейінгі, орта, техникалық және кәсіптік, орта білімнен кейінгі білім беру, қосымша білім беру мен балалардың құқықтарын қорғау және мектепке дейінгі, орта, техникалық және кәсіптік, орта білімнен кейінгі білім беру саласындағы сапаны қамтамасыз ету салаларында басшылықты жүзеге асыратын Қазақстан Республикасының мемлекеттік органы болып табылады.</w:t>
      </w:r>
    </w:p>
    <w:bookmarkEnd w:id="12"/>
    <w:bookmarkStart w:name="z19" w:id="13"/>
    <w:p>
      <w:pPr>
        <w:spacing w:after="0"/>
        <w:ind w:left="0"/>
        <w:jc w:val="both"/>
      </w:pPr>
      <w:r>
        <w:rPr>
          <w:rFonts w:ascii="Times New Roman"/>
          <w:b w:val="false"/>
          <w:i w:val="false"/>
          <w:color w:val="000000"/>
          <w:sz w:val="28"/>
        </w:rPr>
        <w:t>
      2. Министрліктің мынадай ведомстволары бар:</w:t>
      </w:r>
    </w:p>
    <w:bookmarkEnd w:id="13"/>
    <w:bookmarkStart w:name="z20" w:id="14"/>
    <w:p>
      <w:pPr>
        <w:spacing w:after="0"/>
        <w:ind w:left="0"/>
        <w:jc w:val="both"/>
      </w:pPr>
      <w:r>
        <w:rPr>
          <w:rFonts w:ascii="Times New Roman"/>
          <w:b w:val="false"/>
          <w:i w:val="false"/>
          <w:color w:val="000000"/>
          <w:sz w:val="28"/>
        </w:rPr>
        <w:t>
      1) Қазақстан Республикасы Оқу-ағарту министрлігінің Білім саласындағы сапаны қамтамасыз ету комитеті;</w:t>
      </w:r>
    </w:p>
    <w:bookmarkEnd w:id="14"/>
    <w:bookmarkStart w:name="z21" w:id="15"/>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w:t>
      </w:r>
    </w:p>
    <w:bookmarkEnd w:id="15"/>
    <w:bookmarkStart w:name="z22" w:id="16"/>
    <w:p>
      <w:pPr>
        <w:spacing w:after="0"/>
        <w:ind w:left="0"/>
        <w:jc w:val="both"/>
      </w:pPr>
      <w:r>
        <w:rPr>
          <w:rFonts w:ascii="Times New Roman"/>
          <w:b w:val="false"/>
          <w:i w:val="false"/>
          <w:color w:val="000000"/>
          <w:sz w:val="28"/>
        </w:rPr>
        <w:t>
      3) Қазақстан Республикасы Оқу-ағарту министрлігінің Орта білім беру комитеті.</w:t>
      </w:r>
    </w:p>
    <w:bookmarkEnd w:id="16"/>
    <w:bookmarkStart w:name="z23" w:id="17"/>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
    <w:bookmarkStart w:name="z24" w:id="18"/>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рәміздері мен айырым белгілері (бар болса),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8"/>
    <w:bookmarkStart w:name="z25" w:id="19"/>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9"/>
    <w:bookmarkStart w:name="z26" w:id="20"/>
    <w:p>
      <w:pPr>
        <w:spacing w:after="0"/>
        <w:ind w:left="0"/>
        <w:jc w:val="both"/>
      </w:pPr>
      <w:r>
        <w:rPr>
          <w:rFonts w:ascii="Times New Roman"/>
          <w:b w:val="false"/>
          <w:i w:val="false"/>
          <w:color w:val="000000"/>
          <w:sz w:val="28"/>
        </w:rPr>
        <w:t>
      6. Егер заңнамаға сәйкес оған уәкілеттік берілсе, Министрлік мемлекет атынан азаматтық-құқықтық қатынастардың тарапы болуға құқығы бар.</w:t>
      </w:r>
    </w:p>
    <w:bookmarkEnd w:id="20"/>
    <w:bookmarkStart w:name="z27" w:id="21"/>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1"/>
    <w:bookmarkStart w:name="z28" w:id="22"/>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қолданыстағы заңнамасына сәйкес бекітіледі.</w:t>
      </w:r>
    </w:p>
    <w:bookmarkEnd w:id="22"/>
    <w:bookmarkStart w:name="z29" w:id="23"/>
    <w:p>
      <w:pPr>
        <w:spacing w:after="0"/>
        <w:ind w:left="0"/>
        <w:jc w:val="both"/>
      </w:pPr>
      <w:r>
        <w:rPr>
          <w:rFonts w:ascii="Times New Roman"/>
          <w:b w:val="false"/>
          <w:i w:val="false"/>
          <w:color w:val="000000"/>
          <w:sz w:val="28"/>
        </w:rPr>
        <w:t>
      9. Заңды тұлғаның орналасқан жері: 010000, Астана қаласы, Мәңгілік ел даңғылы, № 8 үй.</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4"/>
    <w:bookmarkStart w:name="z31" w:id="25"/>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5"/>
    <w:bookmarkStart w:name="z32" w:id="26"/>
    <w:p>
      <w:pPr>
        <w:spacing w:after="0"/>
        <w:ind w:left="0"/>
        <w:jc w:val="both"/>
      </w:pPr>
      <w:r>
        <w:rPr>
          <w:rFonts w:ascii="Times New Roman"/>
          <w:b w:val="false"/>
          <w:i w:val="false"/>
          <w:color w:val="000000"/>
          <w:sz w:val="28"/>
        </w:rPr>
        <w:t>
      12. Министрлікке Қазақстан Республикасы Оқу-ағарту министрлігінің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26"/>
    <w:bookmarkStart w:name="z33" w:id="27"/>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7"/>
    <w:bookmarkStart w:name="z34" w:id="28"/>
    <w:p>
      <w:pPr>
        <w:spacing w:after="0"/>
        <w:ind w:left="0"/>
        <w:jc w:val="left"/>
      </w:pPr>
      <w:r>
        <w:rPr>
          <w:rFonts w:ascii="Times New Roman"/>
          <w:b/>
          <w:i w:val="false"/>
          <w:color w:val="000000"/>
        </w:rPr>
        <w:t xml:space="preserve"> 2-тарау. Министрліктің міндеттері мен өкілеттіктері</w:t>
      </w:r>
    </w:p>
    <w:bookmarkEnd w:id="28"/>
    <w:bookmarkStart w:name="z35" w:id="29"/>
    <w:p>
      <w:pPr>
        <w:spacing w:after="0"/>
        <w:ind w:left="0"/>
        <w:jc w:val="both"/>
      </w:pPr>
      <w:r>
        <w:rPr>
          <w:rFonts w:ascii="Times New Roman"/>
          <w:b w:val="false"/>
          <w:i w:val="false"/>
          <w:color w:val="000000"/>
          <w:sz w:val="28"/>
        </w:rPr>
        <w:t>
      13. Міндеттері:</w:t>
      </w:r>
    </w:p>
    <w:bookmarkEnd w:id="29"/>
    <w:bookmarkStart w:name="z36" w:id="30"/>
    <w:p>
      <w:pPr>
        <w:spacing w:after="0"/>
        <w:ind w:left="0"/>
        <w:jc w:val="both"/>
      </w:pPr>
      <w:r>
        <w:rPr>
          <w:rFonts w:ascii="Times New Roman"/>
          <w:b w:val="false"/>
          <w:i w:val="false"/>
          <w:color w:val="000000"/>
          <w:sz w:val="28"/>
        </w:rPr>
        <w:t>
      1) мектепке дейінгі тәрбие беру мен оқыту, орта, техникалық және кәсіптік, орта білімнен кейінгі білім беру, қосымша білім беру, балалардың құқықтарын қорғау саласында бірыңғай мемлекеттік саясатты қалыптастыру;</w:t>
      </w:r>
    </w:p>
    <w:bookmarkEnd w:id="30"/>
    <w:bookmarkStart w:name="z37" w:id="31"/>
    <w:p>
      <w:pPr>
        <w:spacing w:after="0"/>
        <w:ind w:left="0"/>
        <w:jc w:val="both"/>
      </w:pPr>
      <w:r>
        <w:rPr>
          <w:rFonts w:ascii="Times New Roman"/>
          <w:b w:val="false"/>
          <w:i w:val="false"/>
          <w:color w:val="000000"/>
          <w:sz w:val="28"/>
        </w:rPr>
        <w:t>
      2) жоғары және жоғары оқу орнынан кейінгі білімді қоспағанда, барлық деңгейлерде білім алу үшін қажетті жағдайлар жасау;</w:t>
      </w:r>
    </w:p>
    <w:bookmarkEnd w:id="31"/>
    <w:bookmarkStart w:name="z38" w:id="32"/>
    <w:p>
      <w:pPr>
        <w:spacing w:after="0"/>
        <w:ind w:left="0"/>
        <w:jc w:val="both"/>
      </w:pPr>
      <w:r>
        <w:rPr>
          <w:rFonts w:ascii="Times New Roman"/>
          <w:b w:val="false"/>
          <w:i w:val="false"/>
          <w:color w:val="000000"/>
          <w:sz w:val="28"/>
        </w:rPr>
        <w:t>
      3) балалардың құқықтары мен заңды мүдделерін қорғауды қамтамасыз ету.</w:t>
      </w:r>
    </w:p>
    <w:bookmarkEnd w:id="32"/>
    <w:bookmarkStart w:name="z39" w:id="33"/>
    <w:p>
      <w:pPr>
        <w:spacing w:after="0"/>
        <w:ind w:left="0"/>
        <w:jc w:val="both"/>
      </w:pPr>
      <w:r>
        <w:rPr>
          <w:rFonts w:ascii="Times New Roman"/>
          <w:b w:val="false"/>
          <w:i w:val="false"/>
          <w:color w:val="000000"/>
          <w:sz w:val="28"/>
        </w:rPr>
        <w:t>
      14. Өкілеттіктері:</w:t>
      </w:r>
    </w:p>
    <w:bookmarkEnd w:id="33"/>
    <w:bookmarkStart w:name="z40" w:id="34"/>
    <w:p>
      <w:pPr>
        <w:spacing w:after="0"/>
        <w:ind w:left="0"/>
        <w:jc w:val="both"/>
      </w:pPr>
      <w:r>
        <w:rPr>
          <w:rFonts w:ascii="Times New Roman"/>
          <w:b w:val="false"/>
          <w:i w:val="false"/>
          <w:color w:val="000000"/>
          <w:sz w:val="28"/>
        </w:rPr>
        <w:t>
      1) құқықтары:</w:t>
      </w:r>
    </w:p>
    <w:bookmarkEnd w:id="34"/>
    <w:bookmarkStart w:name="z41" w:id="35"/>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35"/>
    <w:bookmarkStart w:name="z42" w:id="36"/>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жөніндегі түсіндірмелер мен түсініктемелер беру;</w:t>
      </w:r>
    </w:p>
    <w:bookmarkEnd w:id="36"/>
    <w:bookmarkStart w:name="z43" w:id="37"/>
    <w:p>
      <w:pPr>
        <w:spacing w:after="0"/>
        <w:ind w:left="0"/>
        <w:jc w:val="both"/>
      </w:pPr>
      <w:r>
        <w:rPr>
          <w:rFonts w:ascii="Times New Roman"/>
          <w:b w:val="false"/>
          <w:i w:val="false"/>
          <w:color w:val="000000"/>
          <w:sz w:val="28"/>
        </w:rPr>
        <w:t>
      Министрлік қызметкерлерінің біліктілігін арттыруды және қайта даярлауды жүзеге асыру;</w:t>
      </w:r>
    </w:p>
    <w:bookmarkEnd w:id="37"/>
    <w:bookmarkStart w:name="z44" w:id="38"/>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жағдайда және тәртіппен жұмыскерлерді көтермелеу, оларға тәртіптік жазалар қолдану, жұмыскерлерді материалдық жауапкершілікке тарту;</w:t>
      </w:r>
    </w:p>
    <w:bookmarkEnd w:id="38"/>
    <w:bookmarkStart w:name="z45" w:id="39"/>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39"/>
    <w:bookmarkStart w:name="z46" w:id="40"/>
    <w:p>
      <w:pPr>
        <w:spacing w:after="0"/>
        <w:ind w:left="0"/>
        <w:jc w:val="both"/>
      </w:pPr>
      <w:r>
        <w:rPr>
          <w:rFonts w:ascii="Times New Roman"/>
          <w:b w:val="false"/>
          <w:i w:val="false"/>
          <w:color w:val="000000"/>
          <w:sz w:val="28"/>
        </w:rPr>
        <w:t>
      Министрліктің құзыретіне жататын қызмет саласындағы халықаралық ұйымдардың қызметіне қатысу;</w:t>
      </w:r>
    </w:p>
    <w:bookmarkEnd w:id="40"/>
    <w:bookmarkStart w:name="z47" w:id="41"/>
    <w:p>
      <w:pPr>
        <w:spacing w:after="0"/>
        <w:ind w:left="0"/>
        <w:jc w:val="both"/>
      </w:pPr>
      <w:r>
        <w:rPr>
          <w:rFonts w:ascii="Times New Roman"/>
          <w:b w:val="false"/>
          <w:i w:val="false"/>
          <w:color w:val="000000"/>
          <w:sz w:val="28"/>
        </w:rPr>
        <w:t>
      ведомстволардың аумақтық бөлімшелеріне орындалуы міндетті нұсқаулар беру;</w:t>
      </w:r>
    </w:p>
    <w:bookmarkEnd w:id="41"/>
    <w:bookmarkStart w:name="z48" w:id="42"/>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42"/>
    <w:bookmarkStart w:name="z49" w:id="43"/>
    <w:p>
      <w:pPr>
        <w:spacing w:after="0"/>
        <w:ind w:left="0"/>
        <w:jc w:val="both"/>
      </w:pPr>
      <w:r>
        <w:rPr>
          <w:rFonts w:ascii="Times New Roman"/>
          <w:b w:val="false"/>
          <w:i w:val="false"/>
          <w:color w:val="000000"/>
          <w:sz w:val="28"/>
        </w:rPr>
        <w:t>
      Қазақстан Республикасының заңнамасына сәйкес Министрліктің құқықтары мен мүдделерін қорғау мақсатында сотқа жүгіну, талап-арыз беру;</w:t>
      </w:r>
    </w:p>
    <w:bookmarkEnd w:id="43"/>
    <w:bookmarkStart w:name="z50" w:id="4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4"/>
    <w:bookmarkStart w:name="z51" w:id="45"/>
    <w:p>
      <w:pPr>
        <w:spacing w:after="0"/>
        <w:ind w:left="0"/>
        <w:jc w:val="both"/>
      </w:pPr>
      <w:r>
        <w:rPr>
          <w:rFonts w:ascii="Times New Roman"/>
          <w:b w:val="false"/>
          <w:i w:val="false"/>
          <w:color w:val="000000"/>
          <w:sz w:val="28"/>
        </w:rPr>
        <w:t>
      2) міндеттері:</w:t>
      </w:r>
    </w:p>
    <w:bookmarkEnd w:id="45"/>
    <w:bookmarkStart w:name="z52" w:id="46"/>
    <w:p>
      <w:pPr>
        <w:spacing w:after="0"/>
        <w:ind w:left="0"/>
        <w:jc w:val="both"/>
      </w:pPr>
      <w:r>
        <w:rPr>
          <w:rFonts w:ascii="Times New Roman"/>
          <w:b w:val="false"/>
          <w:i w:val="false"/>
          <w:color w:val="000000"/>
          <w:sz w:val="28"/>
        </w:rPr>
        <w:t>
      Қазақстан Республикасының заңнамасында белгіленген тәртіппен Министрліктің құзыретіне кіретін мәселелер бойынша жеке және заңды тұлғалардың жолданымдарын, өтініштері мен шағымдарын қарау;</w:t>
      </w:r>
    </w:p>
    <w:bookmarkEnd w:id="46"/>
    <w:bookmarkStart w:name="z53" w:id="47"/>
    <w:p>
      <w:pPr>
        <w:spacing w:after="0"/>
        <w:ind w:left="0"/>
        <w:jc w:val="both"/>
      </w:pPr>
      <w:r>
        <w:rPr>
          <w:rFonts w:ascii="Times New Roman"/>
          <w:b w:val="false"/>
          <w:i w:val="false"/>
          <w:color w:val="000000"/>
          <w:sz w:val="28"/>
        </w:rPr>
        <w:t>
      Қазақстан Республикасының заңнамалық актілерінде белгіленген тәртіппен, сондай-ақ мемлекеттік органдармен келісу бойынша олармен бірлескен актілер негізінде басқа мемлекеттік органдармен, халықаралық ұйымдармен, сыртқы экономикалық және өзге де қызметке қатысушылармен өзара іс-қимыл жасау;</w:t>
      </w:r>
    </w:p>
    <w:bookmarkEnd w:id="47"/>
    <w:bookmarkStart w:name="z54" w:id="48"/>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End w:id="48"/>
    <w:bookmarkStart w:name="z55" w:id="49"/>
    <w:p>
      <w:pPr>
        <w:spacing w:after="0"/>
        <w:ind w:left="0"/>
        <w:jc w:val="both"/>
      </w:pPr>
      <w:r>
        <w:rPr>
          <w:rFonts w:ascii="Times New Roman"/>
          <w:b w:val="false"/>
          <w:i w:val="false"/>
          <w:color w:val="000000"/>
          <w:sz w:val="28"/>
        </w:rPr>
        <w:t>
      15. Функциялары:</w:t>
      </w:r>
    </w:p>
    <w:bookmarkEnd w:id="49"/>
    <w:bookmarkStart w:name="z56" w:id="50"/>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50"/>
    <w:bookmarkStart w:name="z57" w:id="51"/>
    <w:p>
      <w:pPr>
        <w:spacing w:after="0"/>
        <w:ind w:left="0"/>
        <w:jc w:val="both"/>
      </w:pPr>
      <w:r>
        <w:rPr>
          <w:rFonts w:ascii="Times New Roman"/>
          <w:b w:val="false"/>
          <w:i w:val="false"/>
          <w:color w:val="000000"/>
          <w:sz w:val="28"/>
        </w:rPr>
        <w:t>
      2) жергілікті атқарушы органдарды үйлестіруді және оларға әдістемелік басшылық жасауды жүзеге асыру;</w:t>
      </w:r>
    </w:p>
    <w:bookmarkEnd w:id="51"/>
    <w:bookmarkStart w:name="z588" w:id="52"/>
    <w:p>
      <w:pPr>
        <w:spacing w:after="0"/>
        <w:ind w:left="0"/>
        <w:jc w:val="both"/>
      </w:pPr>
      <w:r>
        <w:rPr>
          <w:rFonts w:ascii="Times New Roman"/>
          <w:b w:val="false"/>
          <w:i w:val="false"/>
          <w:color w:val="000000"/>
          <w:sz w:val="28"/>
        </w:rPr>
        <w:t>
      2-1) білім беру саласындағы бірыңғай мемлекеттік саясатты қалыптастыру және іске асыру, салааралық үйлестіруді жүзеге асыру, мектепке дейінгі, орта, техникалық және кәсіптік, орта білімнен кейінгі білім беру, қосымша білім беру саласындағы халықаралық бағдарламаларды әзірлеу және іске асыру;</w:t>
      </w:r>
    </w:p>
    <w:bookmarkEnd w:id="52"/>
    <w:bookmarkStart w:name="z58" w:id="53"/>
    <w:p>
      <w:pPr>
        <w:spacing w:after="0"/>
        <w:ind w:left="0"/>
        <w:jc w:val="both"/>
      </w:pPr>
      <w:r>
        <w:rPr>
          <w:rFonts w:ascii="Times New Roman"/>
          <w:b w:val="false"/>
          <w:i w:val="false"/>
          <w:color w:val="000000"/>
          <w:sz w:val="28"/>
        </w:rPr>
        <w:t>
      3) мектепке дейінгі тәрбие беру мен оқыту, орта, техникалық және кәсіптік, орта білімнен кейінгі білім беру, қосымша білім беру сапасын басқаруды жүзеге асыру, білім беру ұйымдары ұсынатын білім беру қызметтерінің сапасын әдістемелік және әдіснамалық қамтамасыз ету;</w:t>
      </w:r>
    </w:p>
    <w:bookmarkEnd w:id="53"/>
    <w:bookmarkStart w:name="z59" w:id="54"/>
    <w:p>
      <w:pPr>
        <w:spacing w:after="0"/>
        <w:ind w:left="0"/>
        <w:jc w:val="both"/>
      </w:pPr>
      <w:r>
        <w:rPr>
          <w:rFonts w:ascii="Times New Roman"/>
          <w:b w:val="false"/>
          <w:i w:val="false"/>
          <w:color w:val="000000"/>
          <w:sz w:val="28"/>
        </w:rPr>
        <w:t>
      4) жоғары және жоғары оқу орнынан кейінгі білім беруді қоспағанда, барлық деңгейдегі білім беру мемлекеттік жалпыға міндетті білім беру стандарттарын әзірлеу және бекіту;</w:t>
      </w:r>
    </w:p>
    <w:bookmarkEnd w:id="54"/>
    <w:bookmarkStart w:name="z60" w:id="55"/>
    <w:p>
      <w:pPr>
        <w:spacing w:after="0"/>
        <w:ind w:left="0"/>
        <w:jc w:val="both"/>
      </w:pPr>
      <w:r>
        <w:rPr>
          <w:rFonts w:ascii="Times New Roman"/>
          <w:b w:val="false"/>
          <w:i w:val="false"/>
          <w:color w:val="000000"/>
          <w:sz w:val="28"/>
        </w:rPr>
        <w:t>
      5) мемлекеттік жастар саясатын іске асыру;</w:t>
      </w:r>
    </w:p>
    <w:bookmarkEnd w:id="55"/>
    <w:bookmarkStart w:name="z61" w:id="56"/>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 үшін жалпы білім беретін пәндер циклінің немесе модулінің үлгілік оқу бағдарламаларын әзірлеу және бекіту;</w:t>
      </w:r>
    </w:p>
    <w:bookmarkEnd w:id="56"/>
    <w:bookmarkStart w:name="z62" w:id="57"/>
    <w:p>
      <w:pPr>
        <w:spacing w:after="0"/>
        <w:ind w:left="0"/>
        <w:jc w:val="both"/>
      </w:pPr>
      <w:r>
        <w:rPr>
          <w:rFonts w:ascii="Times New Roman"/>
          <w:b w:val="false"/>
          <w:i w:val="false"/>
          <w:color w:val="000000"/>
          <w:sz w:val="28"/>
        </w:rPr>
        <w:t>
      7) мектепке дейінгі тәрбие мен оқыту, бастауыш, негізгі орта және жалпы орта білім , техникалық және кәсіптік, орта білімнен кейінгі білім беру, қосымша білім беру және балалардың құқықтарын қорғау саласындағы халықаралық ынтымақтастықты жүзеге асыру, арнаулы әлеуметтік қызметтер көрсету саласындағы халықаралық ынтымақтастықты дамытуды қамтамасыз ету;</w:t>
      </w:r>
    </w:p>
    <w:bookmarkEnd w:id="57"/>
    <w:bookmarkStart w:name="z63" w:id="58"/>
    <w:p>
      <w:pPr>
        <w:spacing w:after="0"/>
        <w:ind w:left="0"/>
        <w:jc w:val="both"/>
      </w:pPr>
      <w:r>
        <w:rPr>
          <w:rFonts w:ascii="Times New Roman"/>
          <w:b w:val="false"/>
          <w:i w:val="false"/>
          <w:color w:val="000000"/>
          <w:sz w:val="28"/>
        </w:rPr>
        <w:t>
      8) білім беру мәселелері бойынша жастар ұйымдарымен өзара іс-қимылды және ынтымақтастықты жүзеге асыру;</w:t>
      </w:r>
    </w:p>
    <w:bookmarkEnd w:id="58"/>
    <w:bookmarkStart w:name="z64" w:id="59"/>
    <w:p>
      <w:pPr>
        <w:spacing w:after="0"/>
        <w:ind w:left="0"/>
        <w:jc w:val="both"/>
      </w:pPr>
      <w:r>
        <w:rPr>
          <w:rFonts w:ascii="Times New Roman"/>
          <w:b w:val="false"/>
          <w:i w:val="false"/>
          <w:color w:val="000000"/>
          <w:sz w:val="28"/>
        </w:rPr>
        <w:t>
      9)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59"/>
    <w:bookmarkStart w:name="z65" w:id="60"/>
    <w:p>
      <w:pPr>
        <w:spacing w:after="0"/>
        <w:ind w:left="0"/>
        <w:jc w:val="both"/>
      </w:pPr>
      <w:r>
        <w:rPr>
          <w:rFonts w:ascii="Times New Roman"/>
          <w:b w:val="false"/>
          <w:i w:val="false"/>
          <w:color w:val="000000"/>
          <w:sz w:val="28"/>
        </w:rPr>
        <w:t>
      10) балалардың құқықтарын қорғау саласындағы мемлекеттік саясатты іске асыру;</w:t>
      </w:r>
    </w:p>
    <w:bookmarkEnd w:id="60"/>
    <w:bookmarkStart w:name="z66" w:id="61"/>
    <w:p>
      <w:pPr>
        <w:spacing w:after="0"/>
        <w:ind w:left="0"/>
        <w:jc w:val="both"/>
      </w:pPr>
      <w:r>
        <w:rPr>
          <w:rFonts w:ascii="Times New Roman"/>
          <w:b w:val="false"/>
          <w:i w:val="false"/>
          <w:color w:val="000000"/>
          <w:sz w:val="28"/>
        </w:rPr>
        <w:t>
      11) шетелдік әріптестермен келіссөздер жүргізу және өз құзыреті шегінде мектепке дейінгі, орта, техникалық және кәсіптік, орта білімнен кейінгі білім беру саласындағы халықаралық шарттары (келісімдер) мен бағдарламаларға қол қою, білім беру ұйымдары жүзеге асыратын халықаралық ынтымақтастықты ұйымдастыру қағидаларын белгілеу және осы жұмысты үйлестіру;</w:t>
      </w:r>
    </w:p>
    <w:bookmarkEnd w:id="61"/>
    <w:bookmarkStart w:name="z67" w:id="62"/>
    <w:p>
      <w:pPr>
        <w:spacing w:after="0"/>
        <w:ind w:left="0"/>
        <w:jc w:val="both"/>
      </w:pPr>
      <w:r>
        <w:rPr>
          <w:rFonts w:ascii="Times New Roman"/>
          <w:b w:val="false"/>
          <w:i w:val="false"/>
          <w:color w:val="000000"/>
          <w:sz w:val="28"/>
        </w:rPr>
        <w:t>
      12)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әзірлеу және бекіту;</w:t>
      </w:r>
    </w:p>
    <w:bookmarkEnd w:id="62"/>
    <w:bookmarkStart w:name="z68" w:id="63"/>
    <w:p>
      <w:pPr>
        <w:spacing w:after="0"/>
        <w:ind w:left="0"/>
        <w:jc w:val="both"/>
      </w:pPr>
      <w:r>
        <w:rPr>
          <w:rFonts w:ascii="Times New Roman"/>
          <w:b w:val="false"/>
          <w:i w:val="false"/>
          <w:color w:val="000000"/>
          <w:sz w:val="28"/>
        </w:rPr>
        <w:t>
      13)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келісу;</w:t>
      </w:r>
    </w:p>
    <w:bookmarkEnd w:id="63"/>
    <w:bookmarkStart w:name="z589" w:id="64"/>
    <w:p>
      <w:pPr>
        <w:spacing w:after="0"/>
        <w:ind w:left="0"/>
        <w:jc w:val="both"/>
      </w:pPr>
      <w:r>
        <w:rPr>
          <w:rFonts w:ascii="Times New Roman"/>
          <w:b w:val="false"/>
          <w:i w:val="false"/>
          <w:color w:val="000000"/>
          <w:sz w:val="28"/>
        </w:rPr>
        <w:t>
      13-1) денсаулық сақтау саласындағы уәкілетті органмен адамның баланы тәрбиелеуге қабылдап алуы мүмкін болмайтын аурулар тізбесін келісу;</w:t>
      </w:r>
    </w:p>
    <w:bookmarkEnd w:id="64"/>
    <w:bookmarkStart w:name="z69" w:id="65"/>
    <w:p>
      <w:pPr>
        <w:spacing w:after="0"/>
        <w:ind w:left="0"/>
        <w:jc w:val="both"/>
      </w:pPr>
      <w:r>
        <w:rPr>
          <w:rFonts w:ascii="Times New Roman"/>
          <w:b w:val="false"/>
          <w:i w:val="false"/>
          <w:color w:val="000000"/>
          <w:sz w:val="28"/>
        </w:rPr>
        <w:t>
      14) мектепке дейінгі тәрбие мен оқыту, бастауыш, негізгі, жалпы орта білім, техникалық және кәсіптік, орта білімнен кейінгі және қосымша білім беру саласындағы бірыңғай мемлекеттік саясатты іске асыру, салааралық үйлестіруді жүзеге асыру, мектепке дейінгі тәрбие мен оқыту, бастауыш, негізгі орта, техникалық және кәсіптік, орта білімнен кейінгі және қосымша білім беру саласындағы халықаралық бағдарламаларды әзірлеу және іске асыру;</w:t>
      </w:r>
    </w:p>
    <w:bookmarkEnd w:id="65"/>
    <w:bookmarkStart w:name="z70" w:id="66"/>
    <w:p>
      <w:pPr>
        <w:spacing w:after="0"/>
        <w:ind w:left="0"/>
        <w:jc w:val="both"/>
      </w:pPr>
      <w:r>
        <w:rPr>
          <w:rFonts w:ascii="Times New Roman"/>
          <w:b w:val="false"/>
          <w:i w:val="false"/>
          <w:color w:val="000000"/>
          <w:sz w:val="28"/>
        </w:rPr>
        <w:t>
      15) мектепке дейінгі, орта, техникалық және кәсіптік, орта білімнен кейінгі, қосымша білім беруді дамытудың жай-күйі туралы жыл сайынғы ұлттық баяндаманы әзірлеу және жариялау арқылы қоғам мен мемлекетті мектепке дейінгі, орта, техникалық және кәсіптік, орта білімнен кейінгі білім беру, қосымша білім беру жүйесінің жай-күйі және оның қызметінің тиімділігі туралы объективті ақпаратпен қамтамасыз ету;</w:t>
      </w:r>
    </w:p>
    <w:bookmarkEnd w:id="66"/>
    <w:bookmarkStart w:name="z71" w:id="67"/>
    <w:p>
      <w:pPr>
        <w:spacing w:after="0"/>
        <w:ind w:left="0"/>
        <w:jc w:val="both"/>
      </w:pPr>
      <w:r>
        <w:rPr>
          <w:rFonts w:ascii="Times New Roman"/>
          <w:b w:val="false"/>
          <w:i w:val="false"/>
          <w:color w:val="000000"/>
          <w:sz w:val="28"/>
        </w:rPr>
        <w:t>
      16) білім беруді басқару жүйесінің білім беру мониторингін және оны ақпараттық қамтамасыз етуді жүзеге асыру, мектепке дейінгі, орта, техникалық және кәсіптік, орта білімнен кейінгі білім беру, қосымша білім беру саласындағы ақпараттандыру объектілерін ұйымдастыру және олардың жұмыс істеу қағидаларын бекіту;</w:t>
      </w:r>
    </w:p>
    <w:bookmarkEnd w:id="67"/>
    <w:bookmarkStart w:name="z72" w:id="68"/>
    <w:p>
      <w:pPr>
        <w:spacing w:after="0"/>
        <w:ind w:left="0"/>
        <w:jc w:val="both"/>
      </w:pPr>
      <w:r>
        <w:rPr>
          <w:rFonts w:ascii="Times New Roman"/>
          <w:b w:val="false"/>
          <w:i w:val="false"/>
          <w:color w:val="000000"/>
          <w:sz w:val="28"/>
        </w:rPr>
        <w:t>
      17)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әзірлеу және бекіту;</w:t>
      </w:r>
    </w:p>
    <w:bookmarkEnd w:id="68"/>
    <w:bookmarkStart w:name="z73" w:id="69"/>
    <w:p>
      <w:pPr>
        <w:spacing w:after="0"/>
        <w:ind w:left="0"/>
        <w:jc w:val="both"/>
      </w:pPr>
      <w:r>
        <w:rPr>
          <w:rFonts w:ascii="Times New Roman"/>
          <w:b w:val="false"/>
          <w:i w:val="false"/>
          <w:color w:val="000000"/>
          <w:sz w:val="28"/>
        </w:rPr>
        <w:t>
      18) мектепке дейінгі тәрбие мен оқыту бағдарламаларын, бастауыш, негiзгi орта, жалпы орта білімнің жалпы бiлiм беретін оқу бағдарламаларын, техникалық және кәсіптік, орта білімнен кейінгі білімнің білім беру бағдарламаларын iске асыратын бiлiм беру ұйымдарына оқуға қабылдаудың үлгілік қағидаларын әзірлеу және бекіту;</w:t>
      </w:r>
    </w:p>
    <w:bookmarkEnd w:id="69"/>
    <w:bookmarkStart w:name="z635" w:id="70"/>
    <w:p>
      <w:pPr>
        <w:spacing w:after="0"/>
        <w:ind w:left="0"/>
        <w:jc w:val="both"/>
      </w:pPr>
      <w:r>
        <w:rPr>
          <w:rFonts w:ascii="Times New Roman"/>
          <w:b w:val="false"/>
          <w:i w:val="false"/>
          <w:color w:val="000000"/>
          <w:sz w:val="28"/>
        </w:rPr>
        <w:t>
      18-1) балаларды алты жастан бастап тестілік немесе конкурстық рәсімдерді қолданбай қабылдау тәртібін айқындау;</w:t>
      </w:r>
    </w:p>
    <w:bookmarkEnd w:id="70"/>
    <w:bookmarkStart w:name="z74" w:id="71"/>
    <w:p>
      <w:pPr>
        <w:spacing w:after="0"/>
        <w:ind w:left="0"/>
        <w:jc w:val="both"/>
      </w:pPr>
      <w:r>
        <w:rPr>
          <w:rFonts w:ascii="Times New Roman"/>
          <w:b w:val="false"/>
          <w:i w:val="false"/>
          <w:color w:val="000000"/>
          <w:sz w:val="28"/>
        </w:rPr>
        <w:t>
      19) мектепке дейінгі, орта, техникалық және кәсіптік, орта білімнен кейінгі, қосымша білім беру ұйымдары қызметінің тиісті типтегі және түрдегі үлгілік қағидаларын бекіту;</w:t>
      </w:r>
    </w:p>
    <w:bookmarkEnd w:id="71"/>
    <w:bookmarkStart w:name="z640" w:id="72"/>
    <w:p>
      <w:pPr>
        <w:spacing w:after="0"/>
        <w:ind w:left="0"/>
        <w:jc w:val="both"/>
      </w:pPr>
      <w:r>
        <w:rPr>
          <w:rFonts w:ascii="Times New Roman"/>
          <w:b w:val="false"/>
          <w:i w:val="false"/>
          <w:color w:val="000000"/>
          <w:sz w:val="28"/>
        </w:rPr>
        <w:t>
      19-1) білім берудің білім беру-сауықтыру ұйымдары мен олардың тиісті түрлері қызметінің үлгілік қағидаларын әзірлеу және бекіту;</w:t>
      </w:r>
    </w:p>
    <w:bookmarkEnd w:id="72"/>
    <w:bookmarkStart w:name="z75" w:id="73"/>
    <w:p>
      <w:pPr>
        <w:spacing w:after="0"/>
        <w:ind w:left="0"/>
        <w:jc w:val="both"/>
      </w:pPr>
      <w:r>
        <w:rPr>
          <w:rFonts w:ascii="Times New Roman"/>
          <w:b w:val="false"/>
          <w:i w:val="false"/>
          <w:color w:val="000000"/>
          <w:sz w:val="28"/>
        </w:rPr>
        <w:t>
      20)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w:t>
      </w:r>
    </w:p>
    <w:bookmarkEnd w:id="73"/>
    <w:bookmarkStart w:name="z76" w:id="74"/>
    <w:p>
      <w:pPr>
        <w:spacing w:after="0"/>
        <w:ind w:left="0"/>
        <w:jc w:val="both"/>
      </w:pPr>
      <w:r>
        <w:rPr>
          <w:rFonts w:ascii="Times New Roman"/>
          <w:b w:val="false"/>
          <w:i w:val="false"/>
          <w:color w:val="000000"/>
          <w:sz w:val="28"/>
        </w:rPr>
        <w:t>
      21) ерекше білім беру қажеттіліктерін бағалау қағидаларын әзірлеу және бекіту;</w:t>
      </w:r>
    </w:p>
    <w:bookmarkEnd w:id="74"/>
    <w:bookmarkStart w:name="z77" w:id="75"/>
    <w:p>
      <w:pPr>
        <w:spacing w:after="0"/>
        <w:ind w:left="0"/>
        <w:jc w:val="both"/>
      </w:pPr>
      <w:r>
        <w:rPr>
          <w:rFonts w:ascii="Times New Roman"/>
          <w:b w:val="false"/>
          <w:i w:val="false"/>
          <w:color w:val="000000"/>
          <w:sz w:val="28"/>
        </w:rPr>
        <w:t>
      22)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әзірлеу және бекіту;</w:t>
      </w:r>
    </w:p>
    <w:bookmarkEnd w:id="75"/>
    <w:bookmarkStart w:name="z78" w:id="76"/>
    <w:p>
      <w:pPr>
        <w:spacing w:after="0"/>
        <w:ind w:left="0"/>
        <w:jc w:val="both"/>
      </w:pPr>
      <w:r>
        <w:rPr>
          <w:rFonts w:ascii="Times New Roman"/>
          <w:b w:val="false"/>
          <w:i w:val="false"/>
          <w:color w:val="000000"/>
          <w:sz w:val="28"/>
        </w:rPr>
        <w:t>
      23) орта, техникалық және кәсіптік, орта білімнен кейінгі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айқындау;</w:t>
      </w:r>
    </w:p>
    <w:bookmarkEnd w:id="76"/>
    <w:bookmarkStart w:name="z79" w:id="77"/>
    <w:p>
      <w:pPr>
        <w:spacing w:after="0"/>
        <w:ind w:left="0"/>
        <w:jc w:val="both"/>
      </w:pPr>
      <w:r>
        <w:rPr>
          <w:rFonts w:ascii="Times New Roman"/>
          <w:b w:val="false"/>
          <w:i w:val="false"/>
          <w:color w:val="000000"/>
          <w:sz w:val="28"/>
        </w:rPr>
        <w:t>
      24)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әзірлеуді ұйымдастыру және бекiту;</w:t>
      </w:r>
    </w:p>
    <w:bookmarkEnd w:id="77"/>
    <w:bookmarkStart w:name="z80" w:id="78"/>
    <w:p>
      <w:pPr>
        <w:spacing w:after="0"/>
        <w:ind w:left="0"/>
        <w:jc w:val="both"/>
      </w:pPr>
      <w:r>
        <w:rPr>
          <w:rFonts w:ascii="Times New Roman"/>
          <w:b w:val="false"/>
          <w:i w:val="false"/>
          <w:color w:val="000000"/>
          <w:sz w:val="28"/>
        </w:rPr>
        <w:t>
      25)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әзірлеу және бекіту;</w:t>
      </w:r>
    </w:p>
    <w:bookmarkEnd w:id="78"/>
    <w:bookmarkStart w:name="z81" w:id="79"/>
    <w:p>
      <w:pPr>
        <w:spacing w:after="0"/>
        <w:ind w:left="0"/>
        <w:jc w:val="both"/>
      </w:pPr>
      <w:r>
        <w:rPr>
          <w:rFonts w:ascii="Times New Roman"/>
          <w:b w:val="false"/>
          <w:i w:val="false"/>
          <w:color w:val="000000"/>
          <w:sz w:val="28"/>
        </w:rPr>
        <w:t>
      26) оқу-әдістемелік және ғылыми-әдістемелік жұмысқа басшылықты жүзеге асыру және оны жүргізуді үйлестіру,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кредиттік оқыту технологиясы бойынша оқу процесін ұйымдастыру қағидаларын, сондай-ақ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және онлайн-оқыту нысанында оқу процесін ұйымдастыру қағидаларын бекіту;</w:t>
      </w:r>
    </w:p>
    <w:bookmarkEnd w:id="79"/>
    <w:bookmarkStart w:name="z590" w:id="80"/>
    <w:p>
      <w:pPr>
        <w:spacing w:after="0"/>
        <w:ind w:left="0"/>
        <w:jc w:val="both"/>
      </w:pPr>
      <w:r>
        <w:rPr>
          <w:rFonts w:ascii="Times New Roman"/>
          <w:b w:val="false"/>
          <w:i w:val="false"/>
          <w:color w:val="000000"/>
          <w:sz w:val="28"/>
        </w:rPr>
        <w:t>
      26-1) техникалық және кәсіптік, орта білімнен кейінгі білім берудің жалпы білім беретін оқу бағдарламаларын іске асыратын білім беру ұйымдарында оқу процесін онлайн-оқыту нысанында ұйымдастыру қағидаларын бекіту;</w:t>
      </w:r>
    </w:p>
    <w:bookmarkEnd w:id="80"/>
    <w:bookmarkStart w:name="z82" w:id="81"/>
    <w:p>
      <w:pPr>
        <w:spacing w:after="0"/>
        <w:ind w:left="0"/>
        <w:jc w:val="both"/>
      </w:pPr>
      <w:r>
        <w:rPr>
          <w:rFonts w:ascii="Times New Roman"/>
          <w:b w:val="false"/>
          <w:i w:val="false"/>
          <w:color w:val="000000"/>
          <w:sz w:val="28"/>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әзірлеу және бекіту;</w:t>
      </w:r>
    </w:p>
    <w:bookmarkEnd w:id="81"/>
    <w:bookmarkStart w:name="z83" w:id="82"/>
    <w:p>
      <w:pPr>
        <w:spacing w:after="0"/>
        <w:ind w:left="0"/>
        <w:jc w:val="both"/>
      </w:pPr>
      <w:r>
        <w:rPr>
          <w:rFonts w:ascii="Times New Roman"/>
          <w:b w:val="false"/>
          <w:i w:val="false"/>
          <w:color w:val="000000"/>
          <w:sz w:val="28"/>
        </w:rPr>
        <w:t>
      28)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бекіту;</w:t>
      </w:r>
    </w:p>
    <w:bookmarkEnd w:id="82"/>
    <w:bookmarkStart w:name="z84" w:id="83"/>
    <w:p>
      <w:pPr>
        <w:spacing w:after="0"/>
        <w:ind w:left="0"/>
        <w:jc w:val="both"/>
      </w:pPr>
      <w:r>
        <w:rPr>
          <w:rFonts w:ascii="Times New Roman"/>
          <w:b w:val="false"/>
          <w:i w:val="false"/>
          <w:color w:val="000000"/>
          <w:sz w:val="28"/>
        </w:rPr>
        <w:t>
      29) жаратылыстану-математика циклы пәндері бойынша Президенттік олимпиаданы, жалпы білім беру пәндері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әзірлеу және бекіту;</w:t>
      </w:r>
    </w:p>
    <w:bookmarkEnd w:id="83"/>
    <w:bookmarkStart w:name="z85" w:id="84"/>
    <w:p>
      <w:pPr>
        <w:spacing w:after="0"/>
        <w:ind w:left="0"/>
        <w:jc w:val="both"/>
      </w:pPr>
      <w:r>
        <w:rPr>
          <w:rFonts w:ascii="Times New Roman"/>
          <w:b w:val="false"/>
          <w:i w:val="false"/>
          <w:color w:val="000000"/>
          <w:sz w:val="28"/>
        </w:rPr>
        <w:t>
      30) жалпы білім беру пәндері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 мен спорттық жарыстардың тізбесін және оларды іріктеу өлшемшарттарын қалыптастыру және бекіту;</w:t>
      </w:r>
    </w:p>
    <w:bookmarkEnd w:id="84"/>
    <w:bookmarkStart w:name="z86" w:id="85"/>
    <w:p>
      <w:pPr>
        <w:spacing w:after="0"/>
        <w:ind w:left="0"/>
        <w:jc w:val="both"/>
      </w:pPr>
      <w:r>
        <w:rPr>
          <w:rFonts w:ascii="Times New Roman"/>
          <w:b w:val="false"/>
          <w:i w:val="false"/>
          <w:color w:val="000000"/>
          <w:sz w:val="28"/>
        </w:rPr>
        <w:t>
      31) Қазақстан Республикасының заңдарында көзделген жағдайларды қоспағанда, ведомстволық бағынысты бiлiм беру ұйымдарының жарғыларын бекiту;</w:t>
      </w:r>
    </w:p>
    <w:bookmarkEnd w:id="85"/>
    <w:bookmarkStart w:name="z87" w:id="86"/>
    <w:p>
      <w:pPr>
        <w:spacing w:after="0"/>
        <w:ind w:left="0"/>
        <w:jc w:val="both"/>
      </w:pPr>
      <w:r>
        <w:rPr>
          <w:rFonts w:ascii="Times New Roman"/>
          <w:b w:val="false"/>
          <w:i w:val="false"/>
          <w:color w:val="000000"/>
          <w:sz w:val="28"/>
        </w:rPr>
        <w:t>
      32) тиісті саланың уәкілетті органдарымен келісу бойынша педагогтер лауазымдарының үлгілік біліктілік сипаттамаларын әзірлеу және бекіту;</w:t>
      </w:r>
    </w:p>
    <w:bookmarkEnd w:id="86"/>
    <w:bookmarkStart w:name="z88" w:id="87"/>
    <w:p>
      <w:pPr>
        <w:spacing w:after="0"/>
        <w:ind w:left="0"/>
        <w:jc w:val="both"/>
      </w:pPr>
      <w:r>
        <w:rPr>
          <w:rFonts w:ascii="Times New Roman"/>
          <w:b w:val="false"/>
          <w:i w:val="false"/>
          <w:color w:val="000000"/>
          <w:sz w:val="28"/>
        </w:rPr>
        <w:t>
      33)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әзірлеу және бекіту;</w:t>
      </w:r>
    </w:p>
    <w:bookmarkEnd w:id="87"/>
    <w:bookmarkStart w:name="z89" w:id="88"/>
    <w:p>
      <w:pPr>
        <w:spacing w:after="0"/>
        <w:ind w:left="0"/>
        <w:jc w:val="both"/>
      </w:pPr>
      <w:r>
        <w:rPr>
          <w:rFonts w:ascii="Times New Roman"/>
          <w:b w:val="false"/>
          <w:i w:val="false"/>
          <w:color w:val="000000"/>
          <w:sz w:val="28"/>
        </w:rPr>
        <w:t>
      34) педагогтерді қайта даярлау мен олардың біліктілігін арттыруды ұйымдастыру;</w:t>
      </w:r>
    </w:p>
    <w:bookmarkEnd w:id="88"/>
    <w:bookmarkStart w:name="z636" w:id="89"/>
    <w:p>
      <w:pPr>
        <w:spacing w:after="0"/>
        <w:ind w:left="0"/>
        <w:jc w:val="both"/>
      </w:pPr>
      <w:r>
        <w:rPr>
          <w:rFonts w:ascii="Times New Roman"/>
          <w:b w:val="false"/>
          <w:i w:val="false"/>
          <w:color w:val="000000"/>
          <w:sz w:val="28"/>
        </w:rPr>
        <w:t>
      34-1) педагогтерді мемлекеттік мектепке дейінгі ұйымдарға, орта, техникалық және кәсіптік, орта білімнен кейінгі және қосымша білім беру ұйымдарына жұмысқа қабылдауды жүзеге асыру үшін білім беру саласындағы ақпараттандыру объектісін айқындау;</w:t>
      </w:r>
    </w:p>
    <w:bookmarkEnd w:id="89"/>
    <w:bookmarkStart w:name="z90" w:id="90"/>
    <w:p>
      <w:pPr>
        <w:spacing w:after="0"/>
        <w:ind w:left="0"/>
        <w:jc w:val="both"/>
      </w:pPr>
      <w:r>
        <w:rPr>
          <w:rFonts w:ascii="Times New Roman"/>
          <w:b w:val="false"/>
          <w:i w:val="false"/>
          <w:color w:val="000000"/>
          <w:sz w:val="28"/>
        </w:rPr>
        <w:t>
      35) салалық көтермелеу жүйесін әзірлеу және бекіту;</w:t>
      </w:r>
    </w:p>
    <w:bookmarkEnd w:id="90"/>
    <w:bookmarkStart w:name="z91" w:id="91"/>
    <w:p>
      <w:pPr>
        <w:spacing w:after="0"/>
        <w:ind w:left="0"/>
        <w:jc w:val="both"/>
      </w:pPr>
      <w:r>
        <w:rPr>
          <w:rFonts w:ascii="Times New Roman"/>
          <w:b w:val="false"/>
          <w:i w:val="false"/>
          <w:color w:val="000000"/>
          <w:sz w:val="28"/>
        </w:rPr>
        <w:t>
      36) еңбек нарығының қажеттіліктерін ескере отырып, техникалық және кәсiптiк, орта бiлiмнен кейiнгi, сондай-ақ мектепке дейінгі тәрбие мен оқытуға, орта білім беруге және балаларға қосымша білім беруге мемлекеттiк бiлiм беру тапсырысын орналастыру қағидаларын әзірлеу және бекіту;</w:t>
      </w:r>
    </w:p>
    <w:bookmarkEnd w:id="91"/>
    <w:bookmarkStart w:name="z92" w:id="92"/>
    <w:p>
      <w:pPr>
        <w:spacing w:after="0"/>
        <w:ind w:left="0"/>
        <w:jc w:val="both"/>
      </w:pPr>
      <w:r>
        <w:rPr>
          <w:rFonts w:ascii="Times New Roman"/>
          <w:b w:val="false"/>
          <w:i w:val="false"/>
          <w:color w:val="000000"/>
          <w:sz w:val="28"/>
        </w:rPr>
        <w:t>
      37) техникалық және кәсіптік, орта білімнен кейінгі білім беру бағдарламаларын іске асыратын білім беру ұйымдарында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қағидаларын әзірлеу және бекіту;</w:t>
      </w:r>
    </w:p>
    <w:bookmarkEnd w:id="92"/>
    <w:bookmarkStart w:name="z93" w:id="93"/>
    <w:p>
      <w:pPr>
        <w:spacing w:after="0"/>
        <w:ind w:left="0"/>
        <w:jc w:val="both"/>
      </w:pPr>
      <w:r>
        <w:rPr>
          <w:rFonts w:ascii="Times New Roman"/>
          <w:b w:val="false"/>
          <w:i w:val="false"/>
          <w:color w:val="000000"/>
          <w:sz w:val="28"/>
        </w:rPr>
        <w:t>
      38) техникалық және кәсіптік, орта білімнен кейінгі білім беру ұйымдары студенттерін жатақханалардағы орындармен қамтамасыз етуге мемлекеттік тапсырысты орналастыру қағидаларын әзірлеу және бекіту;</w:t>
      </w:r>
    </w:p>
    <w:bookmarkEnd w:id="93"/>
    <w:bookmarkStart w:name="z94" w:id="94"/>
    <w:p>
      <w:pPr>
        <w:spacing w:after="0"/>
        <w:ind w:left="0"/>
        <w:jc w:val="both"/>
      </w:pPr>
      <w:r>
        <w:rPr>
          <w:rFonts w:ascii="Times New Roman"/>
          <w:b w:val="false"/>
          <w:i w:val="false"/>
          <w:color w:val="000000"/>
          <w:sz w:val="28"/>
        </w:rPr>
        <w:t>
      39) техникалық және кәсіптік, орта білімнен кейінгі білімі бар кадрларды даярлауға мемлекеттік білім беру тапсырысын қалыптастыру және бөлу қағидаларын әзірлеу және бекіту;</w:t>
      </w:r>
    </w:p>
    <w:bookmarkEnd w:id="94"/>
    <w:bookmarkStart w:name="z95" w:id="95"/>
    <w:p>
      <w:pPr>
        <w:spacing w:after="0"/>
        <w:ind w:left="0"/>
        <w:jc w:val="both"/>
      </w:pPr>
      <w:r>
        <w:rPr>
          <w:rFonts w:ascii="Times New Roman"/>
          <w:b w:val="false"/>
          <w:i w:val="false"/>
          <w:color w:val="000000"/>
          <w:sz w:val="28"/>
        </w:rPr>
        <w:t>
      40) техникалық және кәсіптік, орта білімнен кейінгі білім беру ұйымдары студенттерін жатақханалардағы орындармен қамтамасыз етуге мемлекеттік тапсырысты бекіту және орналастыру;</w:t>
      </w:r>
    </w:p>
    <w:bookmarkEnd w:id="95"/>
    <w:bookmarkStart w:name="z591" w:id="96"/>
    <w:p>
      <w:pPr>
        <w:spacing w:after="0"/>
        <w:ind w:left="0"/>
        <w:jc w:val="both"/>
      </w:pPr>
      <w:r>
        <w:rPr>
          <w:rFonts w:ascii="Times New Roman"/>
          <w:b w:val="false"/>
          <w:i w:val="false"/>
          <w:color w:val="000000"/>
          <w:sz w:val="28"/>
        </w:rPr>
        <w:t>
      40-1) техникалық және кәсіптік, орта білімнен кейінгі білім беру ұйымдарының жатақханаларында орындарды бөлу қағидаларын бекіту;</w:t>
      </w:r>
    </w:p>
    <w:bookmarkEnd w:id="96"/>
    <w:bookmarkStart w:name="z96" w:id="97"/>
    <w:p>
      <w:pPr>
        <w:spacing w:after="0"/>
        <w:ind w:left="0"/>
        <w:jc w:val="both"/>
      </w:pPr>
      <w:r>
        <w:rPr>
          <w:rFonts w:ascii="Times New Roman"/>
          <w:b w:val="false"/>
          <w:i w:val="false"/>
          <w:color w:val="000000"/>
          <w:sz w:val="28"/>
        </w:rPr>
        <w:t>
      41) техникалық және кәсіптік, орта білімнен кейінгі білім беру ұйымдары студенттерін жатақханалардағы орындармен қамтамасыз етуге мемлекеттік тапсырыстың мөлшерін айқындау әдістемесін әзірлеу және бекіту;</w:t>
      </w:r>
    </w:p>
    <w:bookmarkEnd w:id="97"/>
    <w:bookmarkStart w:name="z97" w:id="98"/>
    <w:p>
      <w:pPr>
        <w:spacing w:after="0"/>
        <w:ind w:left="0"/>
        <w:jc w:val="both"/>
      </w:pPr>
      <w:r>
        <w:rPr>
          <w:rFonts w:ascii="Times New Roman"/>
          <w:b w:val="false"/>
          <w:i w:val="false"/>
          <w:color w:val="000000"/>
          <w:sz w:val="28"/>
        </w:rPr>
        <w:t>
      42)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әзірлеу және бекіту;</w:t>
      </w:r>
    </w:p>
    <w:bookmarkEnd w:id="98"/>
    <w:bookmarkStart w:name="z98" w:id="99"/>
    <w:p>
      <w:pPr>
        <w:spacing w:after="0"/>
        <w:ind w:left="0"/>
        <w:jc w:val="both"/>
      </w:pPr>
      <w:r>
        <w:rPr>
          <w:rFonts w:ascii="Times New Roman"/>
          <w:b w:val="false"/>
          <w:i w:val="false"/>
          <w:color w:val="000000"/>
          <w:sz w:val="28"/>
        </w:rPr>
        <w:t>
      43)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әзiрлеу және бекiту, олардың пайдаланылуын бақылауды жүзеге асыру;</w:t>
      </w:r>
    </w:p>
    <w:bookmarkEnd w:id="99"/>
    <w:bookmarkStart w:name="z99" w:id="100"/>
    <w:p>
      <w:pPr>
        <w:spacing w:after="0"/>
        <w:ind w:left="0"/>
        <w:jc w:val="both"/>
      </w:pPr>
      <w:r>
        <w:rPr>
          <w:rFonts w:ascii="Times New Roman"/>
          <w:b w:val="false"/>
          <w:i w:val="false"/>
          <w:color w:val="000000"/>
          <w:sz w:val="28"/>
        </w:rPr>
        <w:t>
      44) орта білім беру ұйымдары үшін жеке пән бойынша бірыңғай базалық оқулықты айқындау және бекіту;</w:t>
      </w:r>
    </w:p>
    <w:bookmarkEnd w:id="100"/>
    <w:bookmarkStart w:name="z100" w:id="101"/>
    <w:p>
      <w:pPr>
        <w:spacing w:after="0"/>
        <w:ind w:left="0"/>
        <w:jc w:val="both"/>
      </w:pPr>
      <w:r>
        <w:rPr>
          <w:rFonts w:ascii="Times New Roman"/>
          <w:b w:val="false"/>
          <w:i w:val="false"/>
          <w:color w:val="000000"/>
          <w:sz w:val="28"/>
        </w:rPr>
        <w:t>
      45)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беру қағидаларын әзірлеу және бекіту;</w:t>
      </w:r>
    </w:p>
    <w:bookmarkEnd w:id="101"/>
    <w:bookmarkStart w:name="z101" w:id="102"/>
    <w:p>
      <w:pPr>
        <w:spacing w:after="0"/>
        <w:ind w:left="0"/>
        <w:jc w:val="both"/>
      </w:pPr>
      <w:r>
        <w:rPr>
          <w:rFonts w:ascii="Times New Roman"/>
          <w:b w:val="false"/>
          <w:i w:val="false"/>
          <w:color w:val="000000"/>
          <w:sz w:val="28"/>
        </w:rPr>
        <w:t>
      46)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әзірлеу және бекіту;</w:t>
      </w:r>
    </w:p>
    <w:bookmarkEnd w:id="102"/>
    <w:bookmarkStart w:name="z637" w:id="103"/>
    <w:p>
      <w:pPr>
        <w:spacing w:after="0"/>
        <w:ind w:left="0"/>
        <w:jc w:val="both"/>
      </w:pPr>
      <w:r>
        <w:rPr>
          <w:rFonts w:ascii="Times New Roman"/>
          <w:b w:val="false"/>
          <w:i w:val="false"/>
          <w:color w:val="000000"/>
          <w:sz w:val="28"/>
        </w:rPr>
        <w:t>
      46-1) білім беру ұйымдарының ішкі тәртібінің үлгілік қағидаларын әзірлеу және бекіту;</w:t>
      </w:r>
    </w:p>
    <w:bookmarkEnd w:id="103"/>
    <w:bookmarkStart w:name="z102" w:id="104"/>
    <w:p>
      <w:pPr>
        <w:spacing w:after="0"/>
        <w:ind w:left="0"/>
        <w:jc w:val="both"/>
      </w:pPr>
      <w:r>
        <w:rPr>
          <w:rFonts w:ascii="Times New Roman"/>
          <w:b w:val="false"/>
          <w:i w:val="false"/>
          <w:color w:val="000000"/>
          <w:sz w:val="28"/>
        </w:rPr>
        <w:t>
      47) техникалық және кәсіптік, орта білімнен кейінгі білім беру ұйымдарында білім алушыларға академиялық демалыстар беру қағидаларын әзірлеу және бекіту;</w:t>
      </w:r>
    </w:p>
    <w:bookmarkEnd w:id="104"/>
    <w:bookmarkStart w:name="z103" w:id="105"/>
    <w:p>
      <w:pPr>
        <w:spacing w:after="0"/>
        <w:ind w:left="0"/>
        <w:jc w:val="both"/>
      </w:pPr>
      <w:r>
        <w:rPr>
          <w:rFonts w:ascii="Times New Roman"/>
          <w:b w:val="false"/>
          <w:i w:val="false"/>
          <w:color w:val="000000"/>
          <w:sz w:val="28"/>
        </w:rPr>
        <w:t>
      48) білім беру жүйесін басқару органдарын ақпараттық қамтамасыз етуді жүзеге асыру;</w:t>
      </w:r>
    </w:p>
    <w:bookmarkEnd w:id="105"/>
    <w:bookmarkStart w:name="z104" w:id="106"/>
    <w:p>
      <w:pPr>
        <w:spacing w:after="0"/>
        <w:ind w:left="0"/>
        <w:jc w:val="both"/>
      </w:pPr>
      <w:r>
        <w:rPr>
          <w:rFonts w:ascii="Times New Roman"/>
          <w:b w:val="false"/>
          <w:i w:val="false"/>
          <w:color w:val="000000"/>
          <w:sz w:val="28"/>
        </w:rPr>
        <w:t>
      49) арнаулы білім беру ұйымдарының үлгілері мен түрлерінің тізбесін белгілеу, арнаулы білім алуға мұқтаж адамдар үшін білім беру ұйымдарында қажетті орын санын айқындау;</w:t>
      </w:r>
    </w:p>
    <w:bookmarkEnd w:id="106"/>
    <w:bookmarkStart w:name="z105" w:id="107"/>
    <w:p>
      <w:pPr>
        <w:spacing w:after="0"/>
        <w:ind w:left="0"/>
        <w:jc w:val="both"/>
      </w:pPr>
      <w:r>
        <w:rPr>
          <w:rFonts w:ascii="Times New Roman"/>
          <w:b w:val="false"/>
          <w:i w:val="false"/>
          <w:color w:val="000000"/>
          <w:sz w:val="28"/>
        </w:rPr>
        <w:t>
      50) мүмкіндігі шектеулі балаларды оқытуды жүзеге асыратын білім беру ұйымдарының материалдық-техникалық және оқу-әдістемелік жарақтандырылуы мен қамтамасыз етілуіне қойылатын ең төмен міндетті талаптарды белгілеу;</w:t>
      </w:r>
    </w:p>
    <w:bookmarkEnd w:id="107"/>
    <w:bookmarkStart w:name="z106" w:id="108"/>
    <w:p>
      <w:pPr>
        <w:spacing w:after="0"/>
        <w:ind w:left="0"/>
        <w:jc w:val="both"/>
      </w:pPr>
      <w:r>
        <w:rPr>
          <w:rFonts w:ascii="Times New Roman"/>
          <w:b w:val="false"/>
          <w:i w:val="false"/>
          <w:color w:val="000000"/>
          <w:sz w:val="28"/>
        </w:rPr>
        <w:t>
      51) білім алу үшін арнайы жағдайлардың бірыңғай қағидаттары мен нормативтерін айқындау;</w:t>
      </w:r>
    </w:p>
    <w:bookmarkEnd w:id="108"/>
    <w:bookmarkStart w:name="z107" w:id="109"/>
    <w:p>
      <w:pPr>
        <w:spacing w:after="0"/>
        <w:ind w:left="0"/>
        <w:jc w:val="both"/>
      </w:pPr>
      <w:r>
        <w:rPr>
          <w:rFonts w:ascii="Times New Roman"/>
          <w:b w:val="false"/>
          <w:i w:val="false"/>
          <w:color w:val="000000"/>
          <w:sz w:val="28"/>
        </w:rPr>
        <w:t>
      52) білім алушыларды аттестаттау әдістемесін айқындау;</w:t>
      </w:r>
    </w:p>
    <w:bookmarkEnd w:id="109"/>
    <w:bookmarkStart w:name="z108" w:id="110"/>
    <w:p>
      <w:pPr>
        <w:spacing w:after="0"/>
        <w:ind w:left="0"/>
        <w:jc w:val="both"/>
      </w:pPr>
      <w:r>
        <w:rPr>
          <w:rFonts w:ascii="Times New Roman"/>
          <w:b w:val="false"/>
          <w:i w:val="false"/>
          <w:color w:val="000000"/>
          <w:sz w:val="28"/>
        </w:rPr>
        <w:t>
      53) уәкілетті органның балалар құқықтарын қорғау саласындағы халықаралық ынтымақтастық ісіндегі қызметін үйлестіру;</w:t>
      </w:r>
    </w:p>
    <w:bookmarkEnd w:id="110"/>
    <w:bookmarkStart w:name="z109" w:id="111"/>
    <w:p>
      <w:pPr>
        <w:spacing w:after="0"/>
        <w:ind w:left="0"/>
        <w:jc w:val="both"/>
      </w:pPr>
      <w:r>
        <w:rPr>
          <w:rFonts w:ascii="Times New Roman"/>
          <w:b w:val="false"/>
          <w:i w:val="false"/>
          <w:color w:val="000000"/>
          <w:sz w:val="28"/>
        </w:rPr>
        <w:t>
      54) біліктілікті арттырудың ваучерлік-модульдік жүйесінің әдістемесін әзірлеуді ұйымдастыру және бекіту;</w:t>
      </w:r>
    </w:p>
    <w:bookmarkEnd w:id="111"/>
    <w:bookmarkStart w:name="z110" w:id="112"/>
    <w:p>
      <w:pPr>
        <w:spacing w:after="0"/>
        <w:ind w:left="0"/>
        <w:jc w:val="both"/>
      </w:pPr>
      <w:r>
        <w:rPr>
          <w:rFonts w:ascii="Times New Roman"/>
          <w:b w:val="false"/>
          <w:i w:val="false"/>
          <w:color w:val="000000"/>
          <w:sz w:val="28"/>
        </w:rPr>
        <w:t>
      55) білім алушылардың білім жетістіктеріне мониторинг жүргізу қағидаларын әзірлеу және бекіту;</w:t>
      </w:r>
    </w:p>
    <w:bookmarkEnd w:id="112"/>
    <w:bookmarkStart w:name="z111" w:id="113"/>
    <w:p>
      <w:pPr>
        <w:spacing w:after="0"/>
        <w:ind w:left="0"/>
        <w:jc w:val="both"/>
      </w:pPr>
      <w:r>
        <w:rPr>
          <w:rFonts w:ascii="Times New Roman"/>
          <w:b w:val="false"/>
          <w:i w:val="false"/>
          <w:color w:val="000000"/>
          <w:sz w:val="28"/>
        </w:rPr>
        <w:t>
      56) бастауыш, негізгі орта, жалпы орта білім, техникалық және кәсіптік, орта білімнен кейінгі білім беру үшін біліктіліктер бойынша, әскери, арнаулы оқу орындары үшін мамандықтардың топтары бойынша білім беру ұйымдарының білім беру қызметіне қойылатын біліктілік талаптарын және оларға сәйкестікті растайтын құжаттар тізбесін бекіту;</w:t>
      </w:r>
    </w:p>
    <w:bookmarkEnd w:id="113"/>
    <w:bookmarkStart w:name="z112" w:id="114"/>
    <w:p>
      <w:pPr>
        <w:spacing w:after="0"/>
        <w:ind w:left="0"/>
        <w:jc w:val="both"/>
      </w:pPr>
      <w:r>
        <w:rPr>
          <w:rFonts w:ascii="Times New Roman"/>
          <w:b w:val="false"/>
          <w:i w:val="false"/>
          <w:color w:val="000000"/>
          <w:sz w:val="28"/>
        </w:rPr>
        <w:t>
      57) орта білім беру ұйымдарында сынып жетекшілігі туралы ережені әзірлеу және бекіту;</w:t>
      </w:r>
    </w:p>
    <w:bookmarkEnd w:id="114"/>
    <w:bookmarkStart w:name="z113" w:id="115"/>
    <w:p>
      <w:pPr>
        <w:spacing w:after="0"/>
        <w:ind w:left="0"/>
        <w:jc w:val="both"/>
      </w:pPr>
      <w:r>
        <w:rPr>
          <w:rFonts w:ascii="Times New Roman"/>
          <w:b w:val="false"/>
          <w:i w:val="false"/>
          <w:color w:val="000000"/>
          <w:sz w:val="28"/>
        </w:rPr>
        <w:t>
      58) орта білім беру ұйымдары үшін міндетті мектеп формасына қойылатын талаптарды әзірлеу және бекіту;</w:t>
      </w:r>
    </w:p>
    <w:bookmarkEnd w:id="115"/>
    <w:bookmarkStart w:name="z114" w:id="116"/>
    <w:p>
      <w:pPr>
        <w:spacing w:after="0"/>
        <w:ind w:left="0"/>
        <w:jc w:val="both"/>
      </w:pPr>
      <w:r>
        <w:rPr>
          <w:rFonts w:ascii="Times New Roman"/>
          <w:b w:val="false"/>
          <w:i w:val="false"/>
          <w:color w:val="000000"/>
          <w:sz w:val="28"/>
        </w:rPr>
        <w:t>
      59)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әзірлеу және бекіту;</w:t>
      </w:r>
    </w:p>
    <w:bookmarkEnd w:id="116"/>
    <w:bookmarkStart w:name="z115" w:id="117"/>
    <w:p>
      <w:pPr>
        <w:spacing w:after="0"/>
        <w:ind w:left="0"/>
        <w:jc w:val="both"/>
      </w:pPr>
      <w:r>
        <w:rPr>
          <w:rFonts w:ascii="Times New Roman"/>
          <w:b w:val="false"/>
          <w:i w:val="false"/>
          <w:color w:val="000000"/>
          <w:sz w:val="28"/>
        </w:rPr>
        <w:t>
      60)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әзірлеу және бекіту;</w:t>
      </w:r>
    </w:p>
    <w:bookmarkEnd w:id="117"/>
    <w:bookmarkStart w:name="z116" w:id="118"/>
    <w:p>
      <w:pPr>
        <w:spacing w:after="0"/>
        <w:ind w:left="0"/>
        <w:jc w:val="both"/>
      </w:pPr>
      <w:r>
        <w:rPr>
          <w:rFonts w:ascii="Times New Roman"/>
          <w:b w:val="false"/>
          <w:i w:val="false"/>
          <w:color w:val="000000"/>
          <w:sz w:val="28"/>
        </w:rPr>
        <w:t>
      61)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әзірлеу және бекіту;</w:t>
      </w:r>
    </w:p>
    <w:bookmarkEnd w:id="118"/>
    <w:bookmarkStart w:name="z117" w:id="119"/>
    <w:p>
      <w:pPr>
        <w:spacing w:after="0"/>
        <w:ind w:left="0"/>
        <w:jc w:val="both"/>
      </w:pPr>
      <w:r>
        <w:rPr>
          <w:rFonts w:ascii="Times New Roman"/>
          <w:b w:val="false"/>
          <w:i w:val="false"/>
          <w:color w:val="000000"/>
          <w:sz w:val="28"/>
        </w:rPr>
        <w:t>
      62)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әзірлеу және бекіту;</w:t>
      </w:r>
    </w:p>
    <w:bookmarkEnd w:id="119"/>
    <w:bookmarkStart w:name="z118" w:id="120"/>
    <w:p>
      <w:pPr>
        <w:spacing w:after="0"/>
        <w:ind w:left="0"/>
        <w:jc w:val="both"/>
      </w:pPr>
      <w:r>
        <w:rPr>
          <w:rFonts w:ascii="Times New Roman"/>
          <w:b w:val="false"/>
          <w:i w:val="false"/>
          <w:color w:val="000000"/>
          <w:sz w:val="28"/>
        </w:rPr>
        <w:t>
      63) орта, техникалық және кәсіптік, орта білімнен кейінгі білім беру ұйымдарын бағалау өлшемшарттарын әзірлеу және бекіту;</w:t>
      </w:r>
    </w:p>
    <w:bookmarkEnd w:id="120"/>
    <w:bookmarkStart w:name="z119" w:id="121"/>
    <w:p>
      <w:pPr>
        <w:spacing w:after="0"/>
        <w:ind w:left="0"/>
        <w:jc w:val="both"/>
      </w:pPr>
      <w:r>
        <w:rPr>
          <w:rFonts w:ascii="Times New Roman"/>
          <w:b w:val="false"/>
          <w:i w:val="false"/>
          <w:color w:val="000000"/>
          <w:sz w:val="28"/>
        </w:rPr>
        <w:t>
      64) орта, техникалық және кәсіптік, орта білімнен кейінгі білім алушылардың білімін бағалау өлшемшарттарын әзірлеу және бекіту;</w:t>
      </w:r>
    </w:p>
    <w:bookmarkEnd w:id="121"/>
    <w:bookmarkStart w:name="z120" w:id="122"/>
    <w:p>
      <w:pPr>
        <w:spacing w:after="0"/>
        <w:ind w:left="0"/>
        <w:jc w:val="both"/>
      </w:pPr>
      <w:r>
        <w:rPr>
          <w:rFonts w:ascii="Times New Roman"/>
          <w:b w:val="false"/>
          <w:i w:val="false"/>
          <w:color w:val="000000"/>
          <w:sz w:val="28"/>
        </w:rPr>
        <w:t>
      65)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әзірлеу және бекіту;</w:t>
      </w:r>
    </w:p>
    <w:bookmarkEnd w:id="122"/>
    <w:bookmarkStart w:name="z121" w:id="123"/>
    <w:p>
      <w:pPr>
        <w:spacing w:after="0"/>
        <w:ind w:left="0"/>
        <w:jc w:val="both"/>
      </w:pPr>
      <w:r>
        <w:rPr>
          <w:rFonts w:ascii="Times New Roman"/>
          <w:b w:val="false"/>
          <w:i w:val="false"/>
          <w:color w:val="000000"/>
          <w:sz w:val="28"/>
        </w:rPr>
        <w:t>
      66) педагогикалық әдеп жөніндегі кеңестің жұмысын ұйымдастырудың үлгілік қағидаларын әзірлеу және бекіту;</w:t>
      </w:r>
    </w:p>
    <w:bookmarkEnd w:id="123"/>
    <w:bookmarkStart w:name="z122" w:id="124"/>
    <w:p>
      <w:pPr>
        <w:spacing w:after="0"/>
        <w:ind w:left="0"/>
        <w:jc w:val="both"/>
      </w:pPr>
      <w:r>
        <w:rPr>
          <w:rFonts w:ascii="Times New Roman"/>
          <w:b w:val="false"/>
          <w:i w:val="false"/>
          <w:color w:val="000000"/>
          <w:sz w:val="28"/>
        </w:rPr>
        <w:t>
      67) педагогтердің біліктілігін арттыру курстарын, сондай-ақ педагог қызметін курстан кейін қолдауды ұйымдастыру және өткізу қағидаларын әзірлеу және бекіту;</w:t>
      </w:r>
    </w:p>
    <w:bookmarkEnd w:id="124"/>
    <w:bookmarkStart w:name="z592" w:id="125"/>
    <w:p>
      <w:pPr>
        <w:spacing w:after="0"/>
        <w:ind w:left="0"/>
        <w:jc w:val="both"/>
      </w:pPr>
      <w:r>
        <w:rPr>
          <w:rFonts w:ascii="Times New Roman"/>
          <w:b w:val="false"/>
          <w:i w:val="false"/>
          <w:color w:val="000000"/>
          <w:sz w:val="28"/>
        </w:rPr>
        <w:t>
      67-1)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қағидаларын бекіту;</w:t>
      </w:r>
    </w:p>
    <w:bookmarkEnd w:id="125"/>
    <w:bookmarkStart w:name="z123" w:id="126"/>
    <w:p>
      <w:pPr>
        <w:spacing w:after="0"/>
        <w:ind w:left="0"/>
        <w:jc w:val="both"/>
      </w:pPr>
      <w:r>
        <w:rPr>
          <w:rFonts w:ascii="Times New Roman"/>
          <w:b w:val="false"/>
          <w:i w:val="false"/>
          <w:color w:val="000000"/>
          <w:sz w:val="28"/>
        </w:rPr>
        <w:t>
      68) педагогтердің біліктілігін арттыру курстарының білім беру бағдарламаларын әзірлеу, келісу және бекіту қағидаларын әзірлеу және бекіту;</w:t>
      </w:r>
    </w:p>
    <w:bookmarkEnd w:id="126"/>
    <w:bookmarkStart w:name="z124" w:id="127"/>
    <w:p>
      <w:pPr>
        <w:spacing w:after="0"/>
        <w:ind w:left="0"/>
        <w:jc w:val="both"/>
      </w:pPr>
      <w:r>
        <w:rPr>
          <w:rFonts w:ascii="Times New Roman"/>
          <w:b w:val="false"/>
          <w:i w:val="false"/>
          <w:color w:val="000000"/>
          <w:sz w:val="28"/>
        </w:rPr>
        <w:t>
      69)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әзірлеу және бекіту;</w:t>
      </w:r>
    </w:p>
    <w:bookmarkEnd w:id="127"/>
    <w:bookmarkStart w:name="z125" w:id="128"/>
    <w:p>
      <w:pPr>
        <w:spacing w:after="0"/>
        <w:ind w:left="0"/>
        <w:jc w:val="both"/>
      </w:pPr>
      <w:r>
        <w:rPr>
          <w:rFonts w:ascii="Times New Roman"/>
          <w:b w:val="false"/>
          <w:i w:val="false"/>
          <w:color w:val="000000"/>
          <w:sz w:val="28"/>
        </w:rPr>
        <w:t>
      70) дуальды оқытуды ұйымдастыру қағидаларын мүдделі мемлекеттік органдармен келісу бойынша әзірлеу және бекіту;</w:t>
      </w:r>
    </w:p>
    <w:bookmarkEnd w:id="128"/>
    <w:bookmarkStart w:name="z126" w:id="129"/>
    <w:p>
      <w:pPr>
        <w:spacing w:after="0"/>
        <w:ind w:left="0"/>
        <w:jc w:val="both"/>
      </w:pPr>
      <w:r>
        <w:rPr>
          <w:rFonts w:ascii="Times New Roman"/>
          <w:b w:val="false"/>
          <w:i w:val="false"/>
          <w:color w:val="000000"/>
          <w:sz w:val="28"/>
        </w:rPr>
        <w:t>
      71) мектепке дейінгі жастағы және мектеп жасындағы балаларды, олар орта білім алғанға дейін есепке алуды ұйымдастыру қағидаларын әзірлеу және бекіту;</w:t>
      </w:r>
    </w:p>
    <w:bookmarkEnd w:id="129"/>
    <w:bookmarkStart w:name="z127" w:id="130"/>
    <w:p>
      <w:pPr>
        <w:spacing w:after="0"/>
        <w:ind w:left="0"/>
        <w:jc w:val="both"/>
      </w:pPr>
      <w:r>
        <w:rPr>
          <w:rFonts w:ascii="Times New Roman"/>
          <w:b w:val="false"/>
          <w:i w:val="false"/>
          <w:color w:val="000000"/>
          <w:sz w:val="28"/>
        </w:rPr>
        <w:t>
      72)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бекіту;</w:t>
      </w:r>
    </w:p>
    <w:bookmarkEnd w:id="130"/>
    <w:bookmarkStart w:name="z128" w:id="131"/>
    <w:p>
      <w:pPr>
        <w:spacing w:after="0"/>
        <w:ind w:left="0"/>
        <w:jc w:val="both"/>
      </w:pPr>
      <w:r>
        <w:rPr>
          <w:rFonts w:ascii="Times New Roman"/>
          <w:b w:val="false"/>
          <w:i w:val="false"/>
          <w:color w:val="000000"/>
          <w:sz w:val="28"/>
        </w:rPr>
        <w:t>
      73) мемлекеттік мекеме ұйымдық-құқықтық нысанында құрылған орта білім беру ұйымдарын шаруашылық жүргізу құқығындағы мемлекеттік кәсіпорын ұйымдық-құқықтық нысанына қайта ұйымдастыру үшін өлшемшарттарды әзірлеу және бекіту;</w:t>
      </w:r>
    </w:p>
    <w:bookmarkEnd w:id="131"/>
    <w:bookmarkStart w:name="z129" w:id="132"/>
    <w:p>
      <w:pPr>
        <w:spacing w:after="0"/>
        <w:ind w:left="0"/>
        <w:jc w:val="both"/>
      </w:pPr>
      <w:r>
        <w:rPr>
          <w:rFonts w:ascii="Times New Roman"/>
          <w:b w:val="false"/>
          <w:i w:val="false"/>
          <w:color w:val="000000"/>
          <w:sz w:val="28"/>
        </w:rPr>
        <w:t>
      74) республикалық орта білім беру ұйымдарындағы мемлекеттік білім беру тапсырысын бекіту;</w:t>
      </w:r>
    </w:p>
    <w:bookmarkEnd w:id="132"/>
    <w:bookmarkStart w:name="z130" w:id="133"/>
    <w:p>
      <w:pPr>
        <w:spacing w:after="0"/>
        <w:ind w:left="0"/>
        <w:jc w:val="both"/>
      </w:pPr>
      <w:r>
        <w:rPr>
          <w:rFonts w:ascii="Times New Roman"/>
          <w:b w:val="false"/>
          <w:i w:val="false"/>
          <w:color w:val="000000"/>
          <w:sz w:val="28"/>
        </w:rPr>
        <w:t>
      75)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бекіту;</w:t>
      </w:r>
    </w:p>
    <w:bookmarkEnd w:id="133"/>
    <w:bookmarkStart w:name="z131" w:id="134"/>
    <w:p>
      <w:pPr>
        <w:spacing w:after="0"/>
        <w:ind w:left="0"/>
        <w:jc w:val="both"/>
      </w:pPr>
      <w:r>
        <w:rPr>
          <w:rFonts w:ascii="Times New Roman"/>
          <w:b w:val="false"/>
          <w:i w:val="false"/>
          <w:color w:val="000000"/>
          <w:sz w:val="28"/>
        </w:rPr>
        <w:t>
      76) ғылым және жоғары білім саласындағы уәкілетті органмен бірлесіп формалды емес білім беру арқылы алынған оқыту нәтижелерін, сондай-ақ кәсіптік біліктілікті тану нәтижелерін тану қағидаларын әзірлеу және бекіту;</w:t>
      </w:r>
    </w:p>
    <w:bookmarkEnd w:id="134"/>
    <w:bookmarkStart w:name="z132" w:id="135"/>
    <w:p>
      <w:pPr>
        <w:spacing w:after="0"/>
        <w:ind w:left="0"/>
        <w:jc w:val="both"/>
      </w:pPr>
      <w:r>
        <w:rPr>
          <w:rFonts w:ascii="Times New Roman"/>
          <w:b w:val="false"/>
          <w:i w:val="false"/>
          <w:color w:val="000000"/>
          <w:sz w:val="28"/>
        </w:rPr>
        <w:t>
      77) формальды емес білім беретін ұйымдарды тану қағидаларын әзірлеп, бекіту және формальды емес білім беретін, танылған ұйымдардың тізбесін қалыптастыру;</w:t>
      </w:r>
    </w:p>
    <w:bookmarkEnd w:id="135"/>
    <w:bookmarkStart w:name="z133" w:id="136"/>
    <w:p>
      <w:pPr>
        <w:spacing w:after="0"/>
        <w:ind w:left="0"/>
        <w:jc w:val="both"/>
      </w:pPr>
      <w:r>
        <w:rPr>
          <w:rFonts w:ascii="Times New Roman"/>
          <w:b w:val="false"/>
          <w:i w:val="false"/>
          <w:color w:val="000000"/>
          <w:sz w:val="28"/>
        </w:rPr>
        <w:t>
      78) баланың құқықтарын қорғау саласындағы басқа мүдделі уәкілетті органдардың қызметін үйлестіру және бағыттау;</w:t>
      </w:r>
    </w:p>
    <w:bookmarkEnd w:id="136"/>
    <w:bookmarkStart w:name="z134" w:id="137"/>
    <w:p>
      <w:pPr>
        <w:spacing w:after="0"/>
        <w:ind w:left="0"/>
        <w:jc w:val="both"/>
      </w:pPr>
      <w:r>
        <w:rPr>
          <w:rFonts w:ascii="Times New Roman"/>
          <w:b w:val="false"/>
          <w:i w:val="false"/>
          <w:color w:val="000000"/>
          <w:sz w:val="28"/>
        </w:rPr>
        <w:t>
      79) баланың құқықтарын қорғау саласында жергілікті атқарушы органдарды үйлестіруді және оларға әдістемелік басшылық жасауды жүзеге асыру;</w:t>
      </w:r>
    </w:p>
    <w:bookmarkEnd w:id="137"/>
    <w:bookmarkStart w:name="z135" w:id="138"/>
    <w:p>
      <w:pPr>
        <w:spacing w:after="0"/>
        <w:ind w:left="0"/>
        <w:jc w:val="both"/>
      </w:pPr>
      <w:r>
        <w:rPr>
          <w:rFonts w:ascii="Times New Roman"/>
          <w:b w:val="false"/>
          <w:i w:val="false"/>
          <w:color w:val="000000"/>
          <w:sz w:val="28"/>
        </w:rPr>
        <w:t>
      80) ведомстволық бағынысты ұйымдарды бюджет қаражаты есебінен белгіленген тәртіппен қаржыландыруды жүзеге асыру;</w:t>
      </w:r>
    </w:p>
    <w:bookmarkEnd w:id="138"/>
    <w:bookmarkStart w:name="z136" w:id="139"/>
    <w:p>
      <w:pPr>
        <w:spacing w:after="0"/>
        <w:ind w:left="0"/>
        <w:jc w:val="both"/>
      </w:pPr>
      <w:r>
        <w:rPr>
          <w:rFonts w:ascii="Times New Roman"/>
          <w:b w:val="false"/>
          <w:i w:val="false"/>
          <w:color w:val="000000"/>
          <w:sz w:val="28"/>
        </w:rPr>
        <w:t>
      81) мемлекеттік үлгідегі білім туралы құжаттарды толтыруға қойылатын талаптарды айқындау;</w:t>
      </w:r>
    </w:p>
    <w:bookmarkEnd w:id="139"/>
    <w:bookmarkStart w:name="z137" w:id="140"/>
    <w:p>
      <w:pPr>
        <w:spacing w:after="0"/>
        <w:ind w:left="0"/>
        <w:jc w:val="both"/>
      </w:pPr>
      <w:r>
        <w:rPr>
          <w:rFonts w:ascii="Times New Roman"/>
          <w:b w:val="false"/>
          <w:i w:val="false"/>
          <w:color w:val="000000"/>
          <w:sz w:val="28"/>
        </w:rPr>
        <w:t>
      82) білім беру ұйымдары, оның ішінде шағын жинақталған мектептер түрлерінің номенклатурасын бекіту;</w:t>
      </w:r>
    </w:p>
    <w:bookmarkEnd w:id="140"/>
    <w:bookmarkStart w:name="z138" w:id="141"/>
    <w:p>
      <w:pPr>
        <w:spacing w:after="0"/>
        <w:ind w:left="0"/>
        <w:jc w:val="both"/>
      </w:pPr>
      <w:r>
        <w:rPr>
          <w:rFonts w:ascii="Times New Roman"/>
          <w:b w:val="false"/>
          <w:i w:val="false"/>
          <w:color w:val="000000"/>
          <w:sz w:val="28"/>
        </w:rPr>
        <w:t>
      83) мемлекеттік білім беру тапсырысына байланысты қызметтер көрсетудің тізбесін қалыптастыру және бекіту;</w:t>
      </w:r>
    </w:p>
    <w:bookmarkEnd w:id="141"/>
    <w:bookmarkStart w:name="z139" w:id="142"/>
    <w:p>
      <w:pPr>
        <w:spacing w:after="0"/>
        <w:ind w:left="0"/>
        <w:jc w:val="both"/>
      </w:pPr>
      <w:r>
        <w:rPr>
          <w:rFonts w:ascii="Times New Roman"/>
          <w:b w:val="false"/>
          <w:i w:val="false"/>
          <w:color w:val="000000"/>
          <w:sz w:val="28"/>
        </w:rPr>
        <w:t>
      84) білім беру ұйымын басқарудың алқалы органдарын сайлау тәртібін қоса алғанда, жұмысты ұйымдастырудың үлгілік қағидаларын бекіту;</w:t>
      </w:r>
    </w:p>
    <w:bookmarkEnd w:id="142"/>
    <w:bookmarkStart w:name="z140" w:id="143"/>
    <w:p>
      <w:pPr>
        <w:spacing w:after="0"/>
        <w:ind w:left="0"/>
        <w:jc w:val="both"/>
      </w:pPr>
      <w:r>
        <w:rPr>
          <w:rFonts w:ascii="Times New Roman"/>
          <w:b w:val="false"/>
          <w:i w:val="false"/>
          <w:color w:val="000000"/>
          <w:sz w:val="28"/>
        </w:rPr>
        <w:t>
      85) балалар ауылындағы отбасында балаларды күтіп-бағуды және тәрбиелеуді жүзеге асыратын тәрбиеші ананы конкурстық іріктеу тәртібін айқындау;</w:t>
      </w:r>
    </w:p>
    <w:bookmarkEnd w:id="143"/>
    <w:bookmarkStart w:name="z141" w:id="144"/>
    <w:p>
      <w:pPr>
        <w:spacing w:after="0"/>
        <w:ind w:left="0"/>
        <w:jc w:val="both"/>
      </w:pPr>
      <w:r>
        <w:rPr>
          <w:rFonts w:ascii="Times New Roman"/>
          <w:b w:val="false"/>
          <w:i w:val="false"/>
          <w:color w:val="000000"/>
          <w:sz w:val="28"/>
        </w:rPr>
        <w:t>
      86) балалар ауылының әкімшілігі туралы ережені бекіту;</w:t>
      </w:r>
    </w:p>
    <w:bookmarkEnd w:id="144"/>
    <w:bookmarkStart w:name="z142" w:id="145"/>
    <w:p>
      <w:pPr>
        <w:spacing w:after="0"/>
        <w:ind w:left="0"/>
        <w:jc w:val="both"/>
      </w:pPr>
      <w:r>
        <w:rPr>
          <w:rFonts w:ascii="Times New Roman"/>
          <w:b w:val="false"/>
          <w:i w:val="false"/>
          <w:color w:val="000000"/>
          <w:sz w:val="28"/>
        </w:rPr>
        <w:t>
      87) тәрбиеші аналардың біліктілік санаттарын әзірлеу және белгілеу;</w:t>
      </w:r>
    </w:p>
    <w:bookmarkEnd w:id="145"/>
    <w:bookmarkStart w:name="z143" w:id="146"/>
    <w:p>
      <w:pPr>
        <w:spacing w:after="0"/>
        <w:ind w:left="0"/>
        <w:jc w:val="both"/>
      </w:pPr>
      <w:r>
        <w:rPr>
          <w:rFonts w:ascii="Times New Roman"/>
          <w:b w:val="false"/>
          <w:i w:val="false"/>
          <w:color w:val="000000"/>
          <w:sz w:val="28"/>
        </w:rPr>
        <w:t>
      88) балаларды балалар ауылындағы отбасына беру туралы үлгілік шартты бекіту;</w:t>
      </w:r>
    </w:p>
    <w:bookmarkEnd w:id="146"/>
    <w:bookmarkStart w:name="z144" w:id="147"/>
    <w:p>
      <w:pPr>
        <w:spacing w:after="0"/>
        <w:ind w:left="0"/>
        <w:jc w:val="both"/>
      </w:pPr>
      <w:r>
        <w:rPr>
          <w:rFonts w:ascii="Times New Roman"/>
          <w:b w:val="false"/>
          <w:i w:val="false"/>
          <w:color w:val="000000"/>
          <w:sz w:val="28"/>
        </w:rPr>
        <w:t>
      89) балалар ауылының, балалар үйінің және жетім балалар мен ата-анасының қамқорлығынсыз қалған балаларға арналған мектеп-интернаттың және тәрбиеленушінің (түлектің) арасында жасалған Жасөспірімдер үйінде күтіп-бағу туралы үлгілік шартты бекіту;</w:t>
      </w:r>
    </w:p>
    <w:bookmarkEnd w:id="147"/>
    <w:bookmarkStart w:name="z593" w:id="148"/>
    <w:p>
      <w:pPr>
        <w:spacing w:after="0"/>
        <w:ind w:left="0"/>
        <w:jc w:val="both"/>
      </w:pPr>
      <w:r>
        <w:rPr>
          <w:rFonts w:ascii="Times New Roman"/>
          <w:b w:val="false"/>
          <w:i w:val="false"/>
          <w:color w:val="000000"/>
          <w:sz w:val="28"/>
        </w:rPr>
        <w:t>
      89-1)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бекіту;</w:t>
      </w:r>
    </w:p>
    <w:bookmarkEnd w:id="148"/>
    <w:bookmarkStart w:name="z594" w:id="149"/>
    <w:p>
      <w:pPr>
        <w:spacing w:after="0"/>
        <w:ind w:left="0"/>
        <w:jc w:val="both"/>
      </w:pPr>
      <w:r>
        <w:rPr>
          <w:rFonts w:ascii="Times New Roman"/>
          <w:b w:val="false"/>
          <w:i w:val="false"/>
          <w:color w:val="000000"/>
          <w:sz w:val="28"/>
        </w:rPr>
        <w:t>
      89-2) патронат тәрбиешілерге берілген баланы (балаларды) күтіп-бағуға бөлінетін ақшалай қаражат мөлшерін және оны төлеуді жүзеге асыру қағидаларын бекіту;</w:t>
      </w:r>
    </w:p>
    <w:bookmarkEnd w:id="149"/>
    <w:bookmarkStart w:name="z595" w:id="150"/>
    <w:p>
      <w:pPr>
        <w:spacing w:after="0"/>
        <w:ind w:left="0"/>
        <w:jc w:val="both"/>
      </w:pPr>
      <w:r>
        <w:rPr>
          <w:rFonts w:ascii="Times New Roman"/>
          <w:b w:val="false"/>
          <w:i w:val="false"/>
          <w:color w:val="000000"/>
          <w:sz w:val="28"/>
        </w:rPr>
        <w:t>
      89-3) жетім балалардың, ата-анасының қамқорлығынсыз қалған балалардың тұрғынжайын жалдауға (қосымша жалдауға) берудің үлгілік шартын бекіту;</w:t>
      </w:r>
    </w:p>
    <w:bookmarkEnd w:id="150"/>
    <w:bookmarkStart w:name="z596" w:id="151"/>
    <w:p>
      <w:pPr>
        <w:spacing w:after="0"/>
        <w:ind w:left="0"/>
        <w:jc w:val="both"/>
      </w:pPr>
      <w:r>
        <w:rPr>
          <w:rFonts w:ascii="Times New Roman"/>
          <w:b w:val="false"/>
          <w:i w:val="false"/>
          <w:color w:val="000000"/>
          <w:sz w:val="28"/>
        </w:rPr>
        <w:t>
      89-4) жетім балалардың, ата-анасының қамқорлығынсыз қалған балалардың тұрғынжайының сақталу қағидаларын бекіту;</w:t>
      </w:r>
    </w:p>
    <w:bookmarkEnd w:id="151"/>
    <w:bookmarkStart w:name="z597" w:id="152"/>
    <w:p>
      <w:pPr>
        <w:spacing w:after="0"/>
        <w:ind w:left="0"/>
        <w:jc w:val="both"/>
      </w:pPr>
      <w:r>
        <w:rPr>
          <w:rFonts w:ascii="Times New Roman"/>
          <w:b w:val="false"/>
          <w:i w:val="false"/>
          <w:color w:val="000000"/>
          <w:sz w:val="28"/>
        </w:rPr>
        <w:t>
      89-5) пәтер үлгісіндегі тұрғын үй-жайлар, әкімшілік ғимараттар мен отбасылардың тұруына арналған құрылысжайлар, сондай-ақ үй іргесiндегi және қосалқы (үй) шаруашылығы орналасқан балалар ауылы аумағының ең аз мөлшерін айқындау қағидаларын бекіту;</w:t>
      </w:r>
    </w:p>
    <w:bookmarkEnd w:id="152"/>
    <w:bookmarkStart w:name="z598" w:id="153"/>
    <w:p>
      <w:pPr>
        <w:spacing w:after="0"/>
        <w:ind w:left="0"/>
        <w:jc w:val="both"/>
      </w:pPr>
      <w:r>
        <w:rPr>
          <w:rFonts w:ascii="Times New Roman"/>
          <w:b w:val="false"/>
          <w:i w:val="false"/>
          <w:color w:val="000000"/>
          <w:sz w:val="28"/>
        </w:rPr>
        <w:t>
      89-6) жыл сайын ғылым және жоғары білім саласындағы уәкілетті органмен бірлесіп, білім беру ұйымдарының типтері бойынша оқытудың орташа құнының ұзақ мерзімді болжамдарын әзірлеу;</w:t>
      </w:r>
    </w:p>
    <w:bookmarkEnd w:id="153"/>
    <w:bookmarkStart w:name="z599" w:id="154"/>
    <w:p>
      <w:pPr>
        <w:spacing w:after="0"/>
        <w:ind w:left="0"/>
        <w:jc w:val="both"/>
      </w:pPr>
      <w:r>
        <w:rPr>
          <w:rFonts w:ascii="Times New Roman"/>
          <w:b w:val="false"/>
          <w:i w:val="false"/>
          <w:color w:val="000000"/>
          <w:sz w:val="28"/>
        </w:rPr>
        <w:t>
      89-7) ғылым және жоғары білім саласындағы уәкілетті органмен бірлесіп, мемлекеттік білім беру жинақтау жүйесі саласындағы операторды айқындау;</w:t>
      </w:r>
    </w:p>
    <w:bookmarkEnd w:id="154"/>
    <w:bookmarkStart w:name="z600" w:id="155"/>
    <w:p>
      <w:pPr>
        <w:spacing w:after="0"/>
        <w:ind w:left="0"/>
        <w:jc w:val="both"/>
      </w:pPr>
      <w:r>
        <w:rPr>
          <w:rFonts w:ascii="Times New Roman"/>
          <w:b w:val="false"/>
          <w:i w:val="false"/>
          <w:color w:val="000000"/>
          <w:sz w:val="28"/>
        </w:rPr>
        <w:t>
      89-8) ғылым және жоғары білім саласындағы уәкілетті органмен бірлесіп, қаржы нарығы мен қаржы ұйымдарын реттеу, бақылау және қадағалау жөніндегі уәкілетті органмен келісу бойынша білім беру жинақтау салымы және білім беру жинақтау сақтандыруы туралы үлгілік шарттарды әзірлеу және бекіту;</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89-9) алып тасталды – ҚР Үкіметінің 24.02.2025 </w:t>
      </w:r>
      <w:r>
        <w:rPr>
          <w:rFonts w:ascii="Times New Roman"/>
          <w:b w:val="false"/>
          <w:i w:val="false"/>
          <w:color w:val="000000"/>
          <w:sz w:val="28"/>
        </w:rPr>
        <w:t>№ 95</w:t>
      </w:r>
      <w:r>
        <w:rPr>
          <w:rFonts w:ascii="Times New Roman"/>
          <w:b w:val="false"/>
          <w:i w:val="false"/>
          <w:color w:val="ff0000"/>
          <w:sz w:val="28"/>
        </w:rPr>
        <w:t xml:space="preserve"> (12.03.2025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02" w:id="156"/>
    <w:p>
      <w:pPr>
        <w:spacing w:after="0"/>
        <w:ind w:left="0"/>
        <w:jc w:val="both"/>
      </w:pPr>
      <w:r>
        <w:rPr>
          <w:rFonts w:ascii="Times New Roman"/>
          <w:b w:val="false"/>
          <w:i w:val="false"/>
          <w:color w:val="000000"/>
          <w:sz w:val="28"/>
        </w:rPr>
        <w:t>
      89-10) ғылым және жоғары білім саласындағы уәкілетті органмен бірлесіп, мемлекет сыйлықақысын есептеу әдістемесін әзірлеу және бекіту;</w:t>
      </w:r>
    </w:p>
    <w:bookmarkEnd w:id="156"/>
    <w:bookmarkStart w:name="z603" w:id="157"/>
    <w:p>
      <w:pPr>
        <w:spacing w:after="0"/>
        <w:ind w:left="0"/>
        <w:jc w:val="both"/>
      </w:pPr>
      <w:r>
        <w:rPr>
          <w:rFonts w:ascii="Times New Roman"/>
          <w:b w:val="false"/>
          <w:i w:val="false"/>
          <w:color w:val="000000"/>
          <w:sz w:val="28"/>
        </w:rPr>
        <w:t>
      89-11) ғылым және жоғары білім саласындағы уәкілетті органмен бірлесіп, оператор мен қатысушы банк, оператор мен қатысушы сақтандыру ұйымы, мемлекеттік білім беру жинақтау жүйесі саласындағы оператор мен қатысушы білім беру ұйымы арасындағы мемлекеттік білім беру жинақтау жүйесі саласындағы ынтымақтастық туралы үлгілік келісімдерді әзірлеу және бекіту;</w:t>
      </w:r>
    </w:p>
    <w:bookmarkEnd w:id="157"/>
    <w:bookmarkStart w:name="z604" w:id="158"/>
    <w:p>
      <w:pPr>
        <w:spacing w:after="0"/>
        <w:ind w:left="0"/>
        <w:jc w:val="both"/>
      </w:pPr>
      <w:r>
        <w:rPr>
          <w:rFonts w:ascii="Times New Roman"/>
          <w:b w:val="false"/>
          <w:i w:val="false"/>
          <w:color w:val="000000"/>
          <w:sz w:val="28"/>
        </w:rPr>
        <w:t>
      89-12) "Үздік педагог" атағын беру қағидаларын бекіту;</w:t>
      </w:r>
    </w:p>
    <w:bookmarkEnd w:id="158"/>
    <w:bookmarkStart w:name="z605" w:id="159"/>
    <w:p>
      <w:pPr>
        <w:spacing w:after="0"/>
        <w:ind w:left="0"/>
        <w:jc w:val="both"/>
      </w:pPr>
      <w:r>
        <w:rPr>
          <w:rFonts w:ascii="Times New Roman"/>
          <w:b w:val="false"/>
          <w:i w:val="false"/>
          <w:color w:val="000000"/>
          <w:sz w:val="28"/>
        </w:rPr>
        <w:t>
      89-13)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әзірлеу және бекіту;</w:t>
      </w:r>
    </w:p>
    <w:bookmarkEnd w:id="159"/>
    <w:bookmarkStart w:name="z634" w:id="160"/>
    <w:p>
      <w:pPr>
        <w:spacing w:after="0"/>
        <w:ind w:left="0"/>
        <w:jc w:val="both"/>
      </w:pPr>
      <w:r>
        <w:rPr>
          <w:rFonts w:ascii="Times New Roman"/>
          <w:b w:val="false"/>
          <w:i w:val="false"/>
          <w:color w:val="000000"/>
          <w:sz w:val="28"/>
        </w:rPr>
        <w:t>
      89-14) ғылым және жоғары білім саласындағы уәкілетті органмен бірлесіп білім беру ақысын төлеу мақсатында бірыңғай жинақтаушы зейнетақы қорынан төленетін нысаналы жинақ төлемдерін пайдалану қағидаларын әзірлеу және бекіту;</w:t>
      </w:r>
    </w:p>
    <w:bookmarkEnd w:id="160"/>
    <w:bookmarkStart w:name="z652" w:id="161"/>
    <w:p>
      <w:pPr>
        <w:spacing w:after="0"/>
        <w:ind w:left="0"/>
        <w:jc w:val="both"/>
      </w:pPr>
      <w:r>
        <w:rPr>
          <w:rFonts w:ascii="Times New Roman"/>
          <w:b w:val="false"/>
          <w:i w:val="false"/>
          <w:color w:val="000000"/>
          <w:sz w:val="28"/>
        </w:rPr>
        <w:t>
      89-15) ғылым және жоғары білім саласындағы уәкілетті орган әзірлейтін және бекітетін бастапқы білім беру капиталын есептеу, пайдалану, қайтару қағидаларын келісу;</w:t>
      </w:r>
    </w:p>
    <w:bookmarkEnd w:id="161"/>
    <w:bookmarkStart w:name="z145" w:id="162"/>
    <w:p>
      <w:pPr>
        <w:spacing w:after="0"/>
        <w:ind w:left="0"/>
        <w:jc w:val="both"/>
      </w:pPr>
      <w:r>
        <w:rPr>
          <w:rFonts w:ascii="Times New Roman"/>
          <w:b w:val="false"/>
          <w:i w:val="false"/>
          <w:color w:val="000000"/>
          <w:sz w:val="28"/>
        </w:rPr>
        <w:t>
      90) азаматтардың денсаулығын сақтау, әлеуметтік қорғау саласындағы уәкілетті органдармен бірлесіп мүмкіндігі шектеулі балаларды оқытудың техникалық құралдарына қойылатын нормативтік талаптарды әзірлеу және бекіту;</w:t>
      </w:r>
    </w:p>
    <w:bookmarkEnd w:id="162"/>
    <w:bookmarkStart w:name="z146" w:id="163"/>
    <w:p>
      <w:pPr>
        <w:spacing w:after="0"/>
        <w:ind w:left="0"/>
        <w:jc w:val="both"/>
      </w:pPr>
      <w:r>
        <w:rPr>
          <w:rFonts w:ascii="Times New Roman"/>
          <w:b w:val="false"/>
          <w:i w:val="false"/>
          <w:color w:val="000000"/>
          <w:sz w:val="28"/>
        </w:rPr>
        <w:t>
      91) Қазақстан Республикасындағы балалардың жағдайы туралы жыл сайынғы мемлекеттік баяндаманы Қазақстан Республикасының Президентіне ұсыну және оны ресми басылымда жариялау;</w:t>
      </w:r>
    </w:p>
    <w:bookmarkEnd w:id="163"/>
    <w:bookmarkStart w:name="z147" w:id="164"/>
    <w:p>
      <w:pPr>
        <w:spacing w:after="0"/>
        <w:ind w:left="0"/>
        <w:jc w:val="both"/>
      </w:pPr>
      <w:r>
        <w:rPr>
          <w:rFonts w:ascii="Times New Roman"/>
          <w:b w:val="false"/>
          <w:i w:val="false"/>
          <w:color w:val="000000"/>
          <w:sz w:val="28"/>
        </w:rPr>
        <w:t>
      92) психологиялық-медициналық-педагогикалық консультациялар беру қызметін ұйымдастыру қағидаларын бекіту;</w:t>
      </w:r>
    </w:p>
    <w:bookmarkEnd w:id="164"/>
    <w:bookmarkStart w:name="z148" w:id="165"/>
    <w:p>
      <w:pPr>
        <w:spacing w:after="0"/>
        <w:ind w:left="0"/>
        <w:jc w:val="both"/>
      </w:pPr>
      <w:r>
        <w:rPr>
          <w:rFonts w:ascii="Times New Roman"/>
          <w:b w:val="false"/>
          <w:i w:val="false"/>
          <w:color w:val="000000"/>
          <w:sz w:val="28"/>
        </w:rPr>
        <w:t>
      93) кәмелетке толмағандардың заңға мойынұсынушылық мінез-құлқын қалыптастыруға, олардың бойына адамгершілік пен саламатты өмір салты негіздерін дарытуға бағытталған бағдарламалар мен әдістемелерді әзірлеу және оны білім беру ұйымдарының жұмыс практикасына енгізу;</w:t>
      </w:r>
    </w:p>
    <w:bookmarkEnd w:id="165"/>
    <w:bookmarkStart w:name="z149" w:id="166"/>
    <w:p>
      <w:pPr>
        <w:spacing w:after="0"/>
        <w:ind w:left="0"/>
        <w:jc w:val="both"/>
      </w:pPr>
      <w:r>
        <w:rPr>
          <w:rFonts w:ascii="Times New Roman"/>
          <w:b w:val="false"/>
          <w:i w:val="false"/>
          <w:color w:val="000000"/>
          <w:sz w:val="28"/>
        </w:rPr>
        <w:t>
      94) арнаулы білім беру ұйымдары туралы ережені бекіту;</w:t>
      </w:r>
    </w:p>
    <w:bookmarkEnd w:id="166"/>
    <w:bookmarkStart w:name="z150" w:id="167"/>
    <w:p>
      <w:pPr>
        <w:spacing w:after="0"/>
        <w:ind w:left="0"/>
        <w:jc w:val="both"/>
      </w:pPr>
      <w:r>
        <w:rPr>
          <w:rFonts w:ascii="Times New Roman"/>
          <w:b w:val="false"/>
          <w:i w:val="false"/>
          <w:color w:val="000000"/>
          <w:sz w:val="28"/>
        </w:rPr>
        <w:t>
      95) ерекше режимде ұстайтын білім беру ұйымдары туралы ережені бекіту;</w:t>
      </w:r>
    </w:p>
    <w:bookmarkEnd w:id="167"/>
    <w:bookmarkStart w:name="z151" w:id="168"/>
    <w:p>
      <w:pPr>
        <w:spacing w:after="0"/>
        <w:ind w:left="0"/>
        <w:jc w:val="both"/>
      </w:pPr>
      <w:r>
        <w:rPr>
          <w:rFonts w:ascii="Times New Roman"/>
          <w:b w:val="false"/>
          <w:i w:val="false"/>
          <w:color w:val="000000"/>
          <w:sz w:val="28"/>
        </w:rPr>
        <w:t>
      96) білім беру және балалардың құқықтарын қорғау саласында арнаулы әлеуметтік қызметтер көрсету стандарттарын әзірлеу және бекіту;</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алып тасталды - ҚР Үкіметінің 28.06.2024 </w:t>
      </w:r>
      <w:r>
        <w:rPr>
          <w:rFonts w:ascii="Times New Roman"/>
          <w:b w:val="false"/>
          <w:i w:val="false"/>
          <w:color w:val="000000"/>
          <w:sz w:val="28"/>
        </w:rPr>
        <w:t>№ 506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алып тасталды - ҚР Үкіметінің 28.06.2024 </w:t>
      </w:r>
      <w:r>
        <w:rPr>
          <w:rFonts w:ascii="Times New Roman"/>
          <w:b w:val="false"/>
          <w:i w:val="false"/>
          <w:color w:val="000000"/>
          <w:sz w:val="28"/>
        </w:rPr>
        <w:t>№ 506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4" w:id="169"/>
    <w:p>
      <w:pPr>
        <w:spacing w:after="0"/>
        <w:ind w:left="0"/>
        <w:jc w:val="both"/>
      </w:pPr>
      <w:r>
        <w:rPr>
          <w:rFonts w:ascii="Times New Roman"/>
          <w:b w:val="false"/>
          <w:i w:val="false"/>
          <w:color w:val="000000"/>
          <w:sz w:val="28"/>
        </w:rPr>
        <w:t>
      99) арнаулы әлеуметтік қызметтер көрсету бойынша мониторинг жүргізуді қамтамасыз ету;</w:t>
      </w:r>
    </w:p>
    <w:bookmarkEnd w:id="169"/>
    <w:bookmarkStart w:name="z155" w:id="170"/>
    <w:p>
      <w:pPr>
        <w:spacing w:after="0"/>
        <w:ind w:left="0"/>
        <w:jc w:val="both"/>
      </w:pPr>
      <w:r>
        <w:rPr>
          <w:rFonts w:ascii="Times New Roman"/>
          <w:b w:val="false"/>
          <w:i w:val="false"/>
          <w:color w:val="000000"/>
          <w:sz w:val="28"/>
        </w:rPr>
        <w:t>
      100) халықтың арнаулы әлеуметтік қызметтерге қажеттіліктеріне талдау жүргізуді қамтамасыз ету;</w:t>
      </w:r>
    </w:p>
    <w:bookmarkEnd w:id="170"/>
    <w:bookmarkStart w:name="z156" w:id="171"/>
    <w:p>
      <w:pPr>
        <w:spacing w:after="0"/>
        <w:ind w:left="0"/>
        <w:jc w:val="both"/>
      </w:pPr>
      <w:r>
        <w:rPr>
          <w:rFonts w:ascii="Times New Roman"/>
          <w:b w:val="false"/>
          <w:i w:val="false"/>
          <w:color w:val="000000"/>
          <w:sz w:val="28"/>
        </w:rPr>
        <w:t>
      101) арнаулы әлеуметтік қызметтер көрсететін субъектілерді ғылыми және оқу-әдістемелік қамтамасыз ету жөніндегі қызметті үйлестіруді жүзеге асыру;</w:t>
      </w:r>
    </w:p>
    <w:bookmarkEnd w:id="171"/>
    <w:bookmarkStart w:name="z157" w:id="172"/>
    <w:p>
      <w:pPr>
        <w:spacing w:after="0"/>
        <w:ind w:left="0"/>
        <w:jc w:val="both"/>
      </w:pPr>
      <w:r>
        <w:rPr>
          <w:rFonts w:ascii="Times New Roman"/>
          <w:b w:val="false"/>
          <w:i w:val="false"/>
          <w:color w:val="000000"/>
          <w:sz w:val="28"/>
        </w:rPr>
        <w:t>
      102) бiлiм беру ұйымдарын ғылыми-әдiстемелiк қамтамасыз ету жөнiндегi қызметтiң үйлестiрiлуiн жүзеге асыру;</w:t>
      </w:r>
    </w:p>
    <w:bookmarkEnd w:id="172"/>
    <w:bookmarkStart w:name="z158" w:id="173"/>
    <w:p>
      <w:pPr>
        <w:spacing w:after="0"/>
        <w:ind w:left="0"/>
        <w:jc w:val="both"/>
      </w:pPr>
      <w:r>
        <w:rPr>
          <w:rFonts w:ascii="Times New Roman"/>
          <w:b w:val="false"/>
          <w:i w:val="false"/>
          <w:color w:val="000000"/>
          <w:sz w:val="28"/>
        </w:rPr>
        <w:t>
      103) арнаулы әлеуметтік қызметтер көрсету саласындағы білім беру ұйымдарының қызметін үйлестіруді жүзеге асыру;</w:t>
      </w:r>
    </w:p>
    <w:bookmarkEnd w:id="173"/>
    <w:bookmarkStart w:name="z606" w:id="174"/>
    <w:p>
      <w:pPr>
        <w:spacing w:after="0"/>
        <w:ind w:left="0"/>
        <w:jc w:val="both"/>
      </w:pPr>
      <w:r>
        <w:rPr>
          <w:rFonts w:ascii="Times New Roman"/>
          <w:b w:val="false"/>
          <w:i w:val="false"/>
          <w:color w:val="000000"/>
          <w:sz w:val="28"/>
        </w:rPr>
        <w:t>
      103-1) баланың құқықтарын қорғау жөнiндегi функцияларды жүзеге асыратын мемлекеттік органдар мен ұйымдардың қызметiн үйлестiру;</w:t>
      </w:r>
    </w:p>
    <w:bookmarkEnd w:id="174"/>
    <w:bookmarkStart w:name="z159" w:id="175"/>
    <w:p>
      <w:pPr>
        <w:spacing w:after="0"/>
        <w:ind w:left="0"/>
        <w:jc w:val="both"/>
      </w:pPr>
      <w:r>
        <w:rPr>
          <w:rFonts w:ascii="Times New Roman"/>
          <w:b w:val="false"/>
          <w:i w:val="false"/>
          <w:color w:val="000000"/>
          <w:sz w:val="28"/>
        </w:rPr>
        <w:t>
      104) жеке және заңды тұлғалармен, халықты әлеуметтік қорғау және денсаулық сақтау саласындағы уәкілетті органдармен және басқа да мемлекеттік органдармен арнаулы әлеуметтік қызметтер көрсету мәселелері бойынша өзара іс-қимыл жасауды жүзеге асыру;</w:t>
      </w:r>
    </w:p>
    <w:bookmarkEnd w:id="175"/>
    <w:bookmarkStart w:name="z160" w:id="176"/>
    <w:p>
      <w:pPr>
        <w:spacing w:after="0"/>
        <w:ind w:left="0"/>
        <w:jc w:val="both"/>
      </w:pPr>
      <w:r>
        <w:rPr>
          <w:rFonts w:ascii="Times New Roman"/>
          <w:b w:val="false"/>
          <w:i w:val="false"/>
          <w:color w:val="000000"/>
          <w:sz w:val="28"/>
        </w:rPr>
        <w:t>
      105)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қағидаларын әзірлеуді ұйымдастыру және бекіту;</w:t>
      </w:r>
    </w:p>
    <w:bookmarkEnd w:id="176"/>
    <w:bookmarkStart w:name="z161" w:id="177"/>
    <w:p>
      <w:pPr>
        <w:spacing w:after="0"/>
        <w:ind w:left="0"/>
        <w:jc w:val="both"/>
      </w:pPr>
      <w:r>
        <w:rPr>
          <w:rFonts w:ascii="Times New Roman"/>
          <w:b w:val="false"/>
          <w:i w:val="false"/>
          <w:color w:val="000000"/>
          <w:sz w:val="28"/>
        </w:rPr>
        <w:t>
      106)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оны енгізу қағидаларын әзірлеу және бекіту;</w:t>
      </w:r>
    </w:p>
    <w:bookmarkEnd w:id="177"/>
    <w:bookmarkStart w:name="z162" w:id="178"/>
    <w:p>
      <w:pPr>
        <w:spacing w:after="0"/>
        <w:ind w:left="0"/>
        <w:jc w:val="both"/>
      </w:pPr>
      <w:r>
        <w:rPr>
          <w:rFonts w:ascii="Times New Roman"/>
          <w:b w:val="false"/>
          <w:i w:val="false"/>
          <w:color w:val="000000"/>
          <w:sz w:val="28"/>
        </w:rPr>
        <w:t>
      107) Қазақстан Республикасының заңнамасына сәйкес сәйкестендіру нөмірлерінің ұлттық тізілімдеріндегі мәліметтерді алу;</w:t>
      </w:r>
    </w:p>
    <w:bookmarkEnd w:id="178"/>
    <w:bookmarkStart w:name="z163" w:id="179"/>
    <w:p>
      <w:pPr>
        <w:spacing w:after="0"/>
        <w:ind w:left="0"/>
        <w:jc w:val="both"/>
      </w:pPr>
      <w:r>
        <w:rPr>
          <w:rFonts w:ascii="Times New Roman"/>
          <w:b w:val="false"/>
          <w:i w:val="false"/>
          <w:color w:val="000000"/>
          <w:sz w:val="28"/>
        </w:rPr>
        <w:t>
      108) лицензиарларды, лицензия беруді келісуді жүзеге асыратын мемлекеттік органдарды айқындау туралы нормативтік құқықтық актілердің жобаларын әзірлеу және оларды рұқсаттар және хабарламалар саласындағы уәкілетті органмен және ақпараттандыру саласындағы уәкілетті органмен келісу;</w:t>
      </w:r>
    </w:p>
    <w:bookmarkEnd w:id="179"/>
    <w:bookmarkStart w:name="z164" w:id="180"/>
    <w:p>
      <w:pPr>
        <w:spacing w:after="0"/>
        <w:ind w:left="0"/>
        <w:jc w:val="both"/>
      </w:pPr>
      <w:r>
        <w:rPr>
          <w:rFonts w:ascii="Times New Roman"/>
          <w:b w:val="false"/>
          <w:i w:val="false"/>
          <w:color w:val="000000"/>
          <w:sz w:val="28"/>
        </w:rPr>
        <w:t>
      109)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әдістемесін әзірлеуді ұйымдастыру және бекіту;</w:t>
      </w:r>
    </w:p>
    <w:bookmarkEnd w:id="180"/>
    <w:bookmarkStart w:name="z165" w:id="181"/>
    <w:p>
      <w:pPr>
        <w:spacing w:after="0"/>
        <w:ind w:left="0"/>
        <w:jc w:val="both"/>
      </w:pPr>
      <w:r>
        <w:rPr>
          <w:rFonts w:ascii="Times New Roman"/>
          <w:b w:val="false"/>
          <w:i w:val="false"/>
          <w:color w:val="000000"/>
          <w:sz w:val="28"/>
        </w:rPr>
        <w:t>
      110)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құру және олардың қызметі туралы ережені бекіту;</w:t>
      </w:r>
    </w:p>
    <w:bookmarkEnd w:id="181"/>
    <w:bookmarkStart w:name="z166" w:id="182"/>
    <w:p>
      <w:pPr>
        <w:spacing w:after="0"/>
        <w:ind w:left="0"/>
        <w:jc w:val="both"/>
      </w:pPr>
      <w:r>
        <w:rPr>
          <w:rFonts w:ascii="Times New Roman"/>
          <w:b w:val="false"/>
          <w:i w:val="false"/>
          <w:color w:val="000000"/>
          <w:sz w:val="28"/>
        </w:rPr>
        <w:t>
      111)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w:t>
      </w:r>
    </w:p>
    <w:bookmarkEnd w:id="182"/>
    <w:bookmarkStart w:name="z167" w:id="183"/>
    <w:p>
      <w:pPr>
        <w:spacing w:after="0"/>
        <w:ind w:left="0"/>
        <w:jc w:val="both"/>
      </w:pPr>
      <w:r>
        <w:rPr>
          <w:rFonts w:ascii="Times New Roman"/>
          <w:b w:val="false"/>
          <w:i w:val="false"/>
          <w:color w:val="000000"/>
          <w:sz w:val="28"/>
        </w:rPr>
        <w:t>
      112) кәмелетке толмағандарға қорғаншылық, қамқоршылық мәселелері бойынша мемлекеттік органдар мен ұйымдардың қызметін үйлестіруді және өзара іс-қимыл жасауын ұйымдастыруды жүзеге асыру;</w:t>
      </w:r>
    </w:p>
    <w:bookmarkEnd w:id="183"/>
    <w:bookmarkStart w:name="z168" w:id="184"/>
    <w:p>
      <w:pPr>
        <w:spacing w:after="0"/>
        <w:ind w:left="0"/>
        <w:jc w:val="both"/>
      </w:pPr>
      <w:r>
        <w:rPr>
          <w:rFonts w:ascii="Times New Roman"/>
          <w:b w:val="false"/>
          <w:i w:val="false"/>
          <w:color w:val="000000"/>
          <w:sz w:val="28"/>
        </w:rPr>
        <w:t>
      113) асырап алынған балаларды консулдық есепке қою туралы есептер мен ақпаратты есепке алу қағидаларын бекіту;</w:t>
      </w:r>
    </w:p>
    <w:bookmarkEnd w:id="184"/>
    <w:bookmarkStart w:name="z641" w:id="185"/>
    <w:p>
      <w:pPr>
        <w:spacing w:after="0"/>
        <w:ind w:left="0"/>
        <w:jc w:val="both"/>
      </w:pPr>
      <w:r>
        <w:rPr>
          <w:rFonts w:ascii="Times New Roman"/>
          <w:b w:val="false"/>
          <w:i w:val="false"/>
          <w:color w:val="000000"/>
          <w:sz w:val="28"/>
        </w:rPr>
        <w:t>
      113-1) облыстың, республикалық маңызы бар қаланың, астананың бала құқықтары жөніндегі өңірлік уәкіл қызметінің қағидаларын әзірлеу және бекіту;</w:t>
      </w:r>
    </w:p>
    <w:bookmarkEnd w:id="185"/>
    <w:bookmarkStart w:name="z169" w:id="186"/>
    <w:p>
      <w:pPr>
        <w:spacing w:after="0"/>
        <w:ind w:left="0"/>
        <w:jc w:val="both"/>
      </w:pPr>
      <w:r>
        <w:rPr>
          <w:rFonts w:ascii="Times New Roman"/>
          <w:b w:val="false"/>
          <w:i w:val="false"/>
          <w:color w:val="000000"/>
          <w:sz w:val="28"/>
        </w:rPr>
        <w:t>
      114) Қазақстан Республикасының Кәсіпкерлік кодексіне сәйкес мемлекеттік бақылауды жүзеге асыру;</w:t>
      </w:r>
    </w:p>
    <w:bookmarkEnd w:id="186"/>
    <w:bookmarkStart w:name="z170" w:id="187"/>
    <w:p>
      <w:pPr>
        <w:spacing w:after="0"/>
        <w:ind w:left="0"/>
        <w:jc w:val="both"/>
      </w:pPr>
      <w:r>
        <w:rPr>
          <w:rFonts w:ascii="Times New Roman"/>
          <w:b w:val="false"/>
          <w:i w:val="false"/>
          <w:color w:val="000000"/>
          <w:sz w:val="28"/>
        </w:rPr>
        <w:t>
      115) балалардың құқықтары мен заңды мүдделерін қорғау саласындағы нормативтік құқықтық актілерді әзірлеу және бекіту;</w:t>
      </w:r>
    </w:p>
    <w:bookmarkEnd w:id="187"/>
    <w:bookmarkStart w:name="z171" w:id="188"/>
    <w:p>
      <w:pPr>
        <w:spacing w:after="0"/>
        <w:ind w:left="0"/>
        <w:jc w:val="both"/>
      </w:pPr>
      <w:r>
        <w:rPr>
          <w:rFonts w:ascii="Times New Roman"/>
          <w:b w:val="false"/>
          <w:i w:val="false"/>
          <w:color w:val="000000"/>
          <w:sz w:val="28"/>
        </w:rPr>
        <w:t>
      116)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құжаттардың,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w:t>
      </w:r>
    </w:p>
    <w:bookmarkEnd w:id="188"/>
    <w:bookmarkStart w:name="z172" w:id="189"/>
    <w:p>
      <w:pPr>
        <w:spacing w:after="0"/>
        <w:ind w:left="0"/>
        <w:jc w:val="both"/>
      </w:pPr>
      <w:r>
        <w:rPr>
          <w:rFonts w:ascii="Times New Roman"/>
          <w:b w:val="false"/>
          <w:i w:val="false"/>
          <w:color w:val="000000"/>
          <w:sz w:val="28"/>
        </w:rPr>
        <w:t>
      117)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бекіту;</w:t>
      </w:r>
    </w:p>
    <w:bookmarkEnd w:id="189"/>
    <w:bookmarkStart w:name="z173" w:id="190"/>
    <w:p>
      <w:pPr>
        <w:spacing w:after="0"/>
        <w:ind w:left="0"/>
        <w:jc w:val="both"/>
      </w:pPr>
      <w:r>
        <w:rPr>
          <w:rFonts w:ascii="Times New Roman"/>
          <w:b w:val="false"/>
          <w:i w:val="false"/>
          <w:color w:val="000000"/>
          <w:sz w:val="28"/>
        </w:rPr>
        <w:t>
      118)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әзірлеу және бекіту;</w:t>
      </w:r>
    </w:p>
    <w:bookmarkEnd w:id="190"/>
    <w:bookmarkStart w:name="z174" w:id="191"/>
    <w:p>
      <w:pPr>
        <w:spacing w:after="0"/>
        <w:ind w:left="0"/>
        <w:jc w:val="both"/>
      </w:pPr>
      <w:r>
        <w:rPr>
          <w:rFonts w:ascii="Times New Roman"/>
          <w:b w:val="false"/>
          <w:i w:val="false"/>
          <w:color w:val="000000"/>
          <w:sz w:val="28"/>
        </w:rPr>
        <w:t>
      119) мемлекеттік қызметтер көрсету тәртібін айқындайтын заңға тәуелді нормативтік құқықтық актілерді әзірлеу және бекіту;</w:t>
      </w:r>
    </w:p>
    <w:bookmarkEnd w:id="191"/>
    <w:bookmarkStart w:name="z175" w:id="192"/>
    <w:p>
      <w:pPr>
        <w:spacing w:after="0"/>
        <w:ind w:left="0"/>
        <w:jc w:val="both"/>
      </w:pPr>
      <w:r>
        <w:rPr>
          <w:rFonts w:ascii="Times New Roman"/>
          <w:b w:val="false"/>
          <w:i w:val="false"/>
          <w:color w:val="000000"/>
          <w:sz w:val="28"/>
        </w:rPr>
        <w:t>
      120) мемлекеттік қызмет көрсету;</w:t>
      </w:r>
    </w:p>
    <w:bookmarkEnd w:id="192"/>
    <w:bookmarkStart w:name="z176" w:id="193"/>
    <w:p>
      <w:pPr>
        <w:spacing w:after="0"/>
        <w:ind w:left="0"/>
        <w:jc w:val="both"/>
      </w:pPr>
      <w:r>
        <w:rPr>
          <w:rFonts w:ascii="Times New Roman"/>
          <w:b w:val="false"/>
          <w:i w:val="false"/>
          <w:color w:val="000000"/>
          <w:sz w:val="28"/>
        </w:rPr>
        <w:t>
      121) "Алтын белгі" белгісі туралы ережені бекіту;</w:t>
      </w:r>
    </w:p>
    <w:bookmarkEnd w:id="193"/>
    <w:bookmarkStart w:name="z177" w:id="194"/>
    <w:p>
      <w:pPr>
        <w:spacing w:after="0"/>
        <w:ind w:left="0"/>
        <w:jc w:val="both"/>
      </w:pPr>
      <w:r>
        <w:rPr>
          <w:rFonts w:ascii="Times New Roman"/>
          <w:b w:val="false"/>
          <w:i w:val="false"/>
          <w:color w:val="000000"/>
          <w:sz w:val="28"/>
        </w:rPr>
        <w:t>
      122) "Үздік педагог" атағын беру қағидаларын бекіту;</w:t>
      </w:r>
    </w:p>
    <w:bookmarkEnd w:id="194"/>
    <w:bookmarkStart w:name="z178" w:id="195"/>
    <w:p>
      <w:pPr>
        <w:spacing w:after="0"/>
        <w:ind w:left="0"/>
        <w:jc w:val="both"/>
      </w:pPr>
      <w:r>
        <w:rPr>
          <w:rFonts w:ascii="Times New Roman"/>
          <w:b w:val="false"/>
          <w:i w:val="false"/>
          <w:color w:val="000000"/>
          <w:sz w:val="28"/>
        </w:rPr>
        <w:t>
      123)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бекiту;</w:t>
      </w:r>
    </w:p>
    <w:bookmarkEnd w:id="195"/>
    <w:bookmarkStart w:name="z179" w:id="196"/>
    <w:p>
      <w:pPr>
        <w:spacing w:after="0"/>
        <w:ind w:left="0"/>
        <w:jc w:val="both"/>
      </w:pPr>
      <w:r>
        <w:rPr>
          <w:rFonts w:ascii="Times New Roman"/>
          <w:b w:val="false"/>
          <w:i w:val="false"/>
          <w:color w:val="000000"/>
          <w:sz w:val="28"/>
        </w:rPr>
        <w:t>
      124) Қазақстан Республикасының азаматтары болып табылатын балаларды асырап алуға беру туралы рұқсат беру мүмкіндігі туралы қорытынды беретін комиссия қызметінің қағидаларын және құрамын бекiту;</w:t>
      </w:r>
    </w:p>
    <w:bookmarkEnd w:id="196"/>
    <w:bookmarkStart w:name="z180" w:id="197"/>
    <w:p>
      <w:pPr>
        <w:spacing w:after="0"/>
        <w:ind w:left="0"/>
        <w:jc w:val="both"/>
      </w:pPr>
      <w:r>
        <w:rPr>
          <w:rFonts w:ascii="Times New Roman"/>
          <w:b w:val="false"/>
          <w:i w:val="false"/>
          <w:color w:val="000000"/>
          <w:sz w:val="28"/>
        </w:rPr>
        <w:t>
      125) Қазақстан Республикасының азаматтары болып табылатын, Қазақстан Республикасының аумағында тұрақты тұратын, жетім балаларды, ата-анасының қамқорлығынсыз қалған балаларды асырап алуға ниет білдірген адамдарды есепке алу қағидаларын бекiту;</w:t>
      </w:r>
    </w:p>
    <w:bookmarkEnd w:id="197"/>
    <w:bookmarkStart w:name="z181" w:id="198"/>
    <w:p>
      <w:pPr>
        <w:spacing w:after="0"/>
        <w:ind w:left="0"/>
        <w:jc w:val="both"/>
      </w:pPr>
      <w:r>
        <w:rPr>
          <w:rFonts w:ascii="Times New Roman"/>
          <w:b w:val="false"/>
          <w:i w:val="false"/>
          <w:color w:val="000000"/>
          <w:sz w:val="28"/>
        </w:rPr>
        <w:t>
      126) 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w:t>
      </w:r>
    </w:p>
    <w:bookmarkEnd w:id="198"/>
    <w:bookmarkStart w:name="z182" w:id="199"/>
    <w:p>
      <w:pPr>
        <w:spacing w:after="0"/>
        <w:ind w:left="0"/>
        <w:jc w:val="both"/>
      </w:pPr>
      <w:r>
        <w:rPr>
          <w:rFonts w:ascii="Times New Roman"/>
          <w:b w:val="false"/>
          <w:i w:val="false"/>
          <w:color w:val="000000"/>
          <w:sz w:val="28"/>
        </w:rPr>
        <w:t>
      127) 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w:t>
      </w:r>
    </w:p>
    <w:bookmarkEnd w:id="199"/>
    <w:bookmarkStart w:name="z183" w:id="200"/>
    <w:p>
      <w:pPr>
        <w:spacing w:after="0"/>
        <w:ind w:left="0"/>
        <w:jc w:val="both"/>
      </w:pPr>
      <w:r>
        <w:rPr>
          <w:rFonts w:ascii="Times New Roman"/>
          <w:b w:val="false"/>
          <w:i w:val="false"/>
          <w:color w:val="000000"/>
          <w:sz w:val="28"/>
        </w:rPr>
        <w:t>
      128) патронаттық тәрбие туралы ережені бекiту;</w:t>
      </w:r>
    </w:p>
    <w:bookmarkEnd w:id="200"/>
    <w:bookmarkStart w:name="z184" w:id="201"/>
    <w:p>
      <w:pPr>
        <w:spacing w:after="0"/>
        <w:ind w:left="0"/>
        <w:jc w:val="both"/>
      </w:pPr>
      <w:r>
        <w:rPr>
          <w:rFonts w:ascii="Times New Roman"/>
          <w:b w:val="false"/>
          <w:i w:val="false"/>
          <w:color w:val="000000"/>
          <w:sz w:val="28"/>
        </w:rPr>
        <w:t>
      129) асырап алынған баланың өмір сүру, оқу, тәрбие жағдайлары туралы және денсаулығының жай-күйі туралы есепті ұсыну қағидалары мен мерзімдерін, нысанын бекіту;</w:t>
      </w:r>
    </w:p>
    <w:bookmarkEnd w:id="201"/>
    <w:bookmarkStart w:name="z185" w:id="202"/>
    <w:p>
      <w:pPr>
        <w:spacing w:after="0"/>
        <w:ind w:left="0"/>
        <w:jc w:val="both"/>
      </w:pPr>
      <w:r>
        <w:rPr>
          <w:rFonts w:ascii="Times New Roman"/>
          <w:b w:val="false"/>
          <w:i w:val="false"/>
          <w:color w:val="000000"/>
          <w:sz w:val="28"/>
        </w:rPr>
        <w:t>
      130) жетім балалардың, ата-анасының қамқорлығынсыз қалған балалардың және балаларды өз отбасыларына тәрбиелеуге қабылдауға ниет білдірген адамдардың республикалық деректер банкін қалыптастыру және пайдалану қағидаларын бекіту;</w:t>
      </w:r>
    </w:p>
    <w:bookmarkEnd w:id="202"/>
    <w:bookmarkStart w:name="z186" w:id="203"/>
    <w:p>
      <w:pPr>
        <w:spacing w:after="0"/>
        <w:ind w:left="0"/>
        <w:jc w:val="both"/>
      </w:pPr>
      <w:r>
        <w:rPr>
          <w:rFonts w:ascii="Times New Roman"/>
          <w:b w:val="false"/>
          <w:i w:val="false"/>
          <w:color w:val="000000"/>
          <w:sz w:val="28"/>
        </w:rPr>
        <w:t>
      131) баланы қабылдайтын отбасылар туралы ережені бекіту;</w:t>
      </w:r>
    </w:p>
    <w:bookmarkEnd w:id="203"/>
    <w:bookmarkStart w:name="z187" w:id="204"/>
    <w:p>
      <w:pPr>
        <w:spacing w:after="0"/>
        <w:ind w:left="0"/>
        <w:jc w:val="both"/>
      </w:pPr>
      <w:r>
        <w:rPr>
          <w:rFonts w:ascii="Times New Roman"/>
          <w:b w:val="false"/>
          <w:i w:val="false"/>
          <w:color w:val="000000"/>
          <w:sz w:val="28"/>
        </w:rPr>
        <w:t>
      132) қабылдаушы ата-аналарға берілген жетім балаларды, ата-анасының қамқорлығынсыз қалған балаларды күтіп-бағуды қаржыландыру қағидаларын және мөлшерін бекіту;</w:t>
      </w:r>
    </w:p>
    <w:bookmarkEnd w:id="204"/>
    <w:bookmarkStart w:name="z188" w:id="205"/>
    <w:p>
      <w:pPr>
        <w:spacing w:after="0"/>
        <w:ind w:left="0"/>
        <w:jc w:val="both"/>
      </w:pPr>
      <w:r>
        <w:rPr>
          <w:rFonts w:ascii="Times New Roman"/>
          <w:b w:val="false"/>
          <w:i w:val="false"/>
          <w:color w:val="000000"/>
          <w:sz w:val="28"/>
        </w:rPr>
        <w:t>
      133) бала қонақтайтын отбасы туралы ережені бекіту;</w:t>
      </w:r>
    </w:p>
    <w:bookmarkEnd w:id="205"/>
    <w:bookmarkStart w:name="z638" w:id="206"/>
    <w:p>
      <w:pPr>
        <w:spacing w:after="0"/>
        <w:ind w:left="0"/>
        <w:jc w:val="both"/>
      </w:pPr>
      <w:r>
        <w:rPr>
          <w:rFonts w:ascii="Times New Roman"/>
          <w:b w:val="false"/>
          <w:i w:val="false"/>
          <w:color w:val="000000"/>
          <w:sz w:val="28"/>
        </w:rPr>
        <w:t>
      133-1) жетім балалар мен ата-анасының қамқорлығынсыз қалған балаларға тәлімгерлікті ұйымдастыру қағидаларын әзірлеу және бекіту;</w:t>
      </w:r>
    </w:p>
    <w:bookmarkEnd w:id="206"/>
    <w:bookmarkStart w:name="z189" w:id="207"/>
    <w:p>
      <w:pPr>
        <w:spacing w:after="0"/>
        <w:ind w:left="0"/>
        <w:jc w:val="both"/>
      </w:pPr>
      <w:r>
        <w:rPr>
          <w:rFonts w:ascii="Times New Roman"/>
          <w:b w:val="false"/>
          <w:i w:val="false"/>
          <w:color w:val="000000"/>
          <w:sz w:val="28"/>
        </w:rPr>
        <w:t>
      134) баланың құқықтарын қорғау жөніндегі функцияларды жүзеге асыратын ұйымдардың тауарлары мен көрсетілетін қызметтерін сатып алу қағидаларын бекiту;</w:t>
      </w:r>
    </w:p>
    <w:bookmarkEnd w:id="207"/>
    <w:bookmarkStart w:name="z190" w:id="208"/>
    <w:p>
      <w:pPr>
        <w:spacing w:after="0"/>
        <w:ind w:left="0"/>
        <w:jc w:val="both"/>
      </w:pPr>
      <w:r>
        <w:rPr>
          <w:rFonts w:ascii="Times New Roman"/>
          <w:b w:val="false"/>
          <w:i w:val="false"/>
          <w:color w:val="000000"/>
          <w:sz w:val="28"/>
        </w:rPr>
        <w:t>
      135) Министрлік қалыптастыратын мемлекеттік саясатты іске асыру бойынша орталық және жергілікті атқарушы органдардың қызметін үйлестіруді жүзеге асыру;</w:t>
      </w:r>
    </w:p>
    <w:bookmarkEnd w:id="208"/>
    <w:bookmarkStart w:name="z191" w:id="209"/>
    <w:p>
      <w:pPr>
        <w:spacing w:after="0"/>
        <w:ind w:left="0"/>
        <w:jc w:val="both"/>
      </w:pPr>
      <w:r>
        <w:rPr>
          <w:rFonts w:ascii="Times New Roman"/>
          <w:b w:val="false"/>
          <w:i w:val="false"/>
          <w:color w:val="000000"/>
          <w:sz w:val="28"/>
        </w:rPr>
        <w:t>
      136) Министрліктің өкілеттіктеріне жататын мәселелер бойынша орталық және жергілікті атқарушы органдардың қызметін бақылау функцияларын жүзеге асыру;</w:t>
      </w:r>
    </w:p>
    <w:bookmarkEnd w:id="209"/>
    <w:bookmarkStart w:name="z192" w:id="210"/>
    <w:p>
      <w:pPr>
        <w:spacing w:after="0"/>
        <w:ind w:left="0"/>
        <w:jc w:val="both"/>
      </w:pPr>
      <w:r>
        <w:rPr>
          <w:rFonts w:ascii="Times New Roman"/>
          <w:b w:val="false"/>
          <w:i w:val="false"/>
          <w:color w:val="000000"/>
          <w:sz w:val="28"/>
        </w:rPr>
        <w:t>
      137)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жөнінде ұсыныстарды дайындауды және уәкілетті органға енгізуді жүзеге асыру;</w:t>
      </w:r>
    </w:p>
    <w:bookmarkEnd w:id="210"/>
    <w:bookmarkStart w:name="z193" w:id="211"/>
    <w:p>
      <w:pPr>
        <w:spacing w:after="0"/>
        <w:ind w:left="0"/>
        <w:jc w:val="both"/>
      </w:pPr>
      <w:r>
        <w:rPr>
          <w:rFonts w:ascii="Times New Roman"/>
          <w:b w:val="false"/>
          <w:i w:val="false"/>
          <w:color w:val="000000"/>
          <w:sz w:val="28"/>
        </w:rPr>
        <w:t>
      138)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211"/>
    <w:bookmarkStart w:name="z194" w:id="212"/>
    <w:p>
      <w:pPr>
        <w:spacing w:after="0"/>
        <w:ind w:left="0"/>
        <w:jc w:val="both"/>
      </w:pPr>
      <w:r>
        <w:rPr>
          <w:rFonts w:ascii="Times New Roman"/>
          <w:b w:val="false"/>
          <w:i w:val="false"/>
          <w:color w:val="000000"/>
          <w:sz w:val="28"/>
        </w:rPr>
        <w:t>
      139) стандарттау жөніндегі құжаттар мен ұлттық стандарттау жоспарының жобаларын қарау;</w:t>
      </w:r>
    </w:p>
    <w:bookmarkEnd w:id="212"/>
    <w:bookmarkStart w:name="z195" w:id="213"/>
    <w:p>
      <w:pPr>
        <w:spacing w:after="0"/>
        <w:ind w:left="0"/>
        <w:jc w:val="both"/>
      </w:pPr>
      <w:r>
        <w:rPr>
          <w:rFonts w:ascii="Times New Roman"/>
          <w:b w:val="false"/>
          <w:i w:val="false"/>
          <w:color w:val="000000"/>
          <w:sz w:val="28"/>
        </w:rPr>
        <w:t>
      140) стандарттау жөніндегі техникалық комитеттерді құру жөнінде ұсыныстар дайындауды жүзеге асыру;</w:t>
      </w:r>
    </w:p>
    <w:bookmarkEnd w:id="213"/>
    <w:bookmarkStart w:name="z196" w:id="214"/>
    <w:p>
      <w:pPr>
        <w:spacing w:after="0"/>
        <w:ind w:left="0"/>
        <w:jc w:val="both"/>
      </w:pPr>
      <w:r>
        <w:rPr>
          <w:rFonts w:ascii="Times New Roman"/>
          <w:b w:val="false"/>
          <w:i w:val="false"/>
          <w:color w:val="000000"/>
          <w:sz w:val="28"/>
        </w:rPr>
        <w:t>
      141)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214"/>
    <w:bookmarkStart w:name="z197" w:id="215"/>
    <w:p>
      <w:pPr>
        <w:spacing w:after="0"/>
        <w:ind w:left="0"/>
        <w:jc w:val="both"/>
      </w:pPr>
      <w:r>
        <w:rPr>
          <w:rFonts w:ascii="Times New Roman"/>
          <w:b w:val="false"/>
          <w:i w:val="false"/>
          <w:color w:val="000000"/>
          <w:sz w:val="28"/>
        </w:rPr>
        <w:t>
      142) өлшем бірлігін қамтамасыз ету саласындағы бірыңғай мемлекеттік саясатты іске асыруға қатысу;</w:t>
      </w:r>
    </w:p>
    <w:bookmarkEnd w:id="215"/>
    <w:bookmarkStart w:name="z198" w:id="216"/>
    <w:p>
      <w:pPr>
        <w:spacing w:after="0"/>
        <w:ind w:left="0"/>
        <w:jc w:val="both"/>
      </w:pPr>
      <w:r>
        <w:rPr>
          <w:rFonts w:ascii="Times New Roman"/>
          <w:b w:val="false"/>
          <w:i w:val="false"/>
          <w:color w:val="000000"/>
          <w:sz w:val="28"/>
        </w:rPr>
        <w:t>
      143)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әзірлеу және бекіту;</w:t>
      </w:r>
    </w:p>
    <w:bookmarkEnd w:id="216"/>
    <w:bookmarkStart w:name="z199" w:id="217"/>
    <w:p>
      <w:pPr>
        <w:spacing w:after="0"/>
        <w:ind w:left="0"/>
        <w:jc w:val="both"/>
      </w:pPr>
      <w:r>
        <w:rPr>
          <w:rFonts w:ascii="Times New Roman"/>
          <w:b w:val="false"/>
          <w:i w:val="false"/>
          <w:color w:val="000000"/>
          <w:sz w:val="28"/>
        </w:rPr>
        <w:t>
      144)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 мен қысқартылатын жұмыскерлерді қайта даярлауды ұйымдастыру және қаржыландыру қағидаларын бекіту;</w:t>
      </w:r>
    </w:p>
    <w:bookmarkEnd w:id="217"/>
    <w:bookmarkStart w:name="z200" w:id="218"/>
    <w:p>
      <w:pPr>
        <w:spacing w:after="0"/>
        <w:ind w:left="0"/>
        <w:jc w:val="both"/>
      </w:pPr>
      <w:r>
        <w:rPr>
          <w:rFonts w:ascii="Times New Roman"/>
          <w:b w:val="false"/>
          <w:i w:val="false"/>
          <w:color w:val="000000"/>
          <w:sz w:val="28"/>
        </w:rPr>
        <w:t>
      145) 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нысандарын бекіту;</w:t>
      </w:r>
    </w:p>
    <w:bookmarkEnd w:id="218"/>
    <w:bookmarkStart w:name="z201" w:id="219"/>
    <w:p>
      <w:pPr>
        <w:spacing w:after="0"/>
        <w:ind w:left="0"/>
        <w:jc w:val="both"/>
      </w:pPr>
      <w:r>
        <w:rPr>
          <w:rFonts w:ascii="Times New Roman"/>
          <w:b w:val="false"/>
          <w:i w:val="false"/>
          <w:color w:val="000000"/>
          <w:sz w:val="28"/>
        </w:rPr>
        <w:t>
      146)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келісу;</w:t>
      </w:r>
    </w:p>
    <w:bookmarkEnd w:id="219"/>
    <w:bookmarkStart w:name="z202" w:id="220"/>
    <w:p>
      <w:pPr>
        <w:spacing w:after="0"/>
        <w:ind w:left="0"/>
        <w:jc w:val="both"/>
      </w:pPr>
      <w:r>
        <w:rPr>
          <w:rFonts w:ascii="Times New Roman"/>
          <w:b w:val="false"/>
          <w:i w:val="false"/>
          <w:color w:val="000000"/>
          <w:sz w:val="28"/>
        </w:rPr>
        <w:t>
      147) жекеменшік білім беру ұйымдарында орта білім беруге мемлекеттік білім беру тапсырысын, оқуға ата-ана төлемақысының шекті мөлшерін бекiту;</w:t>
      </w:r>
    </w:p>
    <w:bookmarkEnd w:id="220"/>
    <w:bookmarkStart w:name="z203" w:id="221"/>
    <w:p>
      <w:pPr>
        <w:spacing w:after="0"/>
        <w:ind w:left="0"/>
        <w:jc w:val="both"/>
      </w:pPr>
      <w:r>
        <w:rPr>
          <w:rFonts w:ascii="Times New Roman"/>
          <w:b w:val="false"/>
          <w:i w:val="false"/>
          <w:color w:val="000000"/>
          <w:sz w:val="28"/>
        </w:rPr>
        <w:t>
      148) мүмкіндігі шектеулі балаларды арнаулы психологиялық-педагогикалық қолдауға мемлекеттік білім беру тапсырысын орналастыру қағидаларын әзірлеу және бекіту;</w:t>
      </w:r>
    </w:p>
    <w:bookmarkEnd w:id="221"/>
    <w:bookmarkStart w:name="z204" w:id="222"/>
    <w:p>
      <w:pPr>
        <w:spacing w:after="0"/>
        <w:ind w:left="0"/>
        <w:jc w:val="both"/>
      </w:pPr>
      <w:r>
        <w:rPr>
          <w:rFonts w:ascii="Times New Roman"/>
          <w:b w:val="false"/>
          <w:i w:val="false"/>
          <w:color w:val="000000"/>
          <w:sz w:val="28"/>
        </w:rPr>
        <w:t>
      149)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әзірлеу және бекіту;</w:t>
      </w:r>
    </w:p>
    <w:bookmarkEnd w:id="222"/>
    <w:bookmarkStart w:name="z205" w:id="223"/>
    <w:p>
      <w:pPr>
        <w:spacing w:after="0"/>
        <w:ind w:left="0"/>
        <w:jc w:val="both"/>
      </w:pPr>
      <w:r>
        <w:rPr>
          <w:rFonts w:ascii="Times New Roman"/>
          <w:b w:val="false"/>
          <w:i w:val="false"/>
          <w:color w:val="000000"/>
          <w:sz w:val="28"/>
        </w:rPr>
        <w:t>
      150) педагог лауазымдарының тізбесін бекіту;</w:t>
      </w:r>
    </w:p>
    <w:bookmarkEnd w:id="223"/>
    <w:bookmarkStart w:name="z206" w:id="224"/>
    <w:p>
      <w:pPr>
        <w:spacing w:after="0"/>
        <w:ind w:left="0"/>
        <w:jc w:val="both"/>
      </w:pPr>
      <w:r>
        <w:rPr>
          <w:rFonts w:ascii="Times New Roman"/>
          <w:b w:val="false"/>
          <w:i w:val="false"/>
          <w:color w:val="000000"/>
          <w:sz w:val="28"/>
        </w:rPr>
        <w:t>
      151) мемлекеттік ұйымдар педагогтерінің жалақысын есептеу қағидаларын бекіту;</w:t>
      </w:r>
    </w:p>
    <w:bookmarkEnd w:id="224"/>
    <w:bookmarkStart w:name="z207" w:id="225"/>
    <w:p>
      <w:pPr>
        <w:spacing w:after="0"/>
        <w:ind w:left="0"/>
        <w:jc w:val="both"/>
      </w:pPr>
      <w:r>
        <w:rPr>
          <w:rFonts w:ascii="Times New Roman"/>
          <w:b w:val="false"/>
          <w:i w:val="false"/>
          <w:color w:val="000000"/>
          <w:sz w:val="28"/>
        </w:rPr>
        <w:t>
      152) педагогтік қайта даярлау тәртібін бекіту;</w:t>
      </w:r>
    </w:p>
    <w:bookmarkEnd w:id="225"/>
    <w:bookmarkStart w:name="z208" w:id="226"/>
    <w:p>
      <w:pPr>
        <w:spacing w:after="0"/>
        <w:ind w:left="0"/>
        <w:jc w:val="both"/>
      </w:pPr>
      <w:r>
        <w:rPr>
          <w:rFonts w:ascii="Times New Roman"/>
          <w:b w:val="false"/>
          <w:i w:val="false"/>
          <w:color w:val="000000"/>
          <w:sz w:val="28"/>
        </w:rPr>
        <w:t>
      153) педагогтің жұмыс және демалыс уақыты режимінің ерекшеліктерін айқындау қағидаларын бекіту;</w:t>
      </w:r>
    </w:p>
    <w:bookmarkEnd w:id="226"/>
    <w:bookmarkStart w:name="z209" w:id="227"/>
    <w:p>
      <w:pPr>
        <w:spacing w:after="0"/>
        <w:ind w:left="0"/>
        <w:jc w:val="both"/>
      </w:pPr>
      <w:r>
        <w:rPr>
          <w:rFonts w:ascii="Times New Roman"/>
          <w:b w:val="false"/>
          <w:i w:val="false"/>
          <w:color w:val="000000"/>
          <w:sz w:val="28"/>
        </w:rPr>
        <w:t>
      154) тәлімгерлікті ұйымдастыру тәртібін және тәлімгерлікті жүзеге асыратын педагогтерге қойылатын талаптарды бекіту;</w:t>
      </w:r>
    </w:p>
    <w:bookmarkEnd w:id="227"/>
    <w:bookmarkStart w:name="z210" w:id="228"/>
    <w:p>
      <w:pPr>
        <w:spacing w:after="0"/>
        <w:ind w:left="0"/>
        <w:jc w:val="both"/>
      </w:pPr>
      <w:r>
        <w:rPr>
          <w:rFonts w:ascii="Times New Roman"/>
          <w:b w:val="false"/>
          <w:i w:val="false"/>
          <w:color w:val="000000"/>
          <w:sz w:val="28"/>
        </w:rPr>
        <w:t>
      155) педагогтердің аттестаттаудан өту қағидаларын әзірлеу және бекіту;</w:t>
      </w:r>
    </w:p>
    <w:bookmarkEnd w:id="228"/>
    <w:bookmarkStart w:name="z211" w:id="229"/>
    <w:p>
      <w:pPr>
        <w:spacing w:after="0"/>
        <w:ind w:left="0"/>
        <w:jc w:val="both"/>
      </w:pPr>
      <w:r>
        <w:rPr>
          <w:rFonts w:ascii="Times New Roman"/>
          <w:b w:val="false"/>
          <w:i w:val="false"/>
          <w:color w:val="000000"/>
          <w:sz w:val="28"/>
        </w:rPr>
        <w:t>
      156)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w:t>
      </w:r>
    </w:p>
    <w:bookmarkEnd w:id="229"/>
    <w:bookmarkStart w:name="z212" w:id="230"/>
    <w:p>
      <w:pPr>
        <w:spacing w:after="0"/>
        <w:ind w:left="0"/>
        <w:jc w:val="both"/>
      </w:pPr>
      <w:r>
        <w:rPr>
          <w:rFonts w:ascii="Times New Roman"/>
          <w:b w:val="false"/>
          <w:i w:val="false"/>
          <w:color w:val="000000"/>
          <w:sz w:val="28"/>
        </w:rPr>
        <w:t>
      157)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әзірлеу және бекіту;</w:t>
      </w:r>
    </w:p>
    <w:bookmarkEnd w:id="230"/>
    <w:bookmarkStart w:name="z213" w:id="231"/>
    <w:p>
      <w:pPr>
        <w:spacing w:after="0"/>
        <w:ind w:left="0"/>
        <w:jc w:val="both"/>
      </w:pPr>
      <w:r>
        <w:rPr>
          <w:rFonts w:ascii="Times New Roman"/>
          <w:b w:val="false"/>
          <w:i w:val="false"/>
          <w:color w:val="000000"/>
          <w:sz w:val="28"/>
        </w:rPr>
        <w:t>
      158) тиісті саланың уәкілетті органымен келісу бойынша мектепке дейінгі, орта, техникалық және кәсіптік, орта білімнен кейінгі, қосымша білім беру ұйымдарында және олардың аумақтарында әкелуге тыйым салынған, оларда пайдалану шектелген нәрселер мен заттардың тізбесін әзірлеу және бекіту;</w:t>
      </w:r>
    </w:p>
    <w:bookmarkEnd w:id="231"/>
    <w:bookmarkStart w:name="z214" w:id="232"/>
    <w:p>
      <w:pPr>
        <w:spacing w:after="0"/>
        <w:ind w:left="0"/>
        <w:jc w:val="both"/>
      </w:pPr>
      <w:r>
        <w:rPr>
          <w:rFonts w:ascii="Times New Roman"/>
          <w:b w:val="false"/>
          <w:i w:val="false"/>
          <w:color w:val="000000"/>
          <w:sz w:val="28"/>
        </w:rPr>
        <w:t>
      159)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әзірлеу және бекіту;</w:t>
      </w:r>
    </w:p>
    <w:bookmarkEnd w:id="232"/>
    <w:bookmarkStart w:name="z215" w:id="233"/>
    <w:p>
      <w:pPr>
        <w:spacing w:after="0"/>
        <w:ind w:left="0"/>
        <w:jc w:val="both"/>
      </w:pPr>
      <w:r>
        <w:rPr>
          <w:rFonts w:ascii="Times New Roman"/>
          <w:b w:val="false"/>
          <w:i w:val="false"/>
          <w:color w:val="000000"/>
          <w:sz w:val="28"/>
        </w:rPr>
        <w:t>
      160) бюджет қаражаты есебінен орта білім беру объектілерін салуды, реконструкциялауды қаржыландыру әдістемесін әзірлеу және бекіту;</w:t>
      </w:r>
    </w:p>
    <w:bookmarkEnd w:id="233"/>
    <w:bookmarkStart w:name="z216" w:id="234"/>
    <w:p>
      <w:pPr>
        <w:spacing w:after="0"/>
        <w:ind w:left="0"/>
        <w:jc w:val="both"/>
      </w:pPr>
      <w:r>
        <w:rPr>
          <w:rFonts w:ascii="Times New Roman"/>
          <w:b w:val="false"/>
          <w:i w:val="false"/>
          <w:color w:val="000000"/>
          <w:sz w:val="28"/>
        </w:rPr>
        <w:t>
      161)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жүйелік-техникалық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айқындау;</w:t>
      </w:r>
    </w:p>
    <w:bookmarkEnd w:id="234"/>
    <w:bookmarkStart w:name="z217" w:id="235"/>
    <w:p>
      <w:pPr>
        <w:spacing w:after="0"/>
        <w:ind w:left="0"/>
        <w:jc w:val="both"/>
      </w:pPr>
      <w:r>
        <w:rPr>
          <w:rFonts w:ascii="Times New Roman"/>
          <w:b w:val="false"/>
          <w:i w:val="false"/>
          <w:color w:val="000000"/>
          <w:sz w:val="28"/>
        </w:rPr>
        <w:t>
      162)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әзірлеу және бекіту;</w:t>
      </w:r>
    </w:p>
    <w:bookmarkEnd w:id="235"/>
    <w:bookmarkStart w:name="z218" w:id="236"/>
    <w:p>
      <w:pPr>
        <w:spacing w:after="0"/>
        <w:ind w:left="0"/>
        <w:jc w:val="both"/>
      </w:pPr>
      <w:r>
        <w:rPr>
          <w:rFonts w:ascii="Times New Roman"/>
          <w:b w:val="false"/>
          <w:i w:val="false"/>
          <w:color w:val="000000"/>
          <w:sz w:val="28"/>
        </w:rPr>
        <w:t>
      163) білім беру саласындағы ақпараттандыру объектілеріне қойылатын ең төмен талаптарды әзірлеу және бекіту;</w:t>
      </w:r>
    </w:p>
    <w:bookmarkEnd w:id="236"/>
    <w:bookmarkStart w:name="z219" w:id="237"/>
    <w:p>
      <w:pPr>
        <w:spacing w:after="0"/>
        <w:ind w:left="0"/>
        <w:jc w:val="both"/>
      </w:pPr>
      <w:r>
        <w:rPr>
          <w:rFonts w:ascii="Times New Roman"/>
          <w:b w:val="false"/>
          <w:i w:val="false"/>
          <w:color w:val="000000"/>
          <w:sz w:val="28"/>
        </w:rPr>
        <w:t>
      164) техникалық және кәсіптік, орта білімнен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алып тастау негіздерін әзірлеу және бекіту;</w:t>
      </w:r>
    </w:p>
    <w:bookmarkEnd w:id="237"/>
    <w:bookmarkStart w:name="z220" w:id="238"/>
    <w:p>
      <w:pPr>
        <w:spacing w:after="0"/>
        <w:ind w:left="0"/>
        <w:jc w:val="both"/>
      </w:pPr>
      <w:r>
        <w:rPr>
          <w:rFonts w:ascii="Times New Roman"/>
          <w:b w:val="false"/>
          <w:i w:val="false"/>
          <w:color w:val="000000"/>
          <w:sz w:val="28"/>
        </w:rPr>
        <w:t>
      165) мемлекеттік білім беру ұйымдары педагогтерінің оқулықтар мен оқу-әдістемелік кешендерді таңдау қағидаларын әзірлеу және бекіту;</w:t>
      </w:r>
    </w:p>
    <w:bookmarkEnd w:id="238"/>
    <w:bookmarkStart w:name="z221" w:id="239"/>
    <w:p>
      <w:pPr>
        <w:spacing w:after="0"/>
        <w:ind w:left="0"/>
        <w:jc w:val="both"/>
      </w:pPr>
      <w:r>
        <w:rPr>
          <w:rFonts w:ascii="Times New Roman"/>
          <w:b w:val="false"/>
          <w:i w:val="false"/>
          <w:color w:val="000000"/>
          <w:sz w:val="28"/>
        </w:rPr>
        <w:t>
      166)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қалыптастыру және бекіту;</w:t>
      </w:r>
    </w:p>
    <w:bookmarkEnd w:id="239"/>
    <w:bookmarkStart w:name="z642" w:id="240"/>
    <w:p>
      <w:pPr>
        <w:spacing w:after="0"/>
        <w:ind w:left="0"/>
        <w:jc w:val="both"/>
      </w:pPr>
      <w:r>
        <w:rPr>
          <w:rFonts w:ascii="Times New Roman"/>
          <w:b w:val="false"/>
          <w:i w:val="false"/>
          <w:color w:val="000000"/>
          <w:sz w:val="28"/>
        </w:rPr>
        <w:t>
      166-1) жалпы білім беретін пәндер бойынша республикалық және халықаралық олимпиадалар мен ғылыми жобалар конкурстарын (ғылыми жарыстарды), орындаушылар конкурстарын, кәсіптік шеберлік конкурстарын және спорттық жарыстарды іріктеу қағидаларын әзірлеу және бекіту;</w:t>
      </w:r>
    </w:p>
    <w:bookmarkEnd w:id="240"/>
    <w:bookmarkStart w:name="z222" w:id="241"/>
    <w:p>
      <w:pPr>
        <w:spacing w:after="0"/>
        <w:ind w:left="0"/>
        <w:jc w:val="both"/>
      </w:pPr>
      <w:r>
        <w:rPr>
          <w:rFonts w:ascii="Times New Roman"/>
          <w:b w:val="false"/>
          <w:i w:val="false"/>
          <w:color w:val="000000"/>
          <w:sz w:val="28"/>
        </w:rPr>
        <w:t>
      167)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қалыптастыру және бекіту;</w:t>
      </w:r>
    </w:p>
    <w:bookmarkEnd w:id="241"/>
    <w:bookmarkStart w:name="z223" w:id="242"/>
    <w:p>
      <w:pPr>
        <w:spacing w:after="0"/>
        <w:ind w:left="0"/>
        <w:jc w:val="both"/>
      </w:pPr>
      <w:r>
        <w:rPr>
          <w:rFonts w:ascii="Times New Roman"/>
          <w:b w:val="false"/>
          <w:i w:val="false"/>
          <w:color w:val="000000"/>
          <w:sz w:val="28"/>
        </w:rPr>
        <w:t>
      168)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қалыптастыру және бекіту;</w:t>
      </w:r>
    </w:p>
    <w:bookmarkEnd w:id="242"/>
    <w:bookmarkStart w:name="z224" w:id="243"/>
    <w:p>
      <w:pPr>
        <w:spacing w:after="0"/>
        <w:ind w:left="0"/>
        <w:jc w:val="both"/>
      </w:pPr>
      <w:r>
        <w:rPr>
          <w:rFonts w:ascii="Times New Roman"/>
          <w:b w:val="false"/>
          <w:i w:val="false"/>
          <w:color w:val="000000"/>
          <w:sz w:val="28"/>
        </w:rPr>
        <w:t>
      169)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бекіту;</w:t>
      </w:r>
    </w:p>
    <w:bookmarkEnd w:id="243"/>
    <w:bookmarkStart w:name="z225" w:id="244"/>
    <w:p>
      <w:pPr>
        <w:spacing w:after="0"/>
        <w:ind w:left="0"/>
        <w:jc w:val="both"/>
      </w:pPr>
      <w:r>
        <w:rPr>
          <w:rFonts w:ascii="Times New Roman"/>
          <w:b w:val="false"/>
          <w:i w:val="false"/>
          <w:color w:val="000000"/>
          <w:sz w:val="28"/>
        </w:rPr>
        <w:t>
      170) орта білім беру ұйымдарындағы психологиялық қызметтің жұмыс істеу қағидаларын әзірлейді және бекітеді;</w:t>
      </w:r>
    </w:p>
    <w:bookmarkEnd w:id="244"/>
    <w:bookmarkStart w:name="z226" w:id="245"/>
    <w:p>
      <w:pPr>
        <w:spacing w:after="0"/>
        <w:ind w:left="0"/>
        <w:jc w:val="both"/>
      </w:pPr>
      <w:r>
        <w:rPr>
          <w:rFonts w:ascii="Times New Roman"/>
          <w:b w:val="false"/>
          <w:i w:val="false"/>
          <w:color w:val="000000"/>
          <w:sz w:val="28"/>
        </w:rPr>
        <w:t>
      171) тиісті саланың уәкілетті органымен келісу бойынша баланы жәбірлеудің (буллингтің) профилактикасы қағидаларын әзірлеу және бекіту;</w:t>
      </w:r>
    </w:p>
    <w:bookmarkEnd w:id="245"/>
    <w:bookmarkStart w:name="z227" w:id="246"/>
    <w:p>
      <w:pPr>
        <w:spacing w:after="0"/>
        <w:ind w:left="0"/>
        <w:jc w:val="both"/>
      </w:pPr>
      <w:r>
        <w:rPr>
          <w:rFonts w:ascii="Times New Roman"/>
          <w:b w:val="false"/>
          <w:i w:val="false"/>
          <w:color w:val="000000"/>
          <w:sz w:val="28"/>
        </w:rPr>
        <w:t>
      172) мемлекеттік сатып алу веб-порталы арқылы мемлекеттік білім беру тапсырысының көрсетілетін қызметтерінің шарттарын жасасу қағидаларын әзірлеу және бекіту;</w:t>
      </w:r>
    </w:p>
    <w:bookmarkEnd w:id="246"/>
    <w:bookmarkStart w:name="z228" w:id="247"/>
    <w:p>
      <w:pPr>
        <w:spacing w:after="0"/>
        <w:ind w:left="0"/>
        <w:jc w:val="both"/>
      </w:pPr>
      <w:r>
        <w:rPr>
          <w:rFonts w:ascii="Times New Roman"/>
          <w:b w:val="false"/>
          <w:i w:val="false"/>
          <w:color w:val="000000"/>
          <w:sz w:val="28"/>
        </w:rPr>
        <w:t>
      173) балалар ауылындағы отбасы туралы ережені бекіту;</w:t>
      </w:r>
    </w:p>
    <w:bookmarkEnd w:id="247"/>
    <w:bookmarkStart w:name="z229" w:id="248"/>
    <w:p>
      <w:pPr>
        <w:spacing w:after="0"/>
        <w:ind w:left="0"/>
        <w:jc w:val="both"/>
      </w:pPr>
      <w:r>
        <w:rPr>
          <w:rFonts w:ascii="Times New Roman"/>
          <w:b w:val="false"/>
          <w:i w:val="false"/>
          <w:color w:val="000000"/>
          <w:sz w:val="28"/>
        </w:rPr>
        <w:t>
      174) жасөспірімдер үйі туралы үлгілік қағидаларды бекіту;</w:t>
      </w:r>
    </w:p>
    <w:bookmarkEnd w:id="248"/>
    <w:bookmarkStart w:name="z230" w:id="249"/>
    <w:p>
      <w:pPr>
        <w:spacing w:after="0"/>
        <w:ind w:left="0"/>
        <w:jc w:val="both"/>
      </w:pPr>
      <w:r>
        <w:rPr>
          <w:rFonts w:ascii="Times New Roman"/>
          <w:b w:val="false"/>
          <w:i w:val="false"/>
          <w:color w:val="000000"/>
          <w:sz w:val="28"/>
        </w:rPr>
        <w:t>
      175) халықтың тығыздығына және елді мекендердің шалғайлығына қарай білім беру ұйымдары желісінің кепілдік берілген мемлекеттік нормативін әзірлеу және бекіту;</w:t>
      </w:r>
    </w:p>
    <w:bookmarkEnd w:id="249"/>
    <w:bookmarkStart w:name="z231" w:id="250"/>
    <w:p>
      <w:pPr>
        <w:spacing w:after="0"/>
        <w:ind w:left="0"/>
        <w:jc w:val="both"/>
      </w:pPr>
      <w:r>
        <w:rPr>
          <w:rFonts w:ascii="Times New Roman"/>
          <w:b w:val="false"/>
          <w:i w:val="false"/>
          <w:color w:val="000000"/>
          <w:sz w:val="28"/>
        </w:rPr>
        <w:t>
      176) мемлекеттік қызметтер көрсету сапасын арттыруды, оған қолжетімділікті қамтамасыз ету;</w:t>
      </w:r>
    </w:p>
    <w:bookmarkEnd w:id="250"/>
    <w:bookmarkStart w:name="z232" w:id="251"/>
    <w:p>
      <w:pPr>
        <w:spacing w:after="0"/>
        <w:ind w:left="0"/>
        <w:jc w:val="both"/>
      </w:pPr>
      <w:r>
        <w:rPr>
          <w:rFonts w:ascii="Times New Roman"/>
          <w:b w:val="false"/>
          <w:i w:val="false"/>
          <w:color w:val="000000"/>
          <w:sz w:val="28"/>
        </w:rPr>
        <w:t>
      177)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қолдану;</w:t>
      </w:r>
    </w:p>
    <w:bookmarkEnd w:id="251"/>
    <w:bookmarkStart w:name="z233" w:id="252"/>
    <w:p>
      <w:pPr>
        <w:spacing w:after="0"/>
        <w:ind w:left="0"/>
        <w:jc w:val="both"/>
      </w:pPr>
      <w:r>
        <w:rPr>
          <w:rFonts w:ascii="Times New Roman"/>
          <w:b w:val="false"/>
          <w:i w:val="false"/>
          <w:color w:val="000000"/>
          <w:sz w:val="28"/>
        </w:rPr>
        <w:t>
      178) Қазақстан Республикасының заңнамасына сәйкес мемлекеттік қызметтер көрсету сапасын ішкі бақылауды жүргізу;</w:t>
      </w:r>
    </w:p>
    <w:bookmarkEnd w:id="252"/>
    <w:bookmarkStart w:name="z234" w:id="253"/>
    <w:p>
      <w:pPr>
        <w:spacing w:after="0"/>
        <w:ind w:left="0"/>
        <w:jc w:val="both"/>
      </w:pPr>
      <w:r>
        <w:rPr>
          <w:rFonts w:ascii="Times New Roman"/>
          <w:b w:val="false"/>
          <w:i w:val="false"/>
          <w:color w:val="000000"/>
          <w:sz w:val="28"/>
        </w:rPr>
        <w:t>
      179) Қазақстан Республикасының аумағында танылатын орта, техникалық және кәсіптік, орта білімнен кейінгі білім туралы құжаттарды тану қағидаларын бекіту;</w:t>
      </w:r>
    </w:p>
    <w:bookmarkEnd w:id="253"/>
    <w:bookmarkStart w:name="z235" w:id="254"/>
    <w:p>
      <w:pPr>
        <w:spacing w:after="0"/>
        <w:ind w:left="0"/>
        <w:jc w:val="both"/>
      </w:pPr>
      <w:r>
        <w:rPr>
          <w:rFonts w:ascii="Times New Roman"/>
          <w:b w:val="false"/>
          <w:i w:val="false"/>
          <w:color w:val="000000"/>
          <w:sz w:val="28"/>
        </w:rPr>
        <w:t>
      180) ғылым және ғылыми-техникалық қызмет саласында ұсыныстар әзірлеуге және мемлекеттік саясатты іске асыруға қатысу, Министрліктің өкілеттіктері шегінде ғылыми зерттеулер жүргізу жөніндегі жұмысты үйлестіру;</w:t>
      </w:r>
    </w:p>
    <w:bookmarkEnd w:id="254"/>
    <w:bookmarkStart w:name="z236" w:id="255"/>
    <w:p>
      <w:pPr>
        <w:spacing w:after="0"/>
        <w:ind w:left="0"/>
        <w:jc w:val="both"/>
      </w:pPr>
      <w:r>
        <w:rPr>
          <w:rFonts w:ascii="Times New Roman"/>
          <w:b w:val="false"/>
          <w:i w:val="false"/>
          <w:color w:val="000000"/>
          <w:sz w:val="28"/>
        </w:rPr>
        <w:t>
      181) Министрліктің өкілеттіктері шегінде іргелі және қолданбалы ғылыми зерттеулердің басым бағыттарын қалыптастыруға қатысу;</w:t>
      </w:r>
    </w:p>
    <w:bookmarkEnd w:id="255"/>
    <w:bookmarkStart w:name="z237" w:id="256"/>
    <w:p>
      <w:pPr>
        <w:spacing w:after="0"/>
        <w:ind w:left="0"/>
        <w:jc w:val="both"/>
      </w:pPr>
      <w:r>
        <w:rPr>
          <w:rFonts w:ascii="Times New Roman"/>
          <w:b w:val="false"/>
          <w:i w:val="false"/>
          <w:color w:val="000000"/>
          <w:sz w:val="28"/>
        </w:rPr>
        <w:t>
      182) мемлекеттік бюджеттен қаржыландырылатын ғылыми, ғылыми-техникалық жобалар мен бағдарламалар әзірлеуді ұйымдастыру және мектепке дейінгі тәрбие мен оқыту, бастауыш, негізгі және жалпы орта білім, техникалық және кәсіптік, орта білімнен кейінгі және қосымша білім беру саласында олардың іске асырылуын жүзеге асыру;</w:t>
      </w:r>
    </w:p>
    <w:bookmarkEnd w:id="256"/>
    <w:bookmarkStart w:name="z238" w:id="257"/>
    <w:p>
      <w:pPr>
        <w:spacing w:after="0"/>
        <w:ind w:left="0"/>
        <w:jc w:val="both"/>
      </w:pPr>
      <w:r>
        <w:rPr>
          <w:rFonts w:ascii="Times New Roman"/>
          <w:b w:val="false"/>
          <w:i w:val="false"/>
          <w:color w:val="000000"/>
          <w:sz w:val="28"/>
        </w:rPr>
        <w:t>
      183) мемлекеттік бюджеттен қаржыландырылатын, мектепке дейінгі тәрбие мен оқыту, бастауыш, негізгі, жалпы орта білім, техникалық және кәсіптік, орта білімнен кейінгі және қосымша білім беру саласында орындалған ғылыми, ғылыми-техникалық жобалар мен бағдарламалар жөнінде есептерді бекіту;</w:t>
      </w:r>
    </w:p>
    <w:bookmarkEnd w:id="257"/>
    <w:bookmarkStart w:name="z239" w:id="258"/>
    <w:p>
      <w:pPr>
        <w:spacing w:after="0"/>
        <w:ind w:left="0"/>
        <w:jc w:val="both"/>
      </w:pPr>
      <w:r>
        <w:rPr>
          <w:rFonts w:ascii="Times New Roman"/>
          <w:b w:val="false"/>
          <w:i w:val="false"/>
          <w:color w:val="000000"/>
          <w:sz w:val="28"/>
        </w:rPr>
        <w:t>
      184) мемлекеттік ғылыми-техникалық сараптаманы ұйымдастыру және жүргізу қағидаларын әзірлеуге қатысу;</w:t>
      </w:r>
    </w:p>
    <w:bookmarkEnd w:id="258"/>
    <w:bookmarkStart w:name="z240" w:id="259"/>
    <w:p>
      <w:pPr>
        <w:spacing w:after="0"/>
        <w:ind w:left="0"/>
        <w:jc w:val="both"/>
      </w:pPr>
      <w:r>
        <w:rPr>
          <w:rFonts w:ascii="Times New Roman"/>
          <w:b w:val="false"/>
          <w:i w:val="false"/>
          <w:color w:val="000000"/>
          <w:sz w:val="28"/>
        </w:rPr>
        <w:t>
      185) ғылыми және (немесе) ғылыми-техникалық қызмет субъектілерін аккредиттеу қағидаларын әзірлеуге қатысу;</w:t>
      </w:r>
    </w:p>
    <w:bookmarkEnd w:id="259"/>
    <w:bookmarkStart w:name="z241" w:id="260"/>
    <w:p>
      <w:pPr>
        <w:spacing w:after="0"/>
        <w:ind w:left="0"/>
        <w:jc w:val="both"/>
      </w:pPr>
      <w:r>
        <w:rPr>
          <w:rFonts w:ascii="Times New Roman"/>
          <w:b w:val="false"/>
          <w:i w:val="false"/>
          <w:color w:val="000000"/>
          <w:sz w:val="28"/>
        </w:rPr>
        <w:t>
      186) уәкілетті органға ұлттық ғылыми кеңестердің құрамына қосу үшін кандидатуралар жөнінде ұсыныстар енгізу және олардың құрамын келісу;</w:t>
      </w:r>
    </w:p>
    <w:bookmarkEnd w:id="260"/>
    <w:bookmarkStart w:name="z242" w:id="261"/>
    <w:p>
      <w:pPr>
        <w:spacing w:after="0"/>
        <w:ind w:left="0"/>
        <w:jc w:val="both"/>
      </w:pPr>
      <w:r>
        <w:rPr>
          <w:rFonts w:ascii="Times New Roman"/>
          <w:b w:val="false"/>
          <w:i w:val="false"/>
          <w:color w:val="000000"/>
          <w:sz w:val="28"/>
        </w:rPr>
        <w:t>
      187) ұлттық ғылыми кеңестер туралы ережені әзірлеуге қатысу;</w:t>
      </w:r>
    </w:p>
    <w:bookmarkEnd w:id="261"/>
    <w:bookmarkStart w:name="z243" w:id="262"/>
    <w:p>
      <w:pPr>
        <w:spacing w:after="0"/>
        <w:ind w:left="0"/>
        <w:jc w:val="both"/>
      </w:pPr>
      <w:r>
        <w:rPr>
          <w:rFonts w:ascii="Times New Roman"/>
          <w:b w:val="false"/>
          <w:i w:val="false"/>
          <w:color w:val="000000"/>
          <w:sz w:val="28"/>
        </w:rPr>
        <w:t>
      188) уәкілетті органға базалық қаржыландыру субъектілерінің және іргелі ғылыми зерттеулерді жүзеге асыратын ғылыми ұйымдардың тізбелерін қалыптастыру бойынша ұсыныстар енгізу;</w:t>
      </w:r>
    </w:p>
    <w:bookmarkEnd w:id="262"/>
    <w:bookmarkStart w:name="z244" w:id="263"/>
    <w:p>
      <w:pPr>
        <w:spacing w:after="0"/>
        <w:ind w:left="0"/>
        <w:jc w:val="both"/>
      </w:pPr>
      <w:r>
        <w:rPr>
          <w:rFonts w:ascii="Times New Roman"/>
          <w:b w:val="false"/>
          <w:i w:val="false"/>
          <w:color w:val="000000"/>
          <w:sz w:val="28"/>
        </w:rPr>
        <w:t>
      189)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әзірлеуге қатысу;</w:t>
      </w:r>
    </w:p>
    <w:bookmarkEnd w:id="263"/>
    <w:bookmarkStart w:name="z245" w:id="264"/>
    <w:p>
      <w:pPr>
        <w:spacing w:after="0"/>
        <w:ind w:left="0"/>
        <w:jc w:val="both"/>
      </w:pPr>
      <w:r>
        <w:rPr>
          <w:rFonts w:ascii="Times New Roman"/>
          <w:b w:val="false"/>
          <w:i w:val="false"/>
          <w:color w:val="000000"/>
          <w:sz w:val="28"/>
        </w:rPr>
        <w:t>
      190) мемлекеттік және бюджеттік жоспарлау жөніндегі орталық уәкілетті органдармен келісу бойынша Министрліктің даму жоспарын бекіту;</w:t>
      </w:r>
    </w:p>
    <w:bookmarkEnd w:id="264"/>
    <w:bookmarkStart w:name="z246" w:id="265"/>
    <w:p>
      <w:pPr>
        <w:spacing w:after="0"/>
        <w:ind w:left="0"/>
        <w:jc w:val="both"/>
      </w:pPr>
      <w:r>
        <w:rPr>
          <w:rFonts w:ascii="Times New Roman"/>
          <w:b w:val="false"/>
          <w:i w:val="false"/>
          <w:color w:val="000000"/>
          <w:sz w:val="28"/>
        </w:rPr>
        <w:t>
      191) заңды тұлғаларға:</w:t>
      </w:r>
    </w:p>
    <w:bookmarkEnd w:id="265"/>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мамандықтар топтары бойынша орта білімнен кейінгі білім беру;</w:t>
      </w:r>
    </w:p>
    <w:p>
      <w:pPr>
        <w:spacing w:after="0"/>
        <w:ind w:left="0"/>
        <w:jc w:val="both"/>
      </w:pPr>
      <w:r>
        <w:rPr>
          <w:rFonts w:ascii="Times New Roman"/>
          <w:b w:val="false"/>
          <w:i w:val="false"/>
          <w:color w:val="000000"/>
          <w:sz w:val="28"/>
        </w:rPr>
        <w:t>
      рухани білім беру;</w:t>
      </w:r>
    </w:p>
    <w:p>
      <w:pPr>
        <w:spacing w:after="0"/>
        <w:ind w:left="0"/>
        <w:jc w:val="both"/>
      </w:pPr>
      <w:r>
        <w:rPr>
          <w:rFonts w:ascii="Times New Roman"/>
          <w:b w:val="false"/>
          <w:i w:val="false"/>
          <w:color w:val="000000"/>
          <w:sz w:val="28"/>
        </w:rPr>
        <w:t>
      кәмелетке толмағандарға білім беру-сауықтыру көрсетілетін қызметтерін ұсыну үшін білім беру қызметімен айналысуға лицензия және (немесе) лицензияға қосымшалар беру;</w:t>
      </w:r>
    </w:p>
    <w:bookmarkStart w:name="z252" w:id="266"/>
    <w:p>
      <w:pPr>
        <w:spacing w:after="0"/>
        <w:ind w:left="0"/>
        <w:jc w:val="both"/>
      </w:pPr>
      <w:r>
        <w:rPr>
          <w:rFonts w:ascii="Times New Roman"/>
          <w:b w:val="false"/>
          <w:i w:val="false"/>
          <w:color w:val="000000"/>
          <w:sz w:val="28"/>
        </w:rPr>
        <w:t>
      192) балаларға арналған мектепке дейінгі тәрбие мен оқыту және қосымша білім беру бойынша қызметті жүзеге асырудың басталғаны немесе тоқтатылғаны туралы хабарламаларды қабылдауды жүзеге асыру;</w:t>
      </w:r>
    </w:p>
    <w:bookmarkEnd w:id="266"/>
    <w:bookmarkStart w:name="z253" w:id="267"/>
    <w:p>
      <w:pPr>
        <w:spacing w:after="0"/>
        <w:ind w:left="0"/>
        <w:jc w:val="both"/>
      </w:pPr>
      <w:r>
        <w:rPr>
          <w:rFonts w:ascii="Times New Roman"/>
          <w:b w:val="false"/>
          <w:i w:val="false"/>
          <w:color w:val="000000"/>
          <w:sz w:val="28"/>
        </w:rPr>
        <w:t>
      193) білім беру ұйымын Қазақстан Республикасының заңдарында белгіленген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267"/>
    <w:bookmarkStart w:name="z254" w:id="268"/>
    <w:p>
      <w:pPr>
        <w:spacing w:after="0"/>
        <w:ind w:left="0"/>
        <w:jc w:val="both"/>
      </w:pPr>
      <w:r>
        <w:rPr>
          <w:rFonts w:ascii="Times New Roman"/>
          <w:b w:val="false"/>
          <w:i w:val="false"/>
          <w:color w:val="000000"/>
          <w:sz w:val="28"/>
        </w:rPr>
        <w:t>
      194)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тоқтата тұру;</w:t>
      </w:r>
    </w:p>
    <w:bookmarkEnd w:id="268"/>
    <w:bookmarkStart w:name="z255" w:id="269"/>
    <w:p>
      <w:pPr>
        <w:spacing w:after="0"/>
        <w:ind w:left="0"/>
        <w:jc w:val="both"/>
      </w:pPr>
      <w:r>
        <w:rPr>
          <w:rFonts w:ascii="Times New Roman"/>
          <w:b w:val="false"/>
          <w:i w:val="false"/>
          <w:color w:val="000000"/>
          <w:sz w:val="28"/>
        </w:rPr>
        <w:t>
      195) мемлекеттік құпияларды және заңмен қорғалатын өзге де құпияны құрайтын ақпаратты қоспағанда, мектепке дейінгі тәрбие мен оқыту бойынша рұқсаттар мен хабарламалардың мемлекеттік электрондық тізілімін жүргізу;</w:t>
      </w:r>
    </w:p>
    <w:bookmarkEnd w:id="269"/>
    <w:bookmarkStart w:name="z256" w:id="270"/>
    <w:p>
      <w:pPr>
        <w:spacing w:after="0"/>
        <w:ind w:left="0"/>
        <w:jc w:val="both"/>
      </w:pPr>
      <w:r>
        <w:rPr>
          <w:rFonts w:ascii="Times New Roman"/>
          <w:b w:val="false"/>
          <w:i w:val="false"/>
          <w:color w:val="000000"/>
          <w:sz w:val="28"/>
        </w:rPr>
        <w:t>
      196) хабарлама жасау тәртібін рұқсаттар мен хабарламалардың мемлекеттік ақпараттық жүйесі арқылы оның жұмыс істеу қағидаларына сәйкес электрондық түрде жүзеге асыру;</w:t>
      </w:r>
    </w:p>
    <w:bookmarkEnd w:id="270"/>
    <w:bookmarkStart w:name="z257" w:id="271"/>
    <w:p>
      <w:pPr>
        <w:spacing w:after="0"/>
        <w:ind w:left="0"/>
        <w:jc w:val="both"/>
      </w:pPr>
      <w:r>
        <w:rPr>
          <w:rFonts w:ascii="Times New Roman"/>
          <w:b w:val="false"/>
          <w:i w:val="false"/>
          <w:color w:val="000000"/>
          <w:sz w:val="28"/>
        </w:rPr>
        <w:t>
      197)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белгіленген талаптарды сақтауын тексеруді жүзеге асыру;</w:t>
      </w:r>
    </w:p>
    <w:bookmarkEnd w:id="271"/>
    <w:bookmarkStart w:name="z258" w:id="272"/>
    <w:p>
      <w:pPr>
        <w:spacing w:after="0"/>
        <w:ind w:left="0"/>
        <w:jc w:val="both"/>
      </w:pPr>
      <w:r>
        <w:rPr>
          <w:rFonts w:ascii="Times New Roman"/>
          <w:b w:val="false"/>
          <w:i w:val="false"/>
          <w:color w:val="000000"/>
          <w:sz w:val="28"/>
        </w:rPr>
        <w:t>
      198)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272"/>
    <w:bookmarkStart w:name="z259" w:id="273"/>
    <w:p>
      <w:pPr>
        <w:spacing w:after="0"/>
        <w:ind w:left="0"/>
        <w:jc w:val="both"/>
      </w:pPr>
      <w:r>
        <w:rPr>
          <w:rFonts w:ascii="Times New Roman"/>
          <w:b w:val="false"/>
          <w:i w:val="false"/>
          <w:color w:val="000000"/>
          <w:sz w:val="28"/>
        </w:rPr>
        <w:t>
      199) денсаулық сақтау саласында техникалық және кәсіптік, орта білімнен кейінгі білімнің білім беру бағдарламаларын жүзеге асыратын білім беру ұйымдарын және Сот төрелігі академиясын қоспағанда, меншік нысанына және ведомстволық бағыныстылығына қарамастан мектепке дейінгі тәрбие мен оқытудың жалпы білім беретін оқу бағдарламаларын,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 мемлекеттік аттестаттауды жүргізу;</w:t>
      </w:r>
    </w:p>
    <w:bookmarkEnd w:id="273"/>
    <w:bookmarkStart w:name="z260" w:id="274"/>
    <w:p>
      <w:pPr>
        <w:spacing w:after="0"/>
        <w:ind w:left="0"/>
        <w:jc w:val="both"/>
      </w:pPr>
      <w:r>
        <w:rPr>
          <w:rFonts w:ascii="Times New Roman"/>
          <w:b w:val="false"/>
          <w:i w:val="false"/>
          <w:color w:val="000000"/>
          <w:sz w:val="28"/>
        </w:rPr>
        <w:t>
      200) білім беру ұйымдарында меншік нысандарына және ведомстволық бағыныстылығына қарамастан, Қазақстан Республикасының мектепке дейінгі, орта, техникалық және кәсіптік, орта білімнен кейінгі, қосымша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асыру;</w:t>
      </w:r>
    </w:p>
    <w:bookmarkEnd w:id="274"/>
    <w:bookmarkStart w:name="z261" w:id="275"/>
    <w:p>
      <w:pPr>
        <w:spacing w:after="0"/>
        <w:ind w:left="0"/>
        <w:jc w:val="both"/>
      </w:pPr>
      <w:r>
        <w:rPr>
          <w:rFonts w:ascii="Times New Roman"/>
          <w:b w:val="false"/>
          <w:i w:val="false"/>
          <w:color w:val="000000"/>
          <w:sz w:val="28"/>
        </w:rPr>
        <w:t>
      201) бақылау және тексеру іс-шараларының нәтижелері бойынша Қазақстан Республикасының Әкімшілік құқық бұзушылық туралы кодексіне сәйкес білім беру саласындағы уәкілетті органның құзыретіне жатқызылған баптар бойынша әкімшілік құқық бұзушылық туралы хаттамалар жасау, әкімшілік құқық бұзушылық үшін әкімшілік жазалар қолдану, істерді қозғау және оларды сот органдарына беру, сот процестеріне қатысу;</w:t>
      </w:r>
    </w:p>
    <w:bookmarkEnd w:id="275"/>
    <w:bookmarkStart w:name="z262" w:id="276"/>
    <w:p>
      <w:pPr>
        <w:spacing w:after="0"/>
        <w:ind w:left="0"/>
        <w:jc w:val="both"/>
      </w:pPr>
      <w:r>
        <w:rPr>
          <w:rFonts w:ascii="Times New Roman"/>
          <w:b w:val="false"/>
          <w:i w:val="false"/>
          <w:color w:val="000000"/>
          <w:sz w:val="28"/>
        </w:rPr>
        <w:t>
      202) аумақтық органдардың қызметін үйлестіру және бақылау, сондай-ақ оларға әдістемелік көмек көрсету;</w:t>
      </w:r>
    </w:p>
    <w:bookmarkEnd w:id="276"/>
    <w:bookmarkStart w:name="z263" w:id="277"/>
    <w:p>
      <w:pPr>
        <w:spacing w:after="0"/>
        <w:ind w:left="0"/>
        <w:jc w:val="both"/>
      </w:pPr>
      <w:r>
        <w:rPr>
          <w:rFonts w:ascii="Times New Roman"/>
          <w:b w:val="false"/>
          <w:i w:val="false"/>
          <w:color w:val="000000"/>
          <w:sz w:val="28"/>
        </w:rPr>
        <w:t>
      203) орта, техникалық және кәсіптік, орта білімнен кейінгі білім беру ұйымдарынан шығатын ресми құжаттарға апостиль қою рәсімін жүзеге асыру;</w:t>
      </w:r>
    </w:p>
    <w:bookmarkEnd w:id="277"/>
    <w:bookmarkStart w:name="z264" w:id="278"/>
    <w:p>
      <w:pPr>
        <w:spacing w:after="0"/>
        <w:ind w:left="0"/>
        <w:jc w:val="both"/>
      </w:pPr>
      <w:r>
        <w:rPr>
          <w:rFonts w:ascii="Times New Roman"/>
          <w:b w:val="false"/>
          <w:i w:val="false"/>
          <w:color w:val="000000"/>
          <w:sz w:val="28"/>
        </w:rPr>
        <w:t>
      204) білім алушылардың білім жетістіктеріне мониторингті ұйымдастыру және бекіту;</w:t>
      </w:r>
    </w:p>
    <w:bookmarkEnd w:id="278"/>
    <w:bookmarkStart w:name="z607" w:id="279"/>
    <w:p>
      <w:pPr>
        <w:spacing w:after="0"/>
        <w:ind w:left="0"/>
        <w:jc w:val="both"/>
      </w:pPr>
      <w:r>
        <w:rPr>
          <w:rFonts w:ascii="Times New Roman"/>
          <w:b w:val="false"/>
          <w:i w:val="false"/>
          <w:color w:val="000000"/>
          <w:sz w:val="28"/>
        </w:rPr>
        <w:t>
      204-1) орта, техникалық және кәсіптік, орта білімнен кейінгі білім беру ұйымдарына қабылдау қорытындылары бойынша мониторинг жүргізу қағидаларын бекіту;</w:t>
      </w:r>
    </w:p>
    <w:bookmarkEnd w:id="279"/>
    <w:bookmarkStart w:name="z265" w:id="280"/>
    <w:p>
      <w:pPr>
        <w:spacing w:after="0"/>
        <w:ind w:left="0"/>
        <w:jc w:val="both"/>
      </w:pPr>
      <w:r>
        <w:rPr>
          <w:rFonts w:ascii="Times New Roman"/>
          <w:b w:val="false"/>
          <w:i w:val="false"/>
          <w:color w:val="000000"/>
          <w:sz w:val="28"/>
        </w:rPr>
        <w:t>
      205) Қазақстан Республикасының заңнамасына сәйкес ведомстволық бағынысты ұйымдардағы бюджеттік және қаржылық тәртіпті бақылауды қамтамасыз ету;</w:t>
      </w:r>
    </w:p>
    <w:bookmarkEnd w:id="280"/>
    <w:bookmarkStart w:name="z266" w:id="281"/>
    <w:p>
      <w:pPr>
        <w:spacing w:after="0"/>
        <w:ind w:left="0"/>
        <w:jc w:val="both"/>
      </w:pPr>
      <w:r>
        <w:rPr>
          <w:rFonts w:ascii="Times New Roman"/>
          <w:b w:val="false"/>
          <w:i w:val="false"/>
          <w:color w:val="000000"/>
          <w:sz w:val="28"/>
        </w:rPr>
        <w:t>
      206) баланың құқықтарын қорғау, балалардың қадағалаусыз және қараусыз қалуына қарсы іс-қимыл жасау, әлеуметтік жетімдіктің алдын алу мен оның профилактикасы саласында мүдделі мемлекеттік органдармен өзара іс-қимылды жүзеге асыру;</w:t>
      </w:r>
    </w:p>
    <w:bookmarkEnd w:id="281"/>
    <w:bookmarkStart w:name="z267" w:id="282"/>
    <w:p>
      <w:pPr>
        <w:spacing w:after="0"/>
        <w:ind w:left="0"/>
        <w:jc w:val="both"/>
      </w:pPr>
      <w:r>
        <w:rPr>
          <w:rFonts w:ascii="Times New Roman"/>
          <w:b w:val="false"/>
          <w:i w:val="false"/>
          <w:color w:val="000000"/>
          <w:sz w:val="28"/>
        </w:rPr>
        <w:t>
      207) бала асырап алу, қорғаншылық, қамқоршылық, патронат, баланы қабылдайтын және бала қонақтайтын отбасы мәселелері бойынша облыстық, Астана, Алматы, Шымкент қалалары білім басқармаларының қызметін үйлестіру және бақылау;</w:t>
      </w:r>
    </w:p>
    <w:bookmarkEnd w:id="282"/>
    <w:bookmarkStart w:name="z268" w:id="283"/>
    <w:p>
      <w:pPr>
        <w:spacing w:after="0"/>
        <w:ind w:left="0"/>
        <w:jc w:val="both"/>
      </w:pPr>
      <w:r>
        <w:rPr>
          <w:rFonts w:ascii="Times New Roman"/>
          <w:b w:val="false"/>
          <w:i w:val="false"/>
          <w:color w:val="000000"/>
          <w:sz w:val="28"/>
        </w:rPr>
        <w:t>
      208) бала асырап алу жөніндегі агенттіктерді аккредиттеуді жүргізу;</w:t>
      </w:r>
    </w:p>
    <w:bookmarkEnd w:id="283"/>
    <w:bookmarkStart w:name="z269" w:id="284"/>
    <w:p>
      <w:pPr>
        <w:spacing w:after="0"/>
        <w:ind w:left="0"/>
        <w:jc w:val="both"/>
      </w:pPr>
      <w:r>
        <w:rPr>
          <w:rFonts w:ascii="Times New Roman"/>
          <w:b w:val="false"/>
          <w:i w:val="false"/>
          <w:color w:val="000000"/>
          <w:sz w:val="28"/>
        </w:rPr>
        <w:t>
      209) бала асырап алу жөніндегі агенттіктерді аккредиттеу немесе аккредиттеуден бас тарту туралы шешімдерді, бала асырап алу жөніндегі агенттік филиалының және (немесе) өкілдігінің қызмет етуін ұзарту (ұзартудан бас тарту), тоқтата тұру, қайтадан қолданысқа енгізу және тоқтату туралы дәлелді шешімдерді беру;</w:t>
      </w:r>
    </w:p>
    <w:bookmarkEnd w:id="284"/>
    <w:bookmarkStart w:name="z270" w:id="285"/>
    <w:p>
      <w:pPr>
        <w:spacing w:after="0"/>
        <w:ind w:left="0"/>
        <w:jc w:val="both"/>
      </w:pPr>
      <w:r>
        <w:rPr>
          <w:rFonts w:ascii="Times New Roman"/>
          <w:b w:val="false"/>
          <w:i w:val="false"/>
          <w:color w:val="000000"/>
          <w:sz w:val="28"/>
        </w:rPr>
        <w:t>
      210) жетім балалардың, ата-анасының қамқорлығынсыз қалған балалардың және балаларды өз отбасыларына тәрбиелеуге қабылдауға ниет білдірген адамдардың республикалық деректер банкін қалыптастыру мен пайдалану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органдарының қызметін үйлестіру;</w:t>
      </w:r>
    </w:p>
    <w:bookmarkEnd w:id="285"/>
    <w:bookmarkStart w:name="z643" w:id="286"/>
    <w:p>
      <w:pPr>
        <w:spacing w:after="0"/>
        <w:ind w:left="0"/>
        <w:jc w:val="both"/>
      </w:pPr>
      <w:r>
        <w:rPr>
          <w:rFonts w:ascii="Times New Roman"/>
          <w:b w:val="false"/>
          <w:i w:val="false"/>
          <w:color w:val="000000"/>
          <w:sz w:val="28"/>
        </w:rPr>
        <w:t>
      210-1) кәмелетке толмағандарға қатысты қорғаншылық немесе қамқоршылық жөніндегі функцияларды жүзеге асыратын органдардың қызметін ұйымдастыру қағидаларын әзірлеу және бекіту;</w:t>
      </w:r>
    </w:p>
    <w:bookmarkEnd w:id="286"/>
    <w:bookmarkStart w:name="z271" w:id="287"/>
    <w:p>
      <w:pPr>
        <w:spacing w:after="0"/>
        <w:ind w:left="0"/>
        <w:jc w:val="both"/>
      </w:pPr>
      <w:r>
        <w:rPr>
          <w:rFonts w:ascii="Times New Roman"/>
          <w:b w:val="false"/>
          <w:i w:val="false"/>
          <w:color w:val="000000"/>
          <w:sz w:val="28"/>
        </w:rPr>
        <w:t>
      211) өз құзыреті шегінде Қазақстан Республикасының арнаулы әлеуметтік қызметтер туралы заңнамасының сақталуын бақылауды жүзеге асыру;</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Үкіметінің 28.06.2024 </w:t>
      </w:r>
      <w:r>
        <w:rPr>
          <w:rFonts w:ascii="Times New Roman"/>
          <w:b w:val="false"/>
          <w:i w:val="false"/>
          <w:color w:val="000000"/>
          <w:sz w:val="28"/>
        </w:rPr>
        <w:t>№ 506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3" w:id="288"/>
    <w:p>
      <w:pPr>
        <w:spacing w:after="0"/>
        <w:ind w:left="0"/>
        <w:jc w:val="both"/>
      </w:pPr>
      <w:r>
        <w:rPr>
          <w:rFonts w:ascii="Times New Roman"/>
          <w:b w:val="false"/>
          <w:i w:val="false"/>
          <w:color w:val="000000"/>
          <w:sz w:val="28"/>
        </w:rPr>
        <w:t>
      213) меншік түріне, нысанына және ведомстволық бағыныстылығына қарамастан, облыстардың, республикалық маңызы бар қалалардың, астананың, аудандардың (облыстық маңызы бар қалалардың) білім беруді басқару органдарының, білім беру ұйымдарының және бала құқықтарын қорғау жөніндегі функцияларды жүзеге асыратын ұйымдар қызметінің Қазақстан Республикасының бала құқықтарын қорғау саласындағы заңнамасының талаптарына сәйкестігін қамтамасыз етуді мемлекеттік бақылауды жүзеге асыру;</w:t>
      </w:r>
    </w:p>
    <w:bookmarkEnd w:id="288"/>
    <w:bookmarkStart w:name="z274" w:id="289"/>
    <w:p>
      <w:pPr>
        <w:spacing w:after="0"/>
        <w:ind w:left="0"/>
        <w:jc w:val="both"/>
      </w:pPr>
      <w:r>
        <w:rPr>
          <w:rFonts w:ascii="Times New Roman"/>
          <w:b w:val="false"/>
          <w:i w:val="false"/>
          <w:color w:val="000000"/>
          <w:sz w:val="28"/>
        </w:rPr>
        <w:t>
      214) баланың құқықтарын қорғау жөніндегі функцияларды жүзеге асыратын ұйымдардың тауарлар мен көрсетілетін қызметтерді сатып алу кезіндегі қызметін үйлестіру;</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Үкіметінің 28.06.2024 </w:t>
      </w:r>
      <w:r>
        <w:rPr>
          <w:rFonts w:ascii="Times New Roman"/>
          <w:b w:val="false"/>
          <w:i w:val="false"/>
          <w:color w:val="000000"/>
          <w:sz w:val="28"/>
        </w:rPr>
        <w:t>№ 506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алып тасталды - ҚР Үкіметінің 28.06.2024 </w:t>
      </w:r>
      <w:r>
        <w:rPr>
          <w:rFonts w:ascii="Times New Roman"/>
          <w:b w:val="false"/>
          <w:i w:val="false"/>
          <w:color w:val="000000"/>
          <w:sz w:val="28"/>
        </w:rPr>
        <w:t>№ 506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4" w:id="290"/>
    <w:p>
      <w:pPr>
        <w:spacing w:after="0"/>
        <w:ind w:left="0"/>
        <w:jc w:val="both"/>
      </w:pPr>
      <w:r>
        <w:rPr>
          <w:rFonts w:ascii="Times New Roman"/>
          <w:b w:val="false"/>
          <w:i w:val="false"/>
          <w:color w:val="000000"/>
          <w:sz w:val="28"/>
        </w:rPr>
        <w:t>
      216-1) зорлық-зомбылыққа, қатыгездікке, буллингке ұшыраған кәмелетке толмағандарға, сондай-ақ олардың көзінше жеке адамға қарсы құқық бұзушылық жасалған кәмелетке толмағандарға көмек көрсету бағдарламасын әзірлеу және бекіту;</w:t>
      </w:r>
    </w:p>
    <w:bookmarkEnd w:id="290"/>
    <w:bookmarkStart w:name="z277" w:id="291"/>
    <w:p>
      <w:pPr>
        <w:spacing w:after="0"/>
        <w:ind w:left="0"/>
        <w:jc w:val="both"/>
      </w:pPr>
      <w:r>
        <w:rPr>
          <w:rFonts w:ascii="Times New Roman"/>
          <w:b w:val="false"/>
          <w:i w:val="false"/>
          <w:color w:val="000000"/>
          <w:sz w:val="28"/>
        </w:rPr>
        <w:t>
      217) білім беру ұйымдарында балаларды тамақтандыруды ұйымдастыруды, балаларды мектепке жеткізуді мониторингтеу мен талдауды жүзеге асыру;</w:t>
      </w:r>
    </w:p>
    <w:bookmarkEnd w:id="291"/>
    <w:bookmarkStart w:name="z278" w:id="292"/>
    <w:p>
      <w:pPr>
        <w:spacing w:after="0"/>
        <w:ind w:left="0"/>
        <w:jc w:val="both"/>
      </w:pPr>
      <w:r>
        <w:rPr>
          <w:rFonts w:ascii="Times New Roman"/>
          <w:b w:val="false"/>
          <w:i w:val="false"/>
          <w:color w:val="000000"/>
          <w:sz w:val="28"/>
        </w:rPr>
        <w:t>
      218) балалар өмірі сапасының құқықтық және әлеуметтік кепілдіктерін қамтамасыз ету;</w:t>
      </w:r>
    </w:p>
    <w:bookmarkEnd w:id="292"/>
    <w:bookmarkStart w:name="z279" w:id="293"/>
    <w:p>
      <w:pPr>
        <w:spacing w:after="0"/>
        <w:ind w:left="0"/>
        <w:jc w:val="both"/>
      </w:pPr>
      <w:r>
        <w:rPr>
          <w:rFonts w:ascii="Times New Roman"/>
          <w:b w:val="false"/>
          <w:i w:val="false"/>
          <w:color w:val="000000"/>
          <w:sz w:val="28"/>
        </w:rPr>
        <w:t>
      219) Кәмелетке толмағандардың ісі және олардың құқықтарын қорғау жөніндегі ведомствоаралық комиссияның отырыстарын ұйымдастыру және өткізу;</w:t>
      </w:r>
    </w:p>
    <w:bookmarkEnd w:id="293"/>
    <w:bookmarkStart w:name="z280" w:id="294"/>
    <w:p>
      <w:pPr>
        <w:spacing w:after="0"/>
        <w:ind w:left="0"/>
        <w:jc w:val="both"/>
      </w:pPr>
      <w:r>
        <w:rPr>
          <w:rFonts w:ascii="Times New Roman"/>
          <w:b w:val="false"/>
          <w:i w:val="false"/>
          <w:color w:val="000000"/>
          <w:sz w:val="28"/>
        </w:rPr>
        <w:t>
      220) адамгершілік-рухани дамытуға бағытталған үкіметтік емес ұйымдардың қызметі мен балалардың әлеуметтік бастамаларын үйлестіру және қолдау;</w:t>
      </w:r>
    </w:p>
    <w:bookmarkEnd w:id="294"/>
    <w:bookmarkStart w:name="z281" w:id="295"/>
    <w:p>
      <w:pPr>
        <w:spacing w:after="0"/>
        <w:ind w:left="0"/>
        <w:jc w:val="both"/>
      </w:pPr>
      <w:r>
        <w:rPr>
          <w:rFonts w:ascii="Times New Roman"/>
          <w:b w:val="false"/>
          <w:i w:val="false"/>
          <w:color w:val="000000"/>
          <w:sz w:val="28"/>
        </w:rPr>
        <w:t>
      221) мектепке дейінгі, орта, техникалық және кәсіптік, орта білімнен кейінгі білім беру және қосымша білім беру, балалардың құқықтарын қорғау саласында жеке және заңды тұлғаларға көрсетілетін мемлекеттік қызметтер көрсету тізіліміне өзгерістер және (немесе) толықтырулар енгізу жөніндегі ұсыныстар әзірлеу;</w:t>
      </w:r>
    </w:p>
    <w:bookmarkEnd w:id="295"/>
    <w:bookmarkStart w:name="z282" w:id="296"/>
    <w:p>
      <w:pPr>
        <w:spacing w:after="0"/>
        <w:ind w:left="0"/>
        <w:jc w:val="both"/>
      </w:pPr>
      <w:r>
        <w:rPr>
          <w:rFonts w:ascii="Times New Roman"/>
          <w:b w:val="false"/>
          <w:i w:val="false"/>
          <w:color w:val="000000"/>
          <w:sz w:val="28"/>
        </w:rPr>
        <w:t>
      222) мемлекеттік әлеуметтік тапсырысты жүзеге асыратын үкіметтік емес ұйымдарға ақпараттық консультациялық, әдістемелік қолдау көрсету;</w:t>
      </w:r>
    </w:p>
    <w:bookmarkEnd w:id="296"/>
    <w:bookmarkStart w:name="z283" w:id="297"/>
    <w:p>
      <w:pPr>
        <w:spacing w:after="0"/>
        <w:ind w:left="0"/>
        <w:jc w:val="both"/>
      </w:pPr>
      <w:r>
        <w:rPr>
          <w:rFonts w:ascii="Times New Roman"/>
          <w:b w:val="false"/>
          <w:i w:val="false"/>
          <w:color w:val="000000"/>
          <w:sz w:val="28"/>
        </w:rPr>
        <w:t>
      223) балалар өмірі көрсеткіштерінің ең төменгі әлеуметтік стандарттарын, нормалары мен нормативтерін жақсарту жағына қарай жыл сайын қайта қарауды қамтамасыз ету;</w:t>
      </w:r>
    </w:p>
    <w:bookmarkEnd w:id="297"/>
    <w:bookmarkStart w:name="z284" w:id="298"/>
    <w:p>
      <w:pPr>
        <w:spacing w:after="0"/>
        <w:ind w:left="0"/>
        <w:jc w:val="both"/>
      </w:pPr>
      <w:r>
        <w:rPr>
          <w:rFonts w:ascii="Times New Roman"/>
          <w:b w:val="false"/>
          <w:i w:val="false"/>
          <w:color w:val="000000"/>
          <w:sz w:val="28"/>
        </w:rPr>
        <w:t>
      224) Қазақстан Республикасының білім беру саласындағы заңнамасының анықталған бұзушылықтарын ұйғарымда белгіленген мерзімде жою туралы орындалуы міндетті жазбаша ұйғарымдар беру;</w:t>
      </w:r>
    </w:p>
    <w:bookmarkEnd w:id="298"/>
    <w:bookmarkStart w:name="z285" w:id="299"/>
    <w:p>
      <w:pPr>
        <w:spacing w:after="0"/>
        <w:ind w:left="0"/>
        <w:jc w:val="both"/>
      </w:pPr>
      <w:r>
        <w:rPr>
          <w:rFonts w:ascii="Times New Roman"/>
          <w:b w:val="false"/>
          <w:i w:val="false"/>
          <w:color w:val="000000"/>
          <w:sz w:val="28"/>
        </w:rPr>
        <w:t>
      225) білім туралы мемлекеттік үлгідегі құжаттар бланкілерінің пайдаланылуын бақылауды жүргізу;</w:t>
      </w:r>
    </w:p>
    <w:bookmarkEnd w:id="299"/>
    <w:bookmarkStart w:name="z286" w:id="300"/>
    <w:p>
      <w:pPr>
        <w:spacing w:after="0"/>
        <w:ind w:left="0"/>
        <w:jc w:val="both"/>
      </w:pPr>
      <w:r>
        <w:rPr>
          <w:rFonts w:ascii="Times New Roman"/>
          <w:b w:val="false"/>
          <w:i w:val="false"/>
          <w:color w:val="000000"/>
          <w:sz w:val="28"/>
        </w:rPr>
        <w:t>
      226) шетелдіктерге асырап алуға берілген балаларды бақылауды жүзеге асыру;</w:t>
      </w:r>
    </w:p>
    <w:bookmarkEnd w:id="300"/>
    <w:bookmarkStart w:name="z287" w:id="301"/>
    <w:p>
      <w:pPr>
        <w:spacing w:after="0"/>
        <w:ind w:left="0"/>
        <w:jc w:val="both"/>
      </w:pPr>
      <w:r>
        <w:rPr>
          <w:rFonts w:ascii="Times New Roman"/>
          <w:b w:val="false"/>
          <w:i w:val="false"/>
          <w:color w:val="000000"/>
          <w:sz w:val="28"/>
        </w:rPr>
        <w:t>
      227) өз құзыреті шегінде арнаулы әлеуметтік қызметтер көрсету саласындағы мемлекеттік саясатты іске асыру;</w:t>
      </w:r>
    </w:p>
    <w:bookmarkEnd w:id="301"/>
    <w:bookmarkStart w:name="z288" w:id="302"/>
    <w:p>
      <w:pPr>
        <w:spacing w:after="0"/>
        <w:ind w:left="0"/>
        <w:jc w:val="both"/>
      </w:pPr>
      <w:r>
        <w:rPr>
          <w:rFonts w:ascii="Times New Roman"/>
          <w:b w:val="false"/>
          <w:i w:val="false"/>
          <w:color w:val="000000"/>
          <w:sz w:val="28"/>
        </w:rPr>
        <w:t>
      228)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әзірлеу және бекіту;</w:t>
      </w:r>
    </w:p>
    <w:bookmarkEnd w:id="302"/>
    <w:bookmarkStart w:name="z289" w:id="303"/>
    <w:p>
      <w:pPr>
        <w:spacing w:after="0"/>
        <w:ind w:left="0"/>
        <w:jc w:val="both"/>
      </w:pPr>
      <w:r>
        <w:rPr>
          <w:rFonts w:ascii="Times New Roman"/>
          <w:b w:val="false"/>
          <w:i w:val="false"/>
          <w:color w:val="000000"/>
          <w:sz w:val="28"/>
        </w:rPr>
        <w:t>
      229) орта білім беретін республикалық ұйымдарды, сондай-ақ халықаралық келісімдерге сәйкес шетелдік мектептерде оқитын отандастарды оқулықтармен және оқу-әдістемелік кешендермен қамтамасыз ету;</w:t>
      </w:r>
    </w:p>
    <w:bookmarkEnd w:id="303"/>
    <w:bookmarkStart w:name="z290" w:id="304"/>
    <w:p>
      <w:pPr>
        <w:spacing w:after="0"/>
        <w:ind w:left="0"/>
        <w:jc w:val="both"/>
      </w:pPr>
      <w:r>
        <w:rPr>
          <w:rFonts w:ascii="Times New Roman"/>
          <w:b w:val="false"/>
          <w:i w:val="false"/>
          <w:color w:val="000000"/>
          <w:sz w:val="28"/>
        </w:rPr>
        <w:t>
      230)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үйлестіру;</w:t>
      </w:r>
    </w:p>
    <w:bookmarkEnd w:id="304"/>
    <w:bookmarkStart w:name="z291" w:id="305"/>
    <w:p>
      <w:pPr>
        <w:spacing w:after="0"/>
        <w:ind w:left="0"/>
        <w:jc w:val="both"/>
      </w:pPr>
      <w:r>
        <w:rPr>
          <w:rFonts w:ascii="Times New Roman"/>
          <w:b w:val="false"/>
          <w:i w:val="false"/>
          <w:color w:val="000000"/>
          <w:sz w:val="28"/>
        </w:rPr>
        <w:t>
      231) республикалық маңызы бар мектептен тыс іс-шаралар өткізуді ұйымдастыру;</w:t>
      </w:r>
    </w:p>
    <w:bookmarkEnd w:id="305"/>
    <w:bookmarkStart w:name="z292" w:id="306"/>
    <w:p>
      <w:pPr>
        <w:spacing w:after="0"/>
        <w:ind w:left="0"/>
        <w:jc w:val="both"/>
      </w:pPr>
      <w:r>
        <w:rPr>
          <w:rFonts w:ascii="Times New Roman"/>
          <w:b w:val="false"/>
          <w:i w:val="false"/>
          <w:color w:val="000000"/>
          <w:sz w:val="28"/>
        </w:rPr>
        <w:t>
      232) білім беру ұйымдарына әдіснамалық көмек көрсету;</w:t>
      </w:r>
    </w:p>
    <w:bookmarkEnd w:id="306"/>
    <w:bookmarkStart w:name="z293" w:id="307"/>
    <w:p>
      <w:pPr>
        <w:spacing w:after="0"/>
        <w:ind w:left="0"/>
        <w:jc w:val="both"/>
      </w:pPr>
      <w:r>
        <w:rPr>
          <w:rFonts w:ascii="Times New Roman"/>
          <w:b w:val="false"/>
          <w:i w:val="false"/>
          <w:color w:val="000000"/>
          <w:sz w:val="28"/>
        </w:rPr>
        <w:t>
      233)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аккредиттеуді жүргізу;</w:t>
      </w:r>
    </w:p>
    <w:bookmarkEnd w:id="307"/>
    <w:bookmarkStart w:name="z294" w:id="308"/>
    <w:p>
      <w:pPr>
        <w:spacing w:after="0"/>
        <w:ind w:left="0"/>
        <w:jc w:val="both"/>
      </w:pPr>
      <w:r>
        <w:rPr>
          <w:rFonts w:ascii="Times New Roman"/>
          <w:b w:val="false"/>
          <w:i w:val="false"/>
          <w:color w:val="000000"/>
          <w:sz w:val="28"/>
        </w:rPr>
        <w:t>
      234) жетім балаларды, ата-анасының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немесе аккредиттеуден бас тарту туралы шешімдерді, жетім балаларды, ата-анасының қамқорлығынсыз қалған балаларды Қазақстан Республикасы азаматтарының отбасыларына орналастыруға жәрдем көрсету жөніндегі ұйымдардың қызметін ұзарту (ұзартудан бас тарту), тоқтата тұру, қайта бастау және тоқтату туралы дәлелді шешімдерді беру;</w:t>
      </w:r>
    </w:p>
    <w:bookmarkEnd w:id="308"/>
    <w:bookmarkStart w:name="z645" w:id="309"/>
    <w:p>
      <w:pPr>
        <w:spacing w:after="0"/>
        <w:ind w:left="0"/>
        <w:jc w:val="both"/>
      </w:pPr>
      <w:r>
        <w:rPr>
          <w:rFonts w:ascii="Times New Roman"/>
          <w:b w:val="false"/>
          <w:i w:val="false"/>
          <w:color w:val="000000"/>
          <w:sz w:val="28"/>
        </w:rPr>
        <w:t>
      234-1) оқу-тәрбие процесі шеңберінде білім беру ұйымдарының білім алушылары мен тәрбиеленушілерінің адам саудасының алдын алу мәселелері бойынша білімін, машықтары мен дағдыларын қалыптастыру;</w:t>
      </w:r>
    </w:p>
    <w:bookmarkEnd w:id="309"/>
    <w:bookmarkStart w:name="z646" w:id="310"/>
    <w:p>
      <w:pPr>
        <w:spacing w:after="0"/>
        <w:ind w:left="0"/>
        <w:jc w:val="both"/>
      </w:pPr>
      <w:r>
        <w:rPr>
          <w:rFonts w:ascii="Times New Roman"/>
          <w:b w:val="false"/>
          <w:i w:val="false"/>
          <w:color w:val="000000"/>
          <w:sz w:val="28"/>
        </w:rPr>
        <w:t>
      234-2) басқа да мемлекеттік органдармен және ұйымдармен бірлесіп адам саудасының алдын алу жөніндегі іс-шараларға қатысу;</w:t>
      </w:r>
    </w:p>
    <w:bookmarkEnd w:id="310"/>
    <w:bookmarkStart w:name="z647" w:id="311"/>
    <w:p>
      <w:pPr>
        <w:spacing w:after="0"/>
        <w:ind w:left="0"/>
        <w:jc w:val="both"/>
      </w:pPr>
      <w:r>
        <w:rPr>
          <w:rFonts w:ascii="Times New Roman"/>
          <w:b w:val="false"/>
          <w:i w:val="false"/>
          <w:color w:val="000000"/>
          <w:sz w:val="28"/>
        </w:rPr>
        <w:t>
      234-3) педагогикалық баса назар аударуды талап ететін білім алушылар мен тәрбиеленушілерді мектепішілік есепке алуды жүргізу қағидаларын әзірлеу және бекіту;</w:t>
      </w:r>
    </w:p>
    <w:bookmarkEnd w:id="311"/>
    <w:bookmarkStart w:name="z648" w:id="312"/>
    <w:p>
      <w:pPr>
        <w:spacing w:after="0"/>
        <w:ind w:left="0"/>
        <w:jc w:val="both"/>
      </w:pPr>
      <w:r>
        <w:rPr>
          <w:rFonts w:ascii="Times New Roman"/>
          <w:b w:val="false"/>
          <w:i w:val="false"/>
          <w:color w:val="000000"/>
          <w:sz w:val="28"/>
        </w:rPr>
        <w:t>
      234-4) психологиялық қолдау орталықтары қызметінің қағидаларын әзірлеу және бекіту;</w:t>
      </w:r>
    </w:p>
    <w:bookmarkEnd w:id="312"/>
    <w:bookmarkStart w:name="z649" w:id="313"/>
    <w:p>
      <w:pPr>
        <w:spacing w:after="0"/>
        <w:ind w:left="0"/>
        <w:jc w:val="both"/>
      </w:pPr>
      <w:r>
        <w:rPr>
          <w:rFonts w:ascii="Times New Roman"/>
          <w:b w:val="false"/>
          <w:i w:val="false"/>
          <w:color w:val="000000"/>
          <w:sz w:val="28"/>
        </w:rPr>
        <w:t>
      234-5) білім беру ұйымдарының білім алушылары мен тәрбиеленушілеріне құқықтық тәрбие беру мәселелері бойынша мемлекеттік органдармен және ұйымдармен өзара іс-қимылды жүзеге асыру;</w:t>
      </w:r>
    </w:p>
    <w:bookmarkEnd w:id="313"/>
    <w:bookmarkStart w:name="z650" w:id="314"/>
    <w:p>
      <w:pPr>
        <w:spacing w:after="0"/>
        <w:ind w:left="0"/>
        <w:jc w:val="both"/>
      </w:pPr>
      <w:r>
        <w:rPr>
          <w:rFonts w:ascii="Times New Roman"/>
          <w:b w:val="false"/>
          <w:i w:val="false"/>
          <w:color w:val="000000"/>
          <w:sz w:val="28"/>
        </w:rPr>
        <w:t>
      234-6) білім беру ұйымдарының білім алушылары мен тәрбиеленушілерінің заңға мойынсынушылық мінез-құлқын қалыптастыруға бағытталған бағдарламалар мен әдістемелерді әзірлеу және оларды білім беру ұйымдарының жұмыс практикасына енгізу;</w:t>
      </w:r>
    </w:p>
    <w:bookmarkEnd w:id="314"/>
    <w:bookmarkStart w:name="z651" w:id="315"/>
    <w:p>
      <w:pPr>
        <w:spacing w:after="0"/>
        <w:ind w:left="0"/>
        <w:jc w:val="both"/>
      </w:pPr>
      <w:r>
        <w:rPr>
          <w:rFonts w:ascii="Times New Roman"/>
          <w:b w:val="false"/>
          <w:i w:val="false"/>
          <w:color w:val="000000"/>
          <w:sz w:val="28"/>
        </w:rPr>
        <w:t>
      234-7) өзге де мемлекеттік органдармен бірлесіп білім беру ұйымдарының білім алушылары мен тәрбиеленушілері арасында құқық бұзушылық профилактикасы жөніндегі іс-шараларды өткізу;</w:t>
      </w:r>
    </w:p>
    <w:bookmarkEnd w:id="315"/>
    <w:bookmarkStart w:name="z295" w:id="316"/>
    <w:p>
      <w:pPr>
        <w:spacing w:after="0"/>
        <w:ind w:left="0"/>
        <w:jc w:val="both"/>
      </w:pPr>
      <w:r>
        <w:rPr>
          <w:rFonts w:ascii="Times New Roman"/>
          <w:b w:val="false"/>
          <w:i w:val="false"/>
          <w:color w:val="000000"/>
          <w:sz w:val="28"/>
        </w:rPr>
        <w:t>
      235) жаңадан іске қосылатын мемлекеттік орта білім объектілерін күтіп-ұстауға арналған бюджет қаражаты шығыстарының көлемін айқындау әдістемесі мен қағидаларын әзірлеу және бекіту;</w:t>
      </w:r>
    </w:p>
    <w:bookmarkEnd w:id="316"/>
    <w:bookmarkStart w:name="z576" w:id="317"/>
    <w:p>
      <w:pPr>
        <w:spacing w:after="0"/>
        <w:ind w:left="0"/>
        <w:jc w:val="both"/>
      </w:pPr>
      <w:r>
        <w:rPr>
          <w:rFonts w:ascii="Times New Roman"/>
          <w:b w:val="false"/>
          <w:i w:val="false"/>
          <w:color w:val="000000"/>
          <w:sz w:val="28"/>
        </w:rPr>
        <w:t>
      235-1) үкіметтік емес ұйымдармен өзара іс-қимыл және ынтымақтастық жөнінде кеңес құру;</w:t>
      </w:r>
    </w:p>
    <w:bookmarkEnd w:id="317"/>
    <w:bookmarkStart w:name="z577" w:id="318"/>
    <w:p>
      <w:pPr>
        <w:spacing w:after="0"/>
        <w:ind w:left="0"/>
        <w:jc w:val="both"/>
      </w:pPr>
      <w:r>
        <w:rPr>
          <w:rFonts w:ascii="Times New Roman"/>
          <w:b w:val="false"/>
          <w:i w:val="false"/>
          <w:color w:val="000000"/>
          <w:sz w:val="28"/>
        </w:rPr>
        <w:t>
      235-2)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318"/>
    <w:bookmarkStart w:name="z578" w:id="319"/>
    <w:p>
      <w:pPr>
        <w:spacing w:after="0"/>
        <w:ind w:left="0"/>
        <w:jc w:val="both"/>
      </w:pPr>
      <w:r>
        <w:rPr>
          <w:rFonts w:ascii="Times New Roman"/>
          <w:b w:val="false"/>
          <w:i w:val="false"/>
          <w:color w:val="000000"/>
          <w:sz w:val="28"/>
        </w:rPr>
        <w:t>
      235-3)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319"/>
    <w:bookmarkStart w:name="z579" w:id="320"/>
    <w:p>
      <w:pPr>
        <w:spacing w:after="0"/>
        <w:ind w:left="0"/>
        <w:jc w:val="both"/>
      </w:pPr>
      <w:r>
        <w:rPr>
          <w:rFonts w:ascii="Times New Roman"/>
          <w:b w:val="false"/>
          <w:i w:val="false"/>
          <w:color w:val="000000"/>
          <w:sz w:val="28"/>
        </w:rPr>
        <w:t>
      235-4)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320"/>
    <w:bookmarkStart w:name="z580" w:id="321"/>
    <w:p>
      <w:pPr>
        <w:spacing w:after="0"/>
        <w:ind w:left="0"/>
        <w:jc w:val="both"/>
      </w:pPr>
      <w:r>
        <w:rPr>
          <w:rFonts w:ascii="Times New Roman"/>
          <w:b w:val="false"/>
          <w:i w:val="false"/>
          <w:color w:val="000000"/>
          <w:sz w:val="28"/>
        </w:rPr>
        <w:t>
      235-5)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321"/>
    <w:bookmarkStart w:name="z581" w:id="322"/>
    <w:p>
      <w:pPr>
        <w:spacing w:after="0"/>
        <w:ind w:left="0"/>
        <w:jc w:val="both"/>
      </w:pPr>
      <w:r>
        <w:rPr>
          <w:rFonts w:ascii="Times New Roman"/>
          <w:b w:val="false"/>
          <w:i w:val="false"/>
          <w:color w:val="000000"/>
          <w:sz w:val="28"/>
        </w:rPr>
        <w:t>
      235-6)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322"/>
    <w:bookmarkStart w:name="z582" w:id="323"/>
    <w:p>
      <w:pPr>
        <w:spacing w:after="0"/>
        <w:ind w:left="0"/>
        <w:jc w:val="both"/>
      </w:pPr>
      <w:r>
        <w:rPr>
          <w:rFonts w:ascii="Times New Roman"/>
          <w:b w:val="false"/>
          <w:i w:val="false"/>
          <w:color w:val="000000"/>
          <w:sz w:val="28"/>
        </w:rPr>
        <w:t>
      235-7)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323"/>
    <w:bookmarkStart w:name="z586" w:id="324"/>
    <w:p>
      <w:pPr>
        <w:spacing w:after="0"/>
        <w:ind w:left="0"/>
        <w:jc w:val="both"/>
      </w:pPr>
      <w:r>
        <w:rPr>
          <w:rFonts w:ascii="Times New Roman"/>
          <w:b w:val="false"/>
          <w:i w:val="false"/>
          <w:color w:val="000000"/>
          <w:sz w:val="28"/>
        </w:rPr>
        <w:t>
      235-8)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324"/>
    <w:bookmarkStart w:name="z587" w:id="325"/>
    <w:p>
      <w:pPr>
        <w:spacing w:after="0"/>
        <w:ind w:left="0"/>
        <w:jc w:val="both"/>
      </w:pPr>
      <w:r>
        <w:rPr>
          <w:rFonts w:ascii="Times New Roman"/>
          <w:b w:val="false"/>
          <w:i w:val="false"/>
          <w:color w:val="000000"/>
          <w:sz w:val="28"/>
        </w:rPr>
        <w:t>
      235-9)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325"/>
    <w:bookmarkStart w:name="z583" w:id="326"/>
    <w:p>
      <w:pPr>
        <w:spacing w:after="0"/>
        <w:ind w:left="0"/>
        <w:jc w:val="both"/>
      </w:pPr>
      <w:r>
        <w:rPr>
          <w:rFonts w:ascii="Times New Roman"/>
          <w:b w:val="false"/>
          <w:i w:val="false"/>
          <w:color w:val="000000"/>
          <w:sz w:val="28"/>
        </w:rPr>
        <w:t xml:space="preserve">
      235-10)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 </w:t>
      </w:r>
    </w:p>
    <w:bookmarkEnd w:id="326"/>
    <w:bookmarkStart w:name="z584" w:id="327"/>
    <w:p>
      <w:pPr>
        <w:spacing w:after="0"/>
        <w:ind w:left="0"/>
        <w:jc w:val="both"/>
      </w:pPr>
      <w:r>
        <w:rPr>
          <w:rFonts w:ascii="Times New Roman"/>
          <w:b w:val="false"/>
          <w:i w:val="false"/>
          <w:color w:val="000000"/>
          <w:sz w:val="28"/>
        </w:rPr>
        <w:t>
      235-11) оқушылардың бойында толеранттылықтың, тұлғааралық және этносаралық коммуникациялардың жоғары мәдениетін қалыптастыруды қамтамасыз ету, балалар мен жасөспірімдер арасында профилактикалық шаралар қабылдау және этносаралық қақтығыстарды анықтау;</w:t>
      </w:r>
    </w:p>
    <w:bookmarkEnd w:id="327"/>
    <w:bookmarkStart w:name="z585" w:id="328"/>
    <w:p>
      <w:pPr>
        <w:spacing w:after="0"/>
        <w:ind w:left="0"/>
        <w:jc w:val="both"/>
      </w:pPr>
      <w:r>
        <w:rPr>
          <w:rFonts w:ascii="Times New Roman"/>
          <w:b w:val="false"/>
          <w:i w:val="false"/>
          <w:color w:val="000000"/>
          <w:sz w:val="28"/>
        </w:rPr>
        <w:t>
      235-12) оқушылар арасында толерантты этносаралық қатынастарды нығайтуға, оларда инклюзивті және мәдениетаралық өзара іс-қимылды қалыптастыруға бағытталған іс-шараларды ұйымдастыру;</w:t>
      </w:r>
    </w:p>
    <w:bookmarkEnd w:id="328"/>
    <w:bookmarkStart w:name="z608" w:id="329"/>
    <w:p>
      <w:pPr>
        <w:spacing w:after="0"/>
        <w:ind w:left="0"/>
        <w:jc w:val="both"/>
      </w:pPr>
      <w:r>
        <w:rPr>
          <w:rFonts w:ascii="Times New Roman"/>
          <w:b w:val="false"/>
          <w:i w:val="false"/>
          <w:color w:val="000000"/>
          <w:sz w:val="28"/>
        </w:rPr>
        <w:t>
      235-13) он төрт жастан отыз бес жасқа дейінгі балалар мен жастарды патриоттық танытқаны және белсенді азаматтық ұстанымы үшін ерекшелік белгісімен наградтау қағидаларын бекіту;</w:t>
      </w:r>
    </w:p>
    <w:bookmarkEnd w:id="329"/>
    <w:bookmarkStart w:name="z609" w:id="330"/>
    <w:p>
      <w:pPr>
        <w:spacing w:after="0"/>
        <w:ind w:left="0"/>
        <w:jc w:val="both"/>
      </w:pPr>
      <w:r>
        <w:rPr>
          <w:rFonts w:ascii="Times New Roman"/>
          <w:b w:val="false"/>
          <w:i w:val="false"/>
          <w:color w:val="000000"/>
          <w:sz w:val="28"/>
        </w:rPr>
        <w:t>
      235-14) он төрт жастан отыз бес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айқындау;</w:t>
      </w:r>
    </w:p>
    <w:bookmarkEnd w:id="330"/>
    <w:bookmarkStart w:name="z610" w:id="331"/>
    <w:p>
      <w:pPr>
        <w:spacing w:after="0"/>
        <w:ind w:left="0"/>
        <w:jc w:val="both"/>
      </w:pPr>
      <w:r>
        <w:rPr>
          <w:rFonts w:ascii="Times New Roman"/>
          <w:b w:val="false"/>
          <w:i w:val="false"/>
          <w:color w:val="000000"/>
          <w:sz w:val="28"/>
        </w:rPr>
        <w:t>
      235-15) мемлекеттік білім беру ұйымдары қызметкерлерінің үлгілік штаттарын бекіту;</w:t>
      </w:r>
    </w:p>
    <w:bookmarkEnd w:id="331"/>
    <w:bookmarkStart w:name="z611" w:id="332"/>
    <w:p>
      <w:pPr>
        <w:spacing w:after="0"/>
        <w:ind w:left="0"/>
        <w:jc w:val="both"/>
      </w:pPr>
      <w:r>
        <w:rPr>
          <w:rFonts w:ascii="Times New Roman"/>
          <w:b w:val="false"/>
          <w:i w:val="false"/>
          <w:color w:val="000000"/>
          <w:sz w:val="28"/>
        </w:rPr>
        <w:t>
      235-16) техникалық және кәсіптік, орта білімнен кейінгі білімнің білім беру бағдарламаларын іске асыратын білім беру ұйымдарына оқуға түсу кезінде қабылдау квотасының мөлшерін бекіту;</w:t>
      </w:r>
    </w:p>
    <w:bookmarkEnd w:id="332"/>
    <w:bookmarkStart w:name="z612" w:id="333"/>
    <w:p>
      <w:pPr>
        <w:spacing w:after="0"/>
        <w:ind w:left="0"/>
        <w:jc w:val="both"/>
      </w:pPr>
      <w:r>
        <w:rPr>
          <w:rFonts w:ascii="Times New Roman"/>
          <w:b w:val="false"/>
          <w:i w:val="false"/>
          <w:color w:val="000000"/>
          <w:sz w:val="28"/>
        </w:rPr>
        <w:t>
      235-17) еңбек нарығының қажеттіліктерін ескере отырып,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техникалық және кәсіптік, орта білімнен кейінгі білімі бар кадрларды даярлауға мемлекеттік білім беру тапсырысын бекіту;</w:t>
      </w:r>
    </w:p>
    <w:bookmarkEnd w:id="333"/>
    <w:bookmarkStart w:name="z613" w:id="334"/>
    <w:p>
      <w:pPr>
        <w:spacing w:after="0"/>
        <w:ind w:left="0"/>
        <w:jc w:val="both"/>
      </w:pPr>
      <w:r>
        <w:rPr>
          <w:rFonts w:ascii="Times New Roman"/>
          <w:b w:val="false"/>
          <w:i w:val="false"/>
          <w:color w:val="000000"/>
          <w:sz w:val="28"/>
        </w:rPr>
        <w:t>
      235-18) "Өркен" грантын беру қағидаларын және оның мөлшерін бекіту;</w:t>
      </w:r>
    </w:p>
    <w:bookmarkEnd w:id="334"/>
    <w:bookmarkStart w:name="z614" w:id="335"/>
    <w:p>
      <w:pPr>
        <w:spacing w:after="0"/>
        <w:ind w:left="0"/>
        <w:jc w:val="both"/>
      </w:pPr>
      <w:r>
        <w:rPr>
          <w:rFonts w:ascii="Times New Roman"/>
          <w:b w:val="false"/>
          <w:i w:val="false"/>
          <w:color w:val="000000"/>
          <w:sz w:val="28"/>
        </w:rPr>
        <w:t>
      235-19) аккредиттеу органдарын, оның ішінде шетелдік аккредиттелген органдарын тану қағидаларын бекіту, танылған аккредиттеу органдарының, аккредиттелген білім беру ұйымдары мен білім беру бағдарламаларының тізілімін, сондай-ақ оларды оған енгізу, тоқтата тұру және одан шығару негіздерін қалыптастыру және бекіту;</w:t>
      </w:r>
    </w:p>
    <w:bookmarkEnd w:id="335"/>
    <w:bookmarkStart w:name="z615" w:id="336"/>
    <w:p>
      <w:pPr>
        <w:spacing w:after="0"/>
        <w:ind w:left="0"/>
        <w:jc w:val="both"/>
      </w:pPr>
      <w:r>
        <w:rPr>
          <w:rFonts w:ascii="Times New Roman"/>
          <w:b w:val="false"/>
          <w:i w:val="false"/>
          <w:color w:val="000000"/>
          <w:sz w:val="28"/>
        </w:rPr>
        <w:t>
      235-20) мектепке дейінгі, орта, техникалық және кәсіптік, орта білімнен кейінгі білім беру ұйымдарын дамыту бағдарламасының құрылымы және оны әзірлеу қағидаларын бекіту;</w:t>
      </w:r>
    </w:p>
    <w:bookmarkEnd w:id="336"/>
    <w:bookmarkStart w:name="z616" w:id="337"/>
    <w:p>
      <w:pPr>
        <w:spacing w:after="0"/>
        <w:ind w:left="0"/>
        <w:jc w:val="both"/>
      </w:pPr>
      <w:r>
        <w:rPr>
          <w:rFonts w:ascii="Times New Roman"/>
          <w:b w:val="false"/>
          <w:i w:val="false"/>
          <w:color w:val="000000"/>
          <w:sz w:val="28"/>
        </w:rPr>
        <w:t>
      235-21) Білім беру инфрақұрылымын қолдау қорының қаражатын бөлу, жұмсау, мониторингтеу және есептілік тәртібін әзірлеу және бекіту;</w:t>
      </w:r>
    </w:p>
    <w:bookmarkEnd w:id="337"/>
    <w:bookmarkStart w:name="z617" w:id="338"/>
    <w:p>
      <w:pPr>
        <w:spacing w:after="0"/>
        <w:ind w:left="0"/>
        <w:jc w:val="both"/>
      </w:pPr>
      <w:r>
        <w:rPr>
          <w:rFonts w:ascii="Times New Roman"/>
          <w:b w:val="false"/>
          <w:i w:val="false"/>
          <w:color w:val="000000"/>
          <w:sz w:val="28"/>
        </w:rPr>
        <w:t>
      235-22) Қазақстан Республикасының Ішкі істер министрлігімен, әлеуметтік қорғау және денсаулық сақтау саласындағы уәкілетті органдармен бірлесіп әлеуметтік бейімсіздікке және әлеуметтік депривацияға әкеп соқтырған, қатыгез қарым-қатынастың болуын бағалау өлшемшарттарын әзірлеу және бекіту;</w:t>
      </w:r>
    </w:p>
    <w:bookmarkEnd w:id="338"/>
    <w:bookmarkStart w:name="z618" w:id="339"/>
    <w:p>
      <w:pPr>
        <w:spacing w:after="0"/>
        <w:ind w:left="0"/>
        <w:jc w:val="both"/>
      </w:pPr>
      <w:r>
        <w:rPr>
          <w:rFonts w:ascii="Times New Roman"/>
          <w:b w:val="false"/>
          <w:i w:val="false"/>
          <w:color w:val="000000"/>
          <w:sz w:val="28"/>
        </w:rPr>
        <w:t>
      235-23) тиісті саланың уәкілетті органдарымен денсаулық сақтау саласындағы арнаулы әлеуметтік қызметтер көрсету стандартын келісу;</w:t>
      </w:r>
    </w:p>
    <w:bookmarkEnd w:id="339"/>
    <w:bookmarkStart w:name="z619" w:id="340"/>
    <w:p>
      <w:pPr>
        <w:spacing w:after="0"/>
        <w:ind w:left="0"/>
        <w:jc w:val="both"/>
      </w:pPr>
      <w:r>
        <w:rPr>
          <w:rFonts w:ascii="Times New Roman"/>
          <w:b w:val="false"/>
          <w:i w:val="false"/>
          <w:color w:val="000000"/>
          <w:sz w:val="28"/>
        </w:rPr>
        <w:t>
      235-24) кәсіптік стандартқа сәйкес әлеуметтік жұмыскерлерді аттестаттау бағдарламасын әзірлеу;</w:t>
      </w:r>
    </w:p>
    <w:bookmarkEnd w:id="340"/>
    <w:bookmarkStart w:name="z620" w:id="341"/>
    <w:p>
      <w:pPr>
        <w:spacing w:after="0"/>
        <w:ind w:left="0"/>
        <w:jc w:val="both"/>
      </w:pPr>
      <w:r>
        <w:rPr>
          <w:rFonts w:ascii="Times New Roman"/>
          <w:b w:val="false"/>
          <w:i w:val="false"/>
          <w:color w:val="000000"/>
          <w:sz w:val="28"/>
        </w:rPr>
        <w:t>
      235-25) тестілеуді өткізу кезінде техникалық жарақтандыру бойынша ең төменгі техникалық талаптарды әзірлеу және бекіту;</w:t>
      </w:r>
    </w:p>
    <w:bookmarkEnd w:id="341"/>
    <w:bookmarkStart w:name="z621" w:id="342"/>
    <w:p>
      <w:pPr>
        <w:spacing w:after="0"/>
        <w:ind w:left="0"/>
        <w:jc w:val="both"/>
      </w:pPr>
      <w:r>
        <w:rPr>
          <w:rFonts w:ascii="Times New Roman"/>
          <w:b w:val="false"/>
          <w:i w:val="false"/>
          <w:color w:val="000000"/>
          <w:sz w:val="28"/>
        </w:rPr>
        <w:t>
      235-26) кәмелетке толмағандардың ісі және олардың құқықтарын қорғау жөніндегі ведомствоаралық комиссия құру және оның қызметі туралы ережені бекіту;</w:t>
      </w:r>
    </w:p>
    <w:bookmarkEnd w:id="342"/>
    <w:bookmarkStart w:name="z622" w:id="343"/>
    <w:p>
      <w:pPr>
        <w:spacing w:after="0"/>
        <w:ind w:left="0"/>
        <w:jc w:val="both"/>
      </w:pPr>
      <w:r>
        <w:rPr>
          <w:rFonts w:ascii="Times New Roman"/>
          <w:b w:val="false"/>
          <w:i w:val="false"/>
          <w:color w:val="000000"/>
          <w:sz w:val="28"/>
        </w:rPr>
        <w:t>
      235-27) арнаулы әлеуметтік көрсетілетін қызметтерге қажеттілікті бағалау және айқындау қағидаларын келісу;</w:t>
      </w:r>
    </w:p>
    <w:bookmarkEnd w:id="343"/>
    <w:bookmarkStart w:name="z623" w:id="344"/>
    <w:p>
      <w:pPr>
        <w:spacing w:after="0"/>
        <w:ind w:left="0"/>
        <w:jc w:val="both"/>
      </w:pPr>
      <w:r>
        <w:rPr>
          <w:rFonts w:ascii="Times New Roman"/>
          <w:b w:val="false"/>
          <w:i w:val="false"/>
          <w:color w:val="000000"/>
          <w:sz w:val="28"/>
        </w:rPr>
        <w:t>
      235-28) әлеуметтік жұмыскерлерді аттестаттау қағидаларын келісу;</w:t>
      </w:r>
    </w:p>
    <w:bookmarkEnd w:id="344"/>
    <w:bookmarkStart w:name="z624" w:id="345"/>
    <w:p>
      <w:pPr>
        <w:spacing w:after="0"/>
        <w:ind w:left="0"/>
        <w:jc w:val="both"/>
      </w:pPr>
      <w:r>
        <w:rPr>
          <w:rFonts w:ascii="Times New Roman"/>
          <w:b w:val="false"/>
          <w:i w:val="false"/>
          <w:color w:val="000000"/>
          <w:sz w:val="28"/>
        </w:rPr>
        <w:t>
      235-29) арнаулы әлеуметтік қызметтер көрсету стандартын келісу;</w:t>
      </w:r>
    </w:p>
    <w:bookmarkEnd w:id="345"/>
    <w:bookmarkStart w:name="z627" w:id="346"/>
    <w:p>
      <w:pPr>
        <w:spacing w:after="0"/>
        <w:ind w:left="0"/>
        <w:jc w:val="both"/>
      </w:pPr>
      <w:r>
        <w:rPr>
          <w:rFonts w:ascii="Times New Roman"/>
          <w:b w:val="false"/>
          <w:i w:val="false"/>
          <w:color w:val="000000"/>
          <w:sz w:val="28"/>
        </w:rPr>
        <w:t>
      235-30) мектепке дейінгі тәрбие мен оқыту, орта, қосымша, сондай-ақ техникалық және кәсіптік білім беру педагогтеріне арналған кәсіптік стандарттарды әзірлеу және бекіту;</w:t>
      </w:r>
    </w:p>
    <w:bookmarkEnd w:id="346"/>
    <w:bookmarkStart w:name="z628" w:id="347"/>
    <w:p>
      <w:pPr>
        <w:spacing w:after="0"/>
        <w:ind w:left="0"/>
        <w:jc w:val="both"/>
      </w:pPr>
      <w:r>
        <w:rPr>
          <w:rFonts w:ascii="Times New Roman"/>
          <w:b w:val="false"/>
          <w:i w:val="false"/>
          <w:color w:val="000000"/>
          <w:sz w:val="28"/>
        </w:rPr>
        <w:t>
      235-31)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347"/>
    <w:bookmarkStart w:name="z629" w:id="348"/>
    <w:p>
      <w:pPr>
        <w:spacing w:after="0"/>
        <w:ind w:left="0"/>
        <w:jc w:val="both"/>
      </w:pPr>
      <w:r>
        <w:rPr>
          <w:rFonts w:ascii="Times New Roman"/>
          <w:b w:val="false"/>
          <w:i w:val="false"/>
          <w:color w:val="000000"/>
          <w:sz w:val="28"/>
        </w:rPr>
        <w:t>
      235-32)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348"/>
    <w:bookmarkStart w:name="z630" w:id="349"/>
    <w:p>
      <w:pPr>
        <w:spacing w:after="0"/>
        <w:ind w:left="0"/>
        <w:jc w:val="both"/>
      </w:pPr>
      <w:r>
        <w:rPr>
          <w:rFonts w:ascii="Times New Roman"/>
          <w:b w:val="false"/>
          <w:i w:val="false"/>
          <w:color w:val="000000"/>
          <w:sz w:val="28"/>
        </w:rPr>
        <w:t>
      235-33)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349"/>
    <w:bookmarkStart w:name="z631" w:id="350"/>
    <w:p>
      <w:pPr>
        <w:spacing w:after="0"/>
        <w:ind w:left="0"/>
        <w:jc w:val="both"/>
      </w:pPr>
      <w:r>
        <w:rPr>
          <w:rFonts w:ascii="Times New Roman"/>
          <w:b w:val="false"/>
          <w:i w:val="false"/>
          <w:color w:val="000000"/>
          <w:sz w:val="28"/>
        </w:rPr>
        <w:t>
      235-34) кәсіптік біліктілікті тану шарттары бойынша кәсіптік біліктілікті тану саласындағы уәкілетті органға ұсыныстар енгізу;</w:t>
      </w:r>
    </w:p>
    <w:bookmarkEnd w:id="350"/>
    <w:bookmarkStart w:name="z632" w:id="351"/>
    <w:p>
      <w:pPr>
        <w:spacing w:after="0"/>
        <w:ind w:left="0"/>
        <w:jc w:val="both"/>
      </w:pPr>
      <w:r>
        <w:rPr>
          <w:rFonts w:ascii="Times New Roman"/>
          <w:b w:val="false"/>
          <w:i w:val="false"/>
          <w:color w:val="000000"/>
          <w:sz w:val="28"/>
        </w:rPr>
        <w:t>
      235-35) кәсіптік біліктілікті тану, ғылым және жоғары білім саласындағы уәкілетті органдармен бірлесіп ұлттық біліктілік шеңберін әзірлеу және (немесе) өзектілендіру;</w:t>
      </w:r>
    </w:p>
    <w:bookmarkEnd w:id="351"/>
    <w:bookmarkStart w:name="z633" w:id="352"/>
    <w:p>
      <w:pPr>
        <w:spacing w:after="0"/>
        <w:ind w:left="0"/>
        <w:jc w:val="both"/>
      </w:pPr>
      <w:r>
        <w:rPr>
          <w:rFonts w:ascii="Times New Roman"/>
          <w:b w:val="false"/>
          <w:i w:val="false"/>
          <w:color w:val="000000"/>
          <w:sz w:val="28"/>
        </w:rPr>
        <w:t>
      235-36) кәсіптік біліктілік жөніндегі салалық кеңестер туралы ережені әзірлеу және бекіту;</w:t>
      </w:r>
    </w:p>
    <w:bookmarkEnd w:id="352"/>
    <w:bookmarkStart w:name="z639" w:id="353"/>
    <w:p>
      <w:pPr>
        <w:spacing w:after="0"/>
        <w:ind w:left="0"/>
        <w:jc w:val="both"/>
      </w:pPr>
      <w:r>
        <w:rPr>
          <w:rFonts w:ascii="Times New Roman"/>
          <w:b w:val="false"/>
          <w:i w:val="false"/>
          <w:color w:val="000000"/>
          <w:sz w:val="28"/>
        </w:rPr>
        <w:t>
      235-37) мемлекеттік мектепке дейінгі ұйымдардың, орта, техникалық және кәсіптік, орта білімнен кейінгі білім беру ұйымдарының басқару, әкімшілік және көмекші персоналының штат санын және штат кестесін өзгерту тәртібін айқындау;</w:t>
      </w:r>
    </w:p>
    <w:bookmarkEnd w:id="353"/>
    <w:bookmarkStart w:name="z296" w:id="354"/>
    <w:p>
      <w:pPr>
        <w:spacing w:after="0"/>
        <w:ind w:left="0"/>
        <w:jc w:val="both"/>
      </w:pPr>
      <w:r>
        <w:rPr>
          <w:rFonts w:ascii="Times New Roman"/>
          <w:b w:val="false"/>
          <w:i w:val="false"/>
          <w:color w:val="000000"/>
          <w:sz w:val="28"/>
        </w:rPr>
        <w:t>
      236)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17.10.2022 </w:t>
      </w:r>
      <w:r>
        <w:rPr>
          <w:rFonts w:ascii="Times New Roman"/>
          <w:b w:val="false"/>
          <w:i w:val="false"/>
          <w:color w:val="000000"/>
          <w:sz w:val="28"/>
        </w:rPr>
        <w:t>№ 829</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06.12.2022 </w:t>
      </w:r>
      <w:r>
        <w:rPr>
          <w:rFonts w:ascii="Times New Roman"/>
          <w:b w:val="false"/>
          <w:i w:val="false"/>
          <w:color w:val="000000"/>
          <w:sz w:val="28"/>
        </w:rPr>
        <w:t>№ 981</w:t>
      </w:r>
      <w:r>
        <w:rPr>
          <w:rFonts w:ascii="Times New Roman"/>
          <w:b w:val="false"/>
          <w:i w:val="false"/>
          <w:color w:val="ff0000"/>
          <w:sz w:val="28"/>
        </w:rPr>
        <w:t xml:space="preserve">; 13.07.2023 </w:t>
      </w:r>
      <w:r>
        <w:rPr>
          <w:rFonts w:ascii="Times New Roman"/>
          <w:b w:val="false"/>
          <w:i w:val="false"/>
          <w:color w:val="000000"/>
          <w:sz w:val="28"/>
        </w:rPr>
        <w:t>№ 562</w:t>
      </w:r>
      <w:r>
        <w:rPr>
          <w:rFonts w:ascii="Times New Roman"/>
          <w:b w:val="false"/>
          <w:i w:val="false"/>
          <w:color w:val="ff0000"/>
          <w:sz w:val="28"/>
        </w:rPr>
        <w:t xml:space="preserve">;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01.02.2024 </w:t>
      </w:r>
      <w:r>
        <w:rPr>
          <w:rFonts w:ascii="Times New Roman"/>
          <w:b w:val="false"/>
          <w:i w:val="false"/>
          <w:color w:val="000000"/>
          <w:sz w:val="28"/>
        </w:rPr>
        <w:t>№ 59</w:t>
      </w:r>
      <w:r>
        <w:rPr>
          <w:rFonts w:ascii="Times New Roman"/>
          <w:b w:val="false"/>
          <w:i w:val="false"/>
          <w:color w:val="ff0000"/>
          <w:sz w:val="28"/>
        </w:rPr>
        <w:t xml:space="preserve">; 13.05.2024 </w:t>
      </w:r>
      <w:r>
        <w:rPr>
          <w:rFonts w:ascii="Times New Roman"/>
          <w:b w:val="false"/>
          <w:i w:val="false"/>
          <w:color w:val="000000"/>
          <w:sz w:val="28"/>
        </w:rPr>
        <w:t>№ 370</w:t>
      </w:r>
      <w:r>
        <w:rPr>
          <w:rFonts w:ascii="Times New Roman"/>
          <w:b w:val="false"/>
          <w:i w:val="false"/>
          <w:color w:val="ff0000"/>
          <w:sz w:val="28"/>
        </w:rPr>
        <w:t xml:space="preserve">; 28.06.2024 </w:t>
      </w:r>
      <w:r>
        <w:rPr>
          <w:rFonts w:ascii="Times New Roman"/>
          <w:b w:val="false"/>
          <w:i w:val="false"/>
          <w:color w:val="000000"/>
          <w:sz w:val="28"/>
        </w:rPr>
        <w:t>№ 506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27.09.2024 </w:t>
      </w:r>
      <w:r>
        <w:rPr>
          <w:rFonts w:ascii="Times New Roman"/>
          <w:b w:val="false"/>
          <w:i w:val="false"/>
          <w:color w:val="000000"/>
          <w:sz w:val="28"/>
        </w:rPr>
        <w:t>№ 791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24.02.2025 </w:t>
      </w:r>
      <w:r>
        <w:rPr>
          <w:rFonts w:ascii="Times New Roman"/>
          <w:b w:val="false"/>
          <w:i w:val="false"/>
          <w:color w:val="000000"/>
          <w:sz w:val="28"/>
        </w:rPr>
        <w:t>№ 95</w:t>
      </w:r>
      <w:r>
        <w:rPr>
          <w:rFonts w:ascii="Times New Roman"/>
          <w:b w:val="false"/>
          <w:i w:val="false"/>
          <w:color w:val="ff0000"/>
          <w:sz w:val="28"/>
        </w:rPr>
        <w:t xml:space="preserve"> (12.03.2025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қаулыларымен.</w:t>
      </w:r>
      <w:r>
        <w:br/>
      </w:r>
      <w:r>
        <w:rPr>
          <w:rFonts w:ascii="Times New Roman"/>
          <w:b w:val="false"/>
          <w:i w:val="false"/>
          <w:color w:val="000000"/>
          <w:sz w:val="28"/>
        </w:rPr>
        <w:t>
</w:t>
      </w:r>
    </w:p>
    <w:bookmarkStart w:name="z297" w:id="355"/>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355"/>
    <w:bookmarkStart w:name="z298" w:id="356"/>
    <w:p>
      <w:pPr>
        <w:spacing w:after="0"/>
        <w:ind w:left="0"/>
        <w:jc w:val="both"/>
      </w:pPr>
      <w:r>
        <w:rPr>
          <w:rFonts w:ascii="Times New Roman"/>
          <w:b w:val="false"/>
          <w:i w:val="false"/>
          <w:color w:val="000000"/>
          <w:sz w:val="28"/>
        </w:rPr>
        <w:t>
      16. Министрлікті басқаруды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356"/>
    <w:bookmarkStart w:name="z299" w:id="357"/>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357"/>
    <w:bookmarkStart w:name="z300" w:id="358"/>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358"/>
    <w:bookmarkStart w:name="z301" w:id="359"/>
    <w:p>
      <w:pPr>
        <w:spacing w:after="0"/>
        <w:ind w:left="0"/>
        <w:jc w:val="both"/>
      </w:pPr>
      <w:r>
        <w:rPr>
          <w:rFonts w:ascii="Times New Roman"/>
          <w:b w:val="false"/>
          <w:i w:val="false"/>
          <w:color w:val="000000"/>
          <w:sz w:val="28"/>
        </w:rPr>
        <w:t>
      19. Министрліктің бірінші басшысының өкілеттіктері:</w:t>
      </w:r>
    </w:p>
    <w:bookmarkEnd w:id="359"/>
    <w:bookmarkStart w:name="z302" w:id="360"/>
    <w:p>
      <w:pPr>
        <w:spacing w:after="0"/>
        <w:ind w:left="0"/>
        <w:jc w:val="both"/>
      </w:pPr>
      <w:r>
        <w:rPr>
          <w:rFonts w:ascii="Times New Roman"/>
          <w:b w:val="false"/>
          <w:i w:val="false"/>
          <w:color w:val="000000"/>
          <w:sz w:val="28"/>
        </w:rPr>
        <w:t>
      1) өз орынбасарларының міндеттері мен өкілеттіктерін айқындайды;</w:t>
      </w:r>
    </w:p>
    <w:bookmarkEnd w:id="360"/>
    <w:bookmarkStart w:name="z303" w:id="361"/>
    <w:p>
      <w:pPr>
        <w:spacing w:after="0"/>
        <w:ind w:left="0"/>
        <w:jc w:val="both"/>
      </w:pPr>
      <w:r>
        <w:rPr>
          <w:rFonts w:ascii="Times New Roman"/>
          <w:b w:val="false"/>
          <w:i w:val="false"/>
          <w:color w:val="000000"/>
          <w:sz w:val="28"/>
        </w:rPr>
        <w:t>
      2) еңбек қатынастары мәселелері өзінің құзыретіне жатқызылған Министрлік қызметкерлерін заңнамаға сәйкес лауазымға тағайындайды және лауазымнан босатады;</w:t>
      </w:r>
    </w:p>
    <w:bookmarkEnd w:id="361"/>
    <w:bookmarkStart w:name="z304" w:id="362"/>
    <w:p>
      <w:pPr>
        <w:spacing w:after="0"/>
        <w:ind w:left="0"/>
        <w:jc w:val="both"/>
      </w:pPr>
      <w:r>
        <w:rPr>
          <w:rFonts w:ascii="Times New Roman"/>
          <w:b w:val="false"/>
          <w:i w:val="false"/>
          <w:color w:val="000000"/>
          <w:sz w:val="28"/>
        </w:rPr>
        <w:t>
      3) заңнамада белгіленген тәртіппен Министрлік қызметкерлеріне тәртіптік жазалар мен көтермелеу шараларын қолданады;</w:t>
      </w:r>
    </w:p>
    <w:bookmarkEnd w:id="362"/>
    <w:bookmarkStart w:name="z305" w:id="363"/>
    <w:p>
      <w:pPr>
        <w:spacing w:after="0"/>
        <w:ind w:left="0"/>
        <w:jc w:val="both"/>
      </w:pPr>
      <w:r>
        <w:rPr>
          <w:rFonts w:ascii="Times New Roman"/>
          <w:b w:val="false"/>
          <w:i w:val="false"/>
          <w:color w:val="000000"/>
          <w:sz w:val="28"/>
        </w:rPr>
        <w:t>
      4) бұйрықтарға қол қояды;</w:t>
      </w:r>
    </w:p>
    <w:bookmarkEnd w:id="363"/>
    <w:bookmarkStart w:name="z306" w:id="364"/>
    <w:p>
      <w:pPr>
        <w:spacing w:after="0"/>
        <w:ind w:left="0"/>
        <w:jc w:val="both"/>
      </w:pPr>
      <w:r>
        <w:rPr>
          <w:rFonts w:ascii="Times New Roman"/>
          <w:b w:val="false"/>
          <w:i w:val="false"/>
          <w:color w:val="000000"/>
          <w:sz w:val="28"/>
        </w:rPr>
        <w:t>
      5) барлық мемлекеттік органдар мен өзге де ұйымдарда Министрліктің атынан өкілдік етеді;</w:t>
      </w:r>
    </w:p>
    <w:bookmarkEnd w:id="364"/>
    <w:bookmarkStart w:name="z307" w:id="365"/>
    <w:p>
      <w:pPr>
        <w:spacing w:after="0"/>
        <w:ind w:left="0"/>
        <w:jc w:val="both"/>
      </w:pPr>
      <w:r>
        <w:rPr>
          <w:rFonts w:ascii="Times New Roman"/>
          <w:b w:val="false"/>
          <w:i w:val="false"/>
          <w:color w:val="000000"/>
          <w:sz w:val="28"/>
        </w:rPr>
        <w:t>
      6) Министрліктің жұмыс регламентін бекітеді;</w:t>
      </w:r>
    </w:p>
    <w:bookmarkEnd w:id="365"/>
    <w:bookmarkStart w:name="z308" w:id="366"/>
    <w:p>
      <w:pPr>
        <w:spacing w:after="0"/>
        <w:ind w:left="0"/>
        <w:jc w:val="both"/>
      </w:pPr>
      <w:r>
        <w:rPr>
          <w:rFonts w:ascii="Times New Roman"/>
          <w:b w:val="false"/>
          <w:i w:val="false"/>
          <w:color w:val="000000"/>
          <w:sz w:val="28"/>
        </w:rPr>
        <w:t>
      7) Министрлікте сыбайлас жемқорлыққа қарсы іс-қимылға бағытталған шараларды қабылдайды және сыбайлас жемқорлыққа қарсы шараларды қабылдамағаны үшін дербес жауапты болады;</w:t>
      </w:r>
    </w:p>
    <w:bookmarkEnd w:id="366"/>
    <w:bookmarkStart w:name="z309" w:id="367"/>
    <w:p>
      <w:pPr>
        <w:spacing w:after="0"/>
        <w:ind w:left="0"/>
        <w:jc w:val="both"/>
      </w:pPr>
      <w:r>
        <w:rPr>
          <w:rFonts w:ascii="Times New Roman"/>
          <w:b w:val="false"/>
          <w:i w:val="false"/>
          <w:color w:val="000000"/>
          <w:sz w:val="28"/>
        </w:rPr>
        <w:t>
      8) өз құзыретіне жатқызылған басқа да мәселелер бойынша шешімдер қабылдайды.</w:t>
      </w:r>
    </w:p>
    <w:bookmarkEnd w:id="367"/>
    <w:bookmarkStart w:name="z310" w:id="368"/>
    <w:p>
      <w:pPr>
        <w:spacing w:after="0"/>
        <w:ind w:left="0"/>
        <w:jc w:val="both"/>
      </w:pPr>
      <w:r>
        <w:rPr>
          <w:rFonts w:ascii="Times New Roman"/>
          <w:b w:val="false"/>
          <w:i w:val="false"/>
          <w:color w:val="000000"/>
          <w:sz w:val="28"/>
        </w:rPr>
        <w:t>
      Министрлiктің бірінші басшысы болмаған кезеңде оның өкілеттіктерін қолданыстағы заңнамаға сәйкес оны алмастыратын тұлға жүзеге асырады.</w:t>
      </w:r>
    </w:p>
    <w:bookmarkEnd w:id="368"/>
    <w:bookmarkStart w:name="z311" w:id="369"/>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69"/>
    <w:bookmarkStart w:name="z312" w:id="370"/>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370"/>
    <w:bookmarkStart w:name="z313" w:id="371"/>
    <w:p>
      <w:pPr>
        <w:spacing w:after="0"/>
        <w:ind w:left="0"/>
        <w:jc w:val="left"/>
      </w:pPr>
      <w:r>
        <w:rPr>
          <w:rFonts w:ascii="Times New Roman"/>
          <w:b/>
          <w:i w:val="false"/>
          <w:color w:val="000000"/>
        </w:rPr>
        <w:t xml:space="preserve"> 4-тарау. Министрліктің мүлкі</w:t>
      </w:r>
    </w:p>
    <w:bookmarkEnd w:id="371"/>
    <w:bookmarkStart w:name="z314" w:id="372"/>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мүлкi болуы мүмкін.</w:t>
      </w:r>
    </w:p>
    <w:bookmarkEnd w:id="372"/>
    <w:bookmarkStart w:name="z315" w:id="373"/>
    <w:p>
      <w:pPr>
        <w:spacing w:after="0"/>
        <w:ind w:left="0"/>
        <w:jc w:val="both"/>
      </w:pPr>
      <w:r>
        <w:rPr>
          <w:rFonts w:ascii="Times New Roman"/>
          <w:b w:val="false"/>
          <w:i w:val="false"/>
          <w:color w:val="000000"/>
          <w:sz w:val="28"/>
        </w:rPr>
        <w:t>
      Министрліктің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3"/>
    <w:bookmarkStart w:name="z316" w:id="374"/>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374"/>
    <w:bookmarkStart w:name="z317" w:id="375"/>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75"/>
    <w:bookmarkStart w:name="z318" w:id="376"/>
    <w:p>
      <w:pPr>
        <w:spacing w:after="0"/>
        <w:ind w:left="0"/>
        <w:jc w:val="left"/>
      </w:pPr>
      <w:r>
        <w:rPr>
          <w:rFonts w:ascii="Times New Roman"/>
          <w:b/>
          <w:i w:val="false"/>
          <w:color w:val="000000"/>
        </w:rPr>
        <w:t xml:space="preserve"> 5-тарау. Министрлікті қайта ұйымдастыру және тарату</w:t>
      </w:r>
    </w:p>
    <w:bookmarkEnd w:id="376"/>
    <w:bookmarkStart w:name="z319" w:id="377"/>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77"/>
    <w:bookmarkStart w:name="z320" w:id="378"/>
    <w:p>
      <w:pPr>
        <w:spacing w:after="0"/>
        <w:ind w:left="0"/>
        <w:jc w:val="left"/>
      </w:pPr>
      <w:r>
        <w:rPr>
          <w:rFonts w:ascii="Times New Roman"/>
          <w:b/>
          <w:i w:val="false"/>
          <w:color w:val="000000"/>
        </w:rPr>
        <w:t xml:space="preserve"> Министрліктің қарамағындағы ұйымдардың тізбесі</w:t>
      </w:r>
    </w:p>
    <w:bookmarkEnd w:id="378"/>
    <w:p>
      <w:pPr>
        <w:spacing w:after="0"/>
        <w:ind w:left="0"/>
        <w:jc w:val="both"/>
      </w:pPr>
      <w:r>
        <w:rPr>
          <w:rFonts w:ascii="Times New Roman"/>
          <w:b w:val="false"/>
          <w:i w:val="false"/>
          <w:color w:val="ff0000"/>
          <w:sz w:val="28"/>
        </w:rPr>
        <w:t xml:space="preserve">
      Ескерту. Тізбеге өзгерістер енгізілді - ҚР Үкіметінің 30.12.2022 </w:t>
      </w:r>
      <w:r>
        <w:rPr>
          <w:rFonts w:ascii="Times New Roman"/>
          <w:b w:val="false"/>
          <w:i w:val="false"/>
          <w:color w:val="ff0000"/>
          <w:sz w:val="28"/>
        </w:rPr>
        <w:t>№ 1121</w:t>
      </w:r>
      <w:r>
        <w:rPr>
          <w:rFonts w:ascii="Times New Roman"/>
          <w:b w:val="false"/>
          <w:i w:val="false"/>
          <w:color w:val="ff0000"/>
          <w:sz w:val="28"/>
        </w:rPr>
        <w:t xml:space="preserve">; 13.07.2023 </w:t>
      </w:r>
      <w:r>
        <w:rPr>
          <w:rFonts w:ascii="Times New Roman"/>
          <w:b w:val="false"/>
          <w:i w:val="false"/>
          <w:color w:val="ff0000"/>
          <w:sz w:val="28"/>
        </w:rPr>
        <w:t>№ 562</w:t>
      </w:r>
      <w:r>
        <w:rPr>
          <w:rFonts w:ascii="Times New Roman"/>
          <w:b w:val="false"/>
          <w:i w:val="false"/>
          <w:color w:val="ff0000"/>
          <w:sz w:val="28"/>
        </w:rPr>
        <w:t xml:space="preserve">; 13.05.2024 </w:t>
      </w:r>
      <w:r>
        <w:rPr>
          <w:rFonts w:ascii="Times New Roman"/>
          <w:b w:val="false"/>
          <w:i w:val="false"/>
          <w:color w:val="ff0000"/>
          <w:sz w:val="28"/>
        </w:rPr>
        <w:t>№ 370</w:t>
      </w:r>
      <w:r>
        <w:rPr>
          <w:rFonts w:ascii="Times New Roman"/>
          <w:b w:val="false"/>
          <w:i w:val="false"/>
          <w:color w:val="ff0000"/>
          <w:sz w:val="28"/>
        </w:rPr>
        <w:t xml:space="preserve"> қаулыларымен.</w:t>
      </w:r>
    </w:p>
    <w:bookmarkStart w:name="z321" w:id="379"/>
    <w:p>
      <w:pPr>
        <w:spacing w:after="0"/>
        <w:ind w:left="0"/>
        <w:jc w:val="both"/>
      </w:pPr>
      <w:r>
        <w:rPr>
          <w:rFonts w:ascii="Times New Roman"/>
          <w:b w:val="false"/>
          <w:i w:val="false"/>
          <w:color w:val="000000"/>
          <w:sz w:val="28"/>
        </w:rPr>
        <w:t>
      1. "Дарын" республикалық ғылыми-практикалық орталығы" республикалық мемлекеттік қазыналық кәсіпорны.</w:t>
      </w:r>
    </w:p>
    <w:bookmarkEnd w:id="379"/>
    <w:bookmarkStart w:name="z322" w:id="380"/>
    <w:p>
      <w:pPr>
        <w:spacing w:after="0"/>
        <w:ind w:left="0"/>
        <w:jc w:val="both"/>
      </w:pPr>
      <w:r>
        <w:rPr>
          <w:rFonts w:ascii="Times New Roman"/>
          <w:b w:val="false"/>
          <w:i w:val="false"/>
          <w:color w:val="000000"/>
          <w:sz w:val="28"/>
        </w:rPr>
        <w:t>
      2. "Ұлттық ғылыми-практикалық дене тәрбиесi орталығы" республикалық мемлекеттік қазыналық кәсіпорны.</w:t>
      </w:r>
    </w:p>
    <w:bookmarkEnd w:id="380"/>
    <w:bookmarkStart w:name="z323" w:id="381"/>
    <w:p>
      <w:pPr>
        <w:spacing w:after="0"/>
        <w:ind w:left="0"/>
        <w:jc w:val="both"/>
      </w:pPr>
      <w:r>
        <w:rPr>
          <w:rFonts w:ascii="Times New Roman"/>
          <w:b w:val="false"/>
          <w:i w:val="false"/>
          <w:color w:val="000000"/>
          <w:sz w:val="28"/>
        </w:rPr>
        <w:t>
      3. "Балдәурен" республикалық оқу-сауықтыру орталығы" республикалық мемлекеттік қазыналық кәсіпорны.</w:t>
      </w:r>
    </w:p>
    <w:bookmarkEnd w:id="381"/>
    <w:bookmarkStart w:name="z324" w:id="382"/>
    <w:p>
      <w:pPr>
        <w:spacing w:after="0"/>
        <w:ind w:left="0"/>
        <w:jc w:val="both"/>
      </w:pPr>
      <w:r>
        <w:rPr>
          <w:rFonts w:ascii="Times New Roman"/>
          <w:b w:val="false"/>
          <w:i w:val="false"/>
          <w:color w:val="000000"/>
          <w:sz w:val="28"/>
        </w:rPr>
        <w:t>
      4. "Республикалық қосымша білім беру оқу-әдістемелік орталығы" республикалық мемлекеттік қазыналық кәсіпорны.</w:t>
      </w:r>
    </w:p>
    <w:bookmarkEnd w:id="382"/>
    <w:bookmarkStart w:name="z325" w:id="383"/>
    <w:p>
      <w:pPr>
        <w:spacing w:after="0"/>
        <w:ind w:left="0"/>
        <w:jc w:val="both"/>
      </w:pPr>
      <w:r>
        <w:rPr>
          <w:rFonts w:ascii="Times New Roman"/>
          <w:b w:val="false"/>
          <w:i w:val="false"/>
          <w:color w:val="000000"/>
          <w:sz w:val="28"/>
        </w:rPr>
        <w:t>
      5. "Ы. Алтынсарин атындағы Ұлттық білім академиясы" шаруашылық жүргізу құқығындағы республикалық мемлекеттік кәсіпорны.</w:t>
      </w:r>
    </w:p>
    <w:bookmarkEnd w:id="383"/>
    <w:bookmarkStart w:name="z326" w:id="384"/>
    <w:p>
      <w:pPr>
        <w:spacing w:after="0"/>
        <w:ind w:left="0"/>
        <w:jc w:val="both"/>
      </w:pPr>
      <w:r>
        <w:rPr>
          <w:rFonts w:ascii="Times New Roman"/>
          <w:b w:val="false"/>
          <w:i w:val="false"/>
          <w:color w:val="000000"/>
          <w:sz w:val="28"/>
        </w:rPr>
        <w:t>
      6. "Қаржы орталығы" акционерлік қоғамының 50 (елу) пайызы.</w:t>
      </w:r>
    </w:p>
    <w:bookmarkEnd w:id="384"/>
    <w:bookmarkStart w:name="z327" w:id="385"/>
    <w:p>
      <w:pPr>
        <w:spacing w:after="0"/>
        <w:ind w:left="0"/>
        <w:jc w:val="both"/>
      </w:pPr>
      <w:r>
        <w:rPr>
          <w:rFonts w:ascii="Times New Roman"/>
          <w:b w:val="false"/>
          <w:i w:val="false"/>
          <w:color w:val="000000"/>
          <w:sz w:val="28"/>
        </w:rPr>
        <w:t>
      7. "Ахмет Байтұрсынұлы атындағы "Талдау" ұлттық зерттеулер және білімді бағалау орталығы" акционерлік қоғамы.</w:t>
      </w:r>
    </w:p>
    <w:bookmarkEnd w:id="385"/>
    <w:bookmarkStart w:name="z328" w:id="386"/>
    <w:p>
      <w:pPr>
        <w:spacing w:after="0"/>
        <w:ind w:left="0"/>
        <w:jc w:val="both"/>
      </w:pPr>
      <w:r>
        <w:rPr>
          <w:rFonts w:ascii="Times New Roman"/>
          <w:b w:val="false"/>
          <w:i w:val="false"/>
          <w:color w:val="000000"/>
          <w:sz w:val="28"/>
        </w:rPr>
        <w:t>
      8. "Өрлеу" біліктілікті арттыру ұлттық орталығы" акционерлік қоғамы.</w:t>
      </w:r>
    </w:p>
    <w:bookmarkEnd w:id="386"/>
    <w:bookmarkStart w:name="z329" w:id="387"/>
    <w:p>
      <w:pPr>
        <w:spacing w:after="0"/>
        <w:ind w:left="0"/>
        <w:jc w:val="both"/>
      </w:pPr>
      <w:r>
        <w:rPr>
          <w:rFonts w:ascii="Times New Roman"/>
          <w:b w:val="false"/>
          <w:i w:val="false"/>
          <w:color w:val="000000"/>
          <w:sz w:val="28"/>
        </w:rPr>
        <w:t>
      9. "Talap" комерциялық емес акционерлік қоғамы.</w:t>
      </w:r>
    </w:p>
    <w:bookmarkEnd w:id="387"/>
    <w:bookmarkStart w:name="z330" w:id="388"/>
    <w:p>
      <w:pPr>
        <w:spacing w:after="0"/>
        <w:ind w:left="0"/>
        <w:jc w:val="both"/>
      </w:pPr>
      <w:r>
        <w:rPr>
          <w:rFonts w:ascii="Times New Roman"/>
          <w:b w:val="false"/>
          <w:i w:val="false"/>
          <w:color w:val="000000"/>
          <w:sz w:val="28"/>
        </w:rPr>
        <w:t>
      10. "Өркен" балалардың әл-ауқатын арттыру ұлттық ғылыми-практикалық институты" коммерциялық емес акционерлік қоғамы.</w:t>
      </w:r>
    </w:p>
    <w:bookmarkEnd w:id="388"/>
    <w:bookmarkStart w:name="z331" w:id="389"/>
    <w:p>
      <w:pPr>
        <w:spacing w:after="0"/>
        <w:ind w:left="0"/>
        <w:jc w:val="both"/>
      </w:pPr>
      <w:r>
        <w:rPr>
          <w:rFonts w:ascii="Times New Roman"/>
          <w:b w:val="false"/>
          <w:i w:val="false"/>
          <w:color w:val="000000"/>
          <w:sz w:val="28"/>
        </w:rPr>
        <w:t>
      11. "Республикалық физика-математика мектебі" коммерциялық емес акционерлік қоғамы.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Үкіметінің 13.07.2023 </w:t>
      </w:r>
      <w:r>
        <w:rPr>
          <w:rFonts w:ascii="Times New Roman"/>
          <w:b w:val="false"/>
          <w:i w:val="false"/>
          <w:color w:val="000000"/>
          <w:sz w:val="28"/>
        </w:rPr>
        <w:t>№ 562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3" w:id="390"/>
    <w:p>
      <w:pPr>
        <w:spacing w:after="0"/>
        <w:ind w:left="0"/>
        <w:jc w:val="both"/>
      </w:pPr>
      <w:r>
        <w:rPr>
          <w:rFonts w:ascii="Times New Roman"/>
          <w:b w:val="false"/>
          <w:i w:val="false"/>
          <w:color w:val="000000"/>
          <w:sz w:val="28"/>
        </w:rPr>
        <w:t>
      13. "Бөбек" ұлттық ғылыми-практикалық, білім беру және сауықтыру орталығы" республикалық мемлекеттік қазыналық кәсіпорны.</w:t>
      </w:r>
    </w:p>
    <w:bookmarkEnd w:id="390"/>
    <w:bookmarkStart w:name="z334" w:id="391"/>
    <w:p>
      <w:pPr>
        <w:spacing w:after="0"/>
        <w:ind w:left="0"/>
        <w:jc w:val="left"/>
      </w:pPr>
      <w:r>
        <w:rPr>
          <w:rFonts w:ascii="Times New Roman"/>
          <w:b/>
          <w:i w:val="false"/>
          <w:color w:val="000000"/>
        </w:rPr>
        <w:t xml:space="preserve"> Министрліктің Білім саласындағы сапаны қамтамасыз ету комитетінің қарамағындағы аумақтық органдардың тізбесі</w:t>
      </w:r>
    </w:p>
    <w:bookmarkEnd w:id="391"/>
    <w:p>
      <w:pPr>
        <w:spacing w:after="0"/>
        <w:ind w:left="0"/>
        <w:jc w:val="both"/>
      </w:pPr>
      <w:r>
        <w:rPr>
          <w:rFonts w:ascii="Times New Roman"/>
          <w:b w:val="false"/>
          <w:i w:val="false"/>
          <w:color w:val="ff0000"/>
          <w:sz w:val="28"/>
        </w:rPr>
        <w:t xml:space="preserve">
      Ескерту. Тізбеге өзгерістер енгізілді - ҚР Үкіметінің 17.10.2022 </w:t>
      </w:r>
      <w:r>
        <w:rPr>
          <w:rFonts w:ascii="Times New Roman"/>
          <w:b w:val="false"/>
          <w:i w:val="false"/>
          <w:color w:val="ff0000"/>
          <w:sz w:val="28"/>
        </w:rPr>
        <w:t>№ 829</w:t>
      </w:r>
      <w:r>
        <w:rPr>
          <w:rFonts w:ascii="Times New Roman"/>
          <w:b w:val="false"/>
          <w:i w:val="false"/>
          <w:color w:val="ff0000"/>
          <w:sz w:val="28"/>
        </w:rPr>
        <w:t xml:space="preserve">; 13.07.2023 </w:t>
      </w:r>
      <w:r>
        <w:rPr>
          <w:rFonts w:ascii="Times New Roman"/>
          <w:b w:val="false"/>
          <w:i w:val="false"/>
          <w:color w:val="ff0000"/>
          <w:sz w:val="28"/>
        </w:rPr>
        <w:t>№ 562</w:t>
      </w:r>
      <w:r>
        <w:rPr>
          <w:rFonts w:ascii="Times New Roman"/>
          <w:b w:val="false"/>
          <w:i w:val="false"/>
          <w:color w:val="ff0000"/>
          <w:sz w:val="28"/>
        </w:rPr>
        <w:t xml:space="preserve"> қаулыларымен.</w:t>
      </w:r>
    </w:p>
    <w:bookmarkStart w:name="z335" w:id="392"/>
    <w:p>
      <w:pPr>
        <w:spacing w:after="0"/>
        <w:ind w:left="0"/>
        <w:jc w:val="both"/>
      </w:pPr>
      <w:r>
        <w:rPr>
          <w:rFonts w:ascii="Times New Roman"/>
          <w:b w:val="false"/>
          <w:i w:val="false"/>
          <w:color w:val="000000"/>
          <w:sz w:val="28"/>
        </w:rPr>
        <w:t>
      1. Ақмола облысының білім саласындағы сапаны қамтамасыз ету департаменті.</w:t>
      </w:r>
    </w:p>
    <w:bookmarkEnd w:id="392"/>
    <w:bookmarkStart w:name="z336" w:id="393"/>
    <w:p>
      <w:pPr>
        <w:spacing w:after="0"/>
        <w:ind w:left="0"/>
        <w:jc w:val="both"/>
      </w:pPr>
      <w:r>
        <w:rPr>
          <w:rFonts w:ascii="Times New Roman"/>
          <w:b w:val="false"/>
          <w:i w:val="false"/>
          <w:color w:val="000000"/>
          <w:sz w:val="28"/>
        </w:rPr>
        <w:t>
      2. Ақтөбе облысының білім саласындағы сапаны қамтамасыз ету департаменті.</w:t>
      </w:r>
    </w:p>
    <w:bookmarkEnd w:id="393"/>
    <w:bookmarkStart w:name="z337" w:id="394"/>
    <w:p>
      <w:pPr>
        <w:spacing w:after="0"/>
        <w:ind w:left="0"/>
        <w:jc w:val="both"/>
      </w:pPr>
      <w:r>
        <w:rPr>
          <w:rFonts w:ascii="Times New Roman"/>
          <w:b w:val="false"/>
          <w:i w:val="false"/>
          <w:color w:val="000000"/>
          <w:sz w:val="28"/>
        </w:rPr>
        <w:t>
      3. Алматы облысының білім саласындағы сапаны қамтамасыз ету департаменті.</w:t>
      </w:r>
    </w:p>
    <w:bookmarkEnd w:id="394"/>
    <w:bookmarkStart w:name="z338" w:id="395"/>
    <w:p>
      <w:pPr>
        <w:spacing w:after="0"/>
        <w:ind w:left="0"/>
        <w:jc w:val="both"/>
      </w:pPr>
      <w:r>
        <w:rPr>
          <w:rFonts w:ascii="Times New Roman"/>
          <w:b w:val="false"/>
          <w:i w:val="false"/>
          <w:color w:val="000000"/>
          <w:sz w:val="28"/>
        </w:rPr>
        <w:t>
      4. Атырау облысының білім саласындағы сапаны қамтамасыз ету департаменті.</w:t>
      </w:r>
    </w:p>
    <w:bookmarkEnd w:id="395"/>
    <w:bookmarkStart w:name="z339" w:id="396"/>
    <w:p>
      <w:pPr>
        <w:spacing w:after="0"/>
        <w:ind w:left="0"/>
        <w:jc w:val="both"/>
      </w:pPr>
      <w:r>
        <w:rPr>
          <w:rFonts w:ascii="Times New Roman"/>
          <w:b w:val="false"/>
          <w:i w:val="false"/>
          <w:color w:val="000000"/>
          <w:sz w:val="28"/>
        </w:rPr>
        <w:t>
      5. Шығыс Қазақстан облысының білім саласындағы сапаны қамтамасыз ету департаменті.</w:t>
      </w:r>
    </w:p>
    <w:bookmarkEnd w:id="396"/>
    <w:bookmarkStart w:name="z340" w:id="397"/>
    <w:p>
      <w:pPr>
        <w:spacing w:after="0"/>
        <w:ind w:left="0"/>
        <w:jc w:val="both"/>
      </w:pPr>
      <w:r>
        <w:rPr>
          <w:rFonts w:ascii="Times New Roman"/>
          <w:b w:val="false"/>
          <w:i w:val="false"/>
          <w:color w:val="000000"/>
          <w:sz w:val="28"/>
        </w:rPr>
        <w:t>
      6. Жамбыл облысының білім саласындағы сапаны қамтамасыз ету департаменті.</w:t>
      </w:r>
    </w:p>
    <w:bookmarkEnd w:id="397"/>
    <w:bookmarkStart w:name="z341" w:id="398"/>
    <w:p>
      <w:pPr>
        <w:spacing w:after="0"/>
        <w:ind w:left="0"/>
        <w:jc w:val="both"/>
      </w:pPr>
      <w:r>
        <w:rPr>
          <w:rFonts w:ascii="Times New Roman"/>
          <w:b w:val="false"/>
          <w:i w:val="false"/>
          <w:color w:val="000000"/>
          <w:sz w:val="28"/>
        </w:rPr>
        <w:t>
      7. Батыс Қазақстан облысының білім саласындағы сапаны қамтамасыз ету департаменті.</w:t>
      </w:r>
    </w:p>
    <w:bookmarkEnd w:id="398"/>
    <w:bookmarkStart w:name="z342" w:id="399"/>
    <w:p>
      <w:pPr>
        <w:spacing w:after="0"/>
        <w:ind w:left="0"/>
        <w:jc w:val="both"/>
      </w:pPr>
      <w:r>
        <w:rPr>
          <w:rFonts w:ascii="Times New Roman"/>
          <w:b w:val="false"/>
          <w:i w:val="false"/>
          <w:color w:val="000000"/>
          <w:sz w:val="28"/>
        </w:rPr>
        <w:t>
      8. Қарағанды облысының білім саласындағы сапаны қамтамасыз ету департаменті.</w:t>
      </w:r>
    </w:p>
    <w:bookmarkEnd w:id="399"/>
    <w:bookmarkStart w:name="z343" w:id="400"/>
    <w:p>
      <w:pPr>
        <w:spacing w:after="0"/>
        <w:ind w:left="0"/>
        <w:jc w:val="both"/>
      </w:pPr>
      <w:r>
        <w:rPr>
          <w:rFonts w:ascii="Times New Roman"/>
          <w:b w:val="false"/>
          <w:i w:val="false"/>
          <w:color w:val="000000"/>
          <w:sz w:val="28"/>
        </w:rPr>
        <w:t>
      9. Қостанай облысының білім саласындағы сапаны қамтамасыз ету департаменті.</w:t>
      </w:r>
    </w:p>
    <w:bookmarkEnd w:id="400"/>
    <w:bookmarkStart w:name="z344" w:id="401"/>
    <w:p>
      <w:pPr>
        <w:spacing w:after="0"/>
        <w:ind w:left="0"/>
        <w:jc w:val="both"/>
      </w:pPr>
      <w:r>
        <w:rPr>
          <w:rFonts w:ascii="Times New Roman"/>
          <w:b w:val="false"/>
          <w:i w:val="false"/>
          <w:color w:val="000000"/>
          <w:sz w:val="28"/>
        </w:rPr>
        <w:t>
      10. Қызылорда облысының білім саласындағы сапаны қамтамасыз ету департаменті.</w:t>
      </w:r>
    </w:p>
    <w:bookmarkEnd w:id="401"/>
    <w:bookmarkStart w:name="z345" w:id="402"/>
    <w:p>
      <w:pPr>
        <w:spacing w:after="0"/>
        <w:ind w:left="0"/>
        <w:jc w:val="both"/>
      </w:pPr>
      <w:r>
        <w:rPr>
          <w:rFonts w:ascii="Times New Roman"/>
          <w:b w:val="false"/>
          <w:i w:val="false"/>
          <w:color w:val="000000"/>
          <w:sz w:val="28"/>
        </w:rPr>
        <w:t>
      11. Маңғыстау облысының білім саласындағы сапаны қамтамасыз ету департаменті.</w:t>
      </w:r>
    </w:p>
    <w:bookmarkEnd w:id="402"/>
    <w:bookmarkStart w:name="z346" w:id="403"/>
    <w:p>
      <w:pPr>
        <w:spacing w:after="0"/>
        <w:ind w:left="0"/>
        <w:jc w:val="both"/>
      </w:pPr>
      <w:r>
        <w:rPr>
          <w:rFonts w:ascii="Times New Roman"/>
          <w:b w:val="false"/>
          <w:i w:val="false"/>
          <w:color w:val="000000"/>
          <w:sz w:val="28"/>
        </w:rPr>
        <w:t>
      12. Павлодар облысының білім саласында сапаны қамтамасыз ету департаменті.</w:t>
      </w:r>
    </w:p>
    <w:bookmarkEnd w:id="403"/>
    <w:bookmarkStart w:name="z347" w:id="404"/>
    <w:p>
      <w:pPr>
        <w:spacing w:after="0"/>
        <w:ind w:left="0"/>
        <w:jc w:val="both"/>
      </w:pPr>
      <w:r>
        <w:rPr>
          <w:rFonts w:ascii="Times New Roman"/>
          <w:b w:val="false"/>
          <w:i w:val="false"/>
          <w:color w:val="000000"/>
          <w:sz w:val="28"/>
        </w:rPr>
        <w:t>
      13. Солтүстік Қазақстан облысының білім саласындағы сапаны қамтамасыз ету департаменті.</w:t>
      </w:r>
    </w:p>
    <w:bookmarkEnd w:id="404"/>
    <w:bookmarkStart w:name="z348" w:id="405"/>
    <w:p>
      <w:pPr>
        <w:spacing w:after="0"/>
        <w:ind w:left="0"/>
        <w:jc w:val="both"/>
      </w:pPr>
      <w:r>
        <w:rPr>
          <w:rFonts w:ascii="Times New Roman"/>
          <w:b w:val="false"/>
          <w:i w:val="false"/>
          <w:color w:val="000000"/>
          <w:sz w:val="28"/>
        </w:rPr>
        <w:t>
      14. Түркістан облысының білім саласындағы сапаны қамтамасыз ету департаменті.</w:t>
      </w:r>
    </w:p>
    <w:bookmarkEnd w:id="405"/>
    <w:bookmarkStart w:name="z349" w:id="406"/>
    <w:p>
      <w:pPr>
        <w:spacing w:after="0"/>
        <w:ind w:left="0"/>
        <w:jc w:val="both"/>
      </w:pPr>
      <w:r>
        <w:rPr>
          <w:rFonts w:ascii="Times New Roman"/>
          <w:b w:val="false"/>
          <w:i w:val="false"/>
          <w:color w:val="000000"/>
          <w:sz w:val="28"/>
        </w:rPr>
        <w:t>
      15. Астана қаласының білім саласындағы сапаны қамтамасыз ету департаменті.</w:t>
      </w:r>
    </w:p>
    <w:bookmarkEnd w:id="406"/>
    <w:bookmarkStart w:name="z350" w:id="407"/>
    <w:p>
      <w:pPr>
        <w:spacing w:after="0"/>
        <w:ind w:left="0"/>
        <w:jc w:val="both"/>
      </w:pPr>
      <w:r>
        <w:rPr>
          <w:rFonts w:ascii="Times New Roman"/>
          <w:b w:val="false"/>
          <w:i w:val="false"/>
          <w:color w:val="000000"/>
          <w:sz w:val="28"/>
        </w:rPr>
        <w:t>
      16. Алматы қаласының білім саласындағы сапаны қамтамасыз ету департаменті.</w:t>
      </w:r>
    </w:p>
    <w:bookmarkEnd w:id="407"/>
    <w:bookmarkStart w:name="z351" w:id="408"/>
    <w:p>
      <w:pPr>
        <w:spacing w:after="0"/>
        <w:ind w:left="0"/>
        <w:jc w:val="both"/>
      </w:pPr>
      <w:r>
        <w:rPr>
          <w:rFonts w:ascii="Times New Roman"/>
          <w:b w:val="false"/>
          <w:i w:val="false"/>
          <w:color w:val="000000"/>
          <w:sz w:val="28"/>
        </w:rPr>
        <w:t>
      17. Шымкент қаласының білім саласындағы сапаны қамтамасыз ету департаменті.</w:t>
      </w:r>
    </w:p>
    <w:bookmarkEnd w:id="408"/>
    <w:bookmarkStart w:name="z352" w:id="409"/>
    <w:p>
      <w:pPr>
        <w:spacing w:after="0"/>
        <w:ind w:left="0"/>
        <w:jc w:val="both"/>
      </w:pPr>
      <w:r>
        <w:rPr>
          <w:rFonts w:ascii="Times New Roman"/>
          <w:b w:val="false"/>
          <w:i w:val="false"/>
          <w:color w:val="000000"/>
          <w:sz w:val="28"/>
        </w:rPr>
        <w:t>
      18. Абай облысының білім саласындағы сапаны қамтамасыз ету департаменті.</w:t>
      </w:r>
    </w:p>
    <w:bookmarkEnd w:id="409"/>
    <w:bookmarkStart w:name="z353" w:id="410"/>
    <w:p>
      <w:pPr>
        <w:spacing w:after="0"/>
        <w:ind w:left="0"/>
        <w:jc w:val="both"/>
      </w:pPr>
      <w:r>
        <w:rPr>
          <w:rFonts w:ascii="Times New Roman"/>
          <w:b w:val="false"/>
          <w:i w:val="false"/>
          <w:color w:val="000000"/>
          <w:sz w:val="28"/>
        </w:rPr>
        <w:t>
      19. Ұлытау облысының білім саласындағы сапаны қамтамасыз ету департаменті.</w:t>
      </w:r>
    </w:p>
    <w:bookmarkEnd w:id="410"/>
    <w:bookmarkStart w:name="z354" w:id="411"/>
    <w:p>
      <w:pPr>
        <w:spacing w:after="0"/>
        <w:ind w:left="0"/>
        <w:jc w:val="both"/>
      </w:pPr>
      <w:r>
        <w:rPr>
          <w:rFonts w:ascii="Times New Roman"/>
          <w:b w:val="false"/>
          <w:i w:val="false"/>
          <w:color w:val="000000"/>
          <w:sz w:val="28"/>
        </w:rPr>
        <w:t>
      20. Жетісу облысының білім саласындағы сапаны қамтамасыз ету департаменті.</w:t>
      </w:r>
    </w:p>
    <w:bookmarkEnd w:id="411"/>
    <w:bookmarkStart w:name="z625" w:id="412"/>
    <w:p>
      <w:pPr>
        <w:spacing w:after="0"/>
        <w:ind w:left="0"/>
        <w:jc w:val="left"/>
      </w:pPr>
      <w:r>
        <w:rPr>
          <w:rFonts w:ascii="Times New Roman"/>
          <w:b/>
          <w:i w:val="false"/>
          <w:color w:val="000000"/>
        </w:rPr>
        <w:t xml:space="preserve"> Қазақстан Республикасы Оқу-ағарту министрлігінің Білім саласында сапаны қамтамасыз ету комитетінің қарамағындағы ұйымдардың тізбесі</w:t>
      </w:r>
    </w:p>
    <w:bookmarkEnd w:id="412"/>
    <w:p>
      <w:pPr>
        <w:spacing w:after="0"/>
        <w:ind w:left="0"/>
        <w:jc w:val="both"/>
      </w:pPr>
      <w:r>
        <w:rPr>
          <w:rFonts w:ascii="Times New Roman"/>
          <w:b w:val="false"/>
          <w:i w:val="false"/>
          <w:color w:val="ff0000"/>
          <w:sz w:val="28"/>
        </w:rPr>
        <w:t xml:space="preserve">
      Ескерту. Ереже бөліммен толықтырылды - ҚР Үкіметінің 13.07.2023 </w:t>
      </w:r>
      <w:r>
        <w:rPr>
          <w:rFonts w:ascii="Times New Roman"/>
          <w:b w:val="false"/>
          <w:i w:val="false"/>
          <w:color w:val="ff0000"/>
          <w:sz w:val="28"/>
        </w:rPr>
        <w:t>№ 562</w:t>
      </w:r>
      <w:r>
        <w:rPr>
          <w:rFonts w:ascii="Times New Roman"/>
          <w:b w:val="false"/>
          <w:i w:val="false"/>
          <w:color w:val="ff0000"/>
          <w:sz w:val="28"/>
        </w:rPr>
        <w:t xml:space="preserve"> қаулысымен.</w:t>
      </w:r>
    </w:p>
    <w:bookmarkStart w:name="z626" w:id="413"/>
    <w:p>
      <w:pPr>
        <w:spacing w:after="0"/>
        <w:ind w:left="0"/>
        <w:jc w:val="both"/>
      </w:pPr>
      <w:r>
        <w:rPr>
          <w:rFonts w:ascii="Times New Roman"/>
          <w:b w:val="false"/>
          <w:i w:val="false"/>
          <w:color w:val="000000"/>
          <w:sz w:val="28"/>
        </w:rPr>
        <w:t>
      "Білім беру мазмұнын сараптаудың республикалық ғылыми-практикалық орталығы" шаруашылық жүргізу құқындағы республикалық мемлекеттік кәсіпорны.</w:t>
      </w:r>
    </w:p>
    <w:bookmarkEnd w:id="413"/>
    <w:bookmarkStart w:name="z355" w:id="414"/>
    <w:p>
      <w:pPr>
        <w:spacing w:after="0"/>
        <w:ind w:left="0"/>
        <w:jc w:val="left"/>
      </w:pPr>
      <w:r>
        <w:rPr>
          <w:rFonts w:ascii="Times New Roman"/>
          <w:b/>
          <w:i w:val="false"/>
          <w:color w:val="000000"/>
        </w:rPr>
        <w:t xml:space="preserve"> Министрліктің қарамағындағы  мемлекеттік мекемелердің тiзбесi</w:t>
      </w:r>
    </w:p>
    <w:bookmarkEnd w:id="414"/>
    <w:p>
      <w:pPr>
        <w:spacing w:after="0"/>
        <w:ind w:left="0"/>
        <w:jc w:val="both"/>
      </w:pPr>
      <w:r>
        <w:rPr>
          <w:rFonts w:ascii="Times New Roman"/>
          <w:b w:val="false"/>
          <w:i w:val="false"/>
          <w:color w:val="ff0000"/>
          <w:sz w:val="28"/>
        </w:rPr>
        <w:t xml:space="preserve">
      Ескерту. Тізбеге өзгеріс енгізілді - ҚР Үкіметінің 17.10.2022 </w:t>
      </w:r>
      <w:r>
        <w:rPr>
          <w:rFonts w:ascii="Times New Roman"/>
          <w:b w:val="false"/>
          <w:i w:val="false"/>
          <w:color w:val="ff0000"/>
          <w:sz w:val="28"/>
        </w:rPr>
        <w:t>№ 829</w:t>
      </w:r>
      <w:r>
        <w:rPr>
          <w:rFonts w:ascii="Times New Roman"/>
          <w:b w:val="false"/>
          <w:i w:val="false"/>
          <w:color w:val="ff0000"/>
          <w:sz w:val="28"/>
        </w:rPr>
        <w:t xml:space="preserve"> қаулысымен.</w:t>
      </w:r>
    </w:p>
    <w:bookmarkStart w:name="z356" w:id="415"/>
    <w:p>
      <w:pPr>
        <w:spacing w:after="0"/>
        <w:ind w:left="0"/>
        <w:jc w:val="both"/>
      </w:pPr>
      <w:r>
        <w:rPr>
          <w:rFonts w:ascii="Times New Roman"/>
          <w:b w:val="false"/>
          <w:i w:val="false"/>
          <w:color w:val="000000"/>
          <w:sz w:val="28"/>
        </w:rPr>
        <w:t>
      1. "Арнайы және инклюзивті білім беруді дамытудың ұлттық ғылыми-практикалық орталығы" республикалық мемлекеттік мекемесі.</w:t>
      </w:r>
    </w:p>
    <w:bookmarkEnd w:id="415"/>
    <w:bookmarkStart w:name="z357" w:id="416"/>
    <w:p>
      <w:pPr>
        <w:spacing w:after="0"/>
        <w:ind w:left="0"/>
        <w:jc w:val="both"/>
      </w:pPr>
      <w:r>
        <w:rPr>
          <w:rFonts w:ascii="Times New Roman"/>
          <w:b w:val="false"/>
          <w:i w:val="false"/>
          <w:color w:val="000000"/>
          <w:sz w:val="28"/>
        </w:rPr>
        <w:t>
      2. "Абай атындағы республикалық мамандандырылған дарынды балаларға арналған қазақ тілі мен әдебиетiн тереңдете оқытатын орта мектеп-интернаты" республикалық мемлекеттік мекемесі.</w:t>
      </w:r>
    </w:p>
    <w:bookmarkEnd w:id="416"/>
    <w:bookmarkStart w:name="z358" w:id="417"/>
    <w:p>
      <w:pPr>
        <w:spacing w:after="0"/>
        <w:ind w:left="0"/>
        <w:jc w:val="both"/>
      </w:pPr>
      <w:r>
        <w:rPr>
          <w:rFonts w:ascii="Times New Roman"/>
          <w:b w:val="false"/>
          <w:i w:val="false"/>
          <w:color w:val="000000"/>
          <w:sz w:val="28"/>
        </w:rPr>
        <w:t>
      3. "Республикалық ғылыми-педагогикалық кiтапхана" республикалық мемлекеттік мекемесі.</w:t>
      </w:r>
    </w:p>
    <w:bookmarkEnd w:id="417"/>
    <w:bookmarkStart w:name="z359" w:id="418"/>
    <w:p>
      <w:pPr>
        <w:spacing w:after="0"/>
        <w:ind w:left="0"/>
        <w:jc w:val="both"/>
      </w:pPr>
      <w:r>
        <w:rPr>
          <w:rFonts w:ascii="Times New Roman"/>
          <w:b w:val="false"/>
          <w:i w:val="false"/>
          <w:color w:val="000000"/>
          <w:sz w:val="28"/>
        </w:rPr>
        <w:t>
      4. "Балаларды ерте дамыту институты" республикалық мемлекеттік мекемесі.</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тамыздағы</w:t>
            </w:r>
            <w:r>
              <w:br/>
            </w:r>
            <w:r>
              <w:rPr>
                <w:rFonts w:ascii="Times New Roman"/>
                <w:b w:val="false"/>
                <w:i w:val="false"/>
                <w:color w:val="000000"/>
                <w:sz w:val="20"/>
              </w:rPr>
              <w:t>№ 581 қаулысымен</w:t>
            </w:r>
            <w:r>
              <w:br/>
            </w:r>
            <w:r>
              <w:rPr>
                <w:rFonts w:ascii="Times New Roman"/>
                <w:b w:val="false"/>
                <w:i w:val="false"/>
                <w:color w:val="000000"/>
                <w:sz w:val="20"/>
              </w:rPr>
              <w:t>бекітілген</w:t>
            </w:r>
          </w:p>
        </w:tc>
      </w:tr>
    </w:tbl>
    <w:bookmarkStart w:name="z361" w:id="419"/>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419"/>
    <w:bookmarkStart w:name="z362" w:id="420"/>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420"/>
    <w:bookmarkStart w:name="z363" w:id="421"/>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421"/>
    <w:bookmarkStart w:name="z364" w:id="422"/>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бөлімде:</w:t>
      </w:r>
    </w:p>
    <w:bookmarkEnd w:id="422"/>
    <w:bookmarkStart w:name="z365" w:id="423"/>
    <w:p>
      <w:pPr>
        <w:spacing w:after="0"/>
        <w:ind w:left="0"/>
        <w:jc w:val="both"/>
      </w:pPr>
      <w:r>
        <w:rPr>
          <w:rFonts w:ascii="Times New Roman"/>
          <w:b w:val="false"/>
          <w:i w:val="false"/>
          <w:color w:val="000000"/>
          <w:sz w:val="28"/>
        </w:rPr>
        <w:t>
      реттік нөмірі 389-6-жол алып тасталсын;</w:t>
      </w:r>
    </w:p>
    <w:bookmarkEnd w:id="423"/>
    <w:bookmarkStart w:name="z366" w:id="424"/>
    <w:p>
      <w:pPr>
        <w:spacing w:after="0"/>
        <w:ind w:left="0"/>
        <w:jc w:val="both"/>
      </w:pPr>
      <w:r>
        <w:rPr>
          <w:rFonts w:ascii="Times New Roman"/>
          <w:b w:val="false"/>
          <w:i w:val="false"/>
          <w:color w:val="000000"/>
          <w:sz w:val="28"/>
        </w:rPr>
        <w:t>
      "Қазақстан Республикасы Бiлiм және ғылым министрлігіне" деген бөлім алып тасталсын;</w:t>
      </w:r>
    </w:p>
    <w:bookmarkEnd w:id="424"/>
    <w:bookmarkStart w:name="z367" w:id="425"/>
    <w:p>
      <w:pPr>
        <w:spacing w:after="0"/>
        <w:ind w:left="0"/>
        <w:jc w:val="both"/>
      </w:pPr>
      <w:r>
        <w:rPr>
          <w:rFonts w:ascii="Times New Roman"/>
          <w:b w:val="false"/>
          <w:i w:val="false"/>
          <w:color w:val="000000"/>
          <w:sz w:val="28"/>
        </w:rPr>
        <w:t>
      мынадай мазмұндағы бөлімдермен толықтырылсын:</w:t>
      </w:r>
    </w:p>
    <w:bookmarkEnd w:id="425"/>
    <w:bookmarkStart w:name="z368" w:id="426"/>
    <w:p>
      <w:pPr>
        <w:spacing w:after="0"/>
        <w:ind w:left="0"/>
        <w:jc w:val="both"/>
      </w:pPr>
      <w:r>
        <w:rPr>
          <w:rFonts w:ascii="Times New Roman"/>
          <w:b w:val="false"/>
          <w:i w:val="false"/>
          <w:color w:val="000000"/>
          <w:sz w:val="28"/>
        </w:rPr>
        <w:t>
      "Қазақстан Республикасының Оқу-ағарту министрлігіне:</w:t>
      </w:r>
    </w:p>
    <w:bookmarkEnd w:id="426"/>
    <w:bookmarkStart w:name="z369" w:id="427"/>
    <w:p>
      <w:pPr>
        <w:spacing w:after="0"/>
        <w:ind w:left="0"/>
        <w:jc w:val="both"/>
      </w:pPr>
      <w:r>
        <w:rPr>
          <w:rFonts w:ascii="Times New Roman"/>
          <w:b w:val="false"/>
          <w:i w:val="false"/>
          <w:color w:val="000000"/>
          <w:sz w:val="28"/>
        </w:rPr>
        <w:t>
      405. "Қаржы орталығы" акционерлік қоғамының – 50 (елу) пайыз.</w:t>
      </w:r>
    </w:p>
    <w:bookmarkEnd w:id="427"/>
    <w:bookmarkStart w:name="z370" w:id="428"/>
    <w:p>
      <w:pPr>
        <w:spacing w:after="0"/>
        <w:ind w:left="0"/>
        <w:jc w:val="both"/>
      </w:pPr>
      <w:r>
        <w:rPr>
          <w:rFonts w:ascii="Times New Roman"/>
          <w:b w:val="false"/>
          <w:i w:val="false"/>
          <w:color w:val="000000"/>
          <w:sz w:val="28"/>
        </w:rPr>
        <w:t xml:space="preserve">
      405-1. "Talap" коммерциялық емес акционерлік қоғамы. </w:t>
      </w:r>
    </w:p>
    <w:bookmarkEnd w:id="428"/>
    <w:bookmarkStart w:name="z371" w:id="429"/>
    <w:p>
      <w:pPr>
        <w:spacing w:after="0"/>
        <w:ind w:left="0"/>
        <w:jc w:val="both"/>
      </w:pPr>
      <w:r>
        <w:rPr>
          <w:rFonts w:ascii="Times New Roman"/>
          <w:b w:val="false"/>
          <w:i w:val="false"/>
          <w:color w:val="000000"/>
          <w:sz w:val="28"/>
        </w:rPr>
        <w:t>
      405-2. "Ақпараттық-талдау орталығы" акционерлік қоғамы.</w:t>
      </w:r>
    </w:p>
    <w:bookmarkEnd w:id="429"/>
    <w:bookmarkStart w:name="z372" w:id="430"/>
    <w:p>
      <w:pPr>
        <w:spacing w:after="0"/>
        <w:ind w:left="0"/>
        <w:jc w:val="both"/>
      </w:pPr>
      <w:r>
        <w:rPr>
          <w:rFonts w:ascii="Times New Roman"/>
          <w:b w:val="false"/>
          <w:i w:val="false"/>
          <w:color w:val="000000"/>
          <w:sz w:val="28"/>
        </w:rPr>
        <w:t>
      405-3. "Өрлеу" біліктілікті арттыру ұлттық орталығы" акционерлік қоғамы.</w:t>
      </w:r>
    </w:p>
    <w:bookmarkEnd w:id="430"/>
    <w:bookmarkStart w:name="z373" w:id="431"/>
    <w:p>
      <w:pPr>
        <w:spacing w:after="0"/>
        <w:ind w:left="0"/>
        <w:jc w:val="both"/>
      </w:pPr>
      <w:r>
        <w:rPr>
          <w:rFonts w:ascii="Times New Roman"/>
          <w:b w:val="false"/>
          <w:i w:val="false"/>
          <w:color w:val="000000"/>
          <w:sz w:val="28"/>
        </w:rPr>
        <w:t>
      405-4. "Республикалық физика-математика мектебі" коммерциялық емес акционерлік қоғамы.</w:t>
      </w:r>
    </w:p>
    <w:bookmarkEnd w:id="431"/>
    <w:bookmarkStart w:name="z374" w:id="432"/>
    <w:p>
      <w:pPr>
        <w:spacing w:after="0"/>
        <w:ind w:left="0"/>
        <w:jc w:val="both"/>
      </w:pPr>
      <w:r>
        <w:rPr>
          <w:rFonts w:ascii="Times New Roman"/>
          <w:b w:val="false"/>
          <w:i w:val="false"/>
          <w:color w:val="000000"/>
          <w:sz w:val="28"/>
        </w:rPr>
        <w:t xml:space="preserve">
      405-5. "Адамның үйлесімді дамуы ұлттық институты" коммерциялық емес акционерлік қоғамы. </w:t>
      </w:r>
    </w:p>
    <w:bookmarkEnd w:id="432"/>
    <w:bookmarkStart w:name="z375" w:id="433"/>
    <w:p>
      <w:pPr>
        <w:spacing w:after="0"/>
        <w:ind w:left="0"/>
        <w:jc w:val="both"/>
      </w:pPr>
      <w:r>
        <w:rPr>
          <w:rFonts w:ascii="Times New Roman"/>
          <w:b w:val="false"/>
          <w:i w:val="false"/>
          <w:color w:val="000000"/>
          <w:sz w:val="28"/>
        </w:rPr>
        <w:t>
      405-6. "Қазақстан Республикасы Оқу-ағарту министрлiгiнiң шаруашылық басқармасы" жауапкершілігі шектеулі серіктестігі.</w:t>
      </w:r>
    </w:p>
    <w:bookmarkEnd w:id="433"/>
    <w:bookmarkStart w:name="z376" w:id="434"/>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министрлігіне: </w:t>
      </w:r>
    </w:p>
    <w:bookmarkEnd w:id="434"/>
    <w:bookmarkStart w:name="z377" w:id="435"/>
    <w:p>
      <w:pPr>
        <w:spacing w:after="0"/>
        <w:ind w:left="0"/>
        <w:jc w:val="both"/>
      </w:pPr>
      <w:r>
        <w:rPr>
          <w:rFonts w:ascii="Times New Roman"/>
          <w:b w:val="false"/>
          <w:i w:val="false"/>
          <w:color w:val="000000"/>
          <w:sz w:val="28"/>
        </w:rPr>
        <w:t>
      406. "Прогресс" ғылыми-өндірістік бірлестігінің техника паркі" ашық акционерлік қоғамы.</w:t>
      </w:r>
    </w:p>
    <w:bookmarkEnd w:id="435"/>
    <w:bookmarkStart w:name="z378" w:id="436"/>
    <w:p>
      <w:pPr>
        <w:spacing w:after="0"/>
        <w:ind w:left="0"/>
        <w:jc w:val="both"/>
      </w:pPr>
      <w:r>
        <w:rPr>
          <w:rFonts w:ascii="Times New Roman"/>
          <w:b w:val="false"/>
          <w:i w:val="false"/>
          <w:color w:val="000000"/>
          <w:sz w:val="28"/>
        </w:rPr>
        <w:t>
      406-1. "Қазақстандық менеджмент, экономика және болжау институты" акционерлік қоғамы.</w:t>
      </w:r>
    </w:p>
    <w:bookmarkEnd w:id="436"/>
    <w:bookmarkStart w:name="z379" w:id="437"/>
    <w:p>
      <w:pPr>
        <w:spacing w:after="0"/>
        <w:ind w:left="0"/>
        <w:jc w:val="both"/>
      </w:pPr>
      <w:r>
        <w:rPr>
          <w:rFonts w:ascii="Times New Roman"/>
          <w:b w:val="false"/>
          <w:i w:val="false"/>
          <w:color w:val="000000"/>
          <w:sz w:val="28"/>
        </w:rPr>
        <w:t>
      406-2. "Халықаралық бағдарламалар орталығы" акционерлік қоғамы.</w:t>
      </w:r>
    </w:p>
    <w:bookmarkEnd w:id="437"/>
    <w:bookmarkStart w:name="z380" w:id="438"/>
    <w:p>
      <w:pPr>
        <w:spacing w:after="0"/>
        <w:ind w:left="0"/>
        <w:jc w:val="both"/>
      </w:pPr>
      <w:r>
        <w:rPr>
          <w:rFonts w:ascii="Times New Roman"/>
          <w:b w:val="false"/>
          <w:i w:val="false"/>
          <w:color w:val="000000"/>
          <w:sz w:val="28"/>
        </w:rPr>
        <w:t>
      406-3. "Республикалық инновациялық қор" жабық акционерлік қоғамы.</w:t>
      </w:r>
    </w:p>
    <w:bookmarkEnd w:id="438"/>
    <w:bookmarkStart w:name="z381" w:id="439"/>
    <w:p>
      <w:pPr>
        <w:spacing w:after="0"/>
        <w:ind w:left="0"/>
        <w:jc w:val="both"/>
      </w:pPr>
      <w:r>
        <w:rPr>
          <w:rFonts w:ascii="Times New Roman"/>
          <w:b w:val="false"/>
          <w:i w:val="false"/>
          <w:color w:val="000000"/>
          <w:sz w:val="28"/>
        </w:rPr>
        <w:t>
      406-4. "Сафи Өтебаев атындағы Атырау мұнай және газ университеті" коммерциялық емес акционерлік қоғамы.</w:t>
      </w:r>
    </w:p>
    <w:bookmarkEnd w:id="439"/>
    <w:bookmarkStart w:name="z382" w:id="440"/>
    <w:p>
      <w:pPr>
        <w:spacing w:after="0"/>
        <w:ind w:left="0"/>
        <w:jc w:val="both"/>
      </w:pPr>
      <w:r>
        <w:rPr>
          <w:rFonts w:ascii="Times New Roman"/>
          <w:b w:val="false"/>
          <w:i w:val="false"/>
          <w:color w:val="000000"/>
          <w:sz w:val="28"/>
        </w:rPr>
        <w:t>
      406-5. "Қ. Жұбанов атындағы Ақтөбе өңірлік университетi" коммерциялық емес акционерлік қоғамы.</w:t>
      </w:r>
    </w:p>
    <w:bookmarkEnd w:id="440"/>
    <w:bookmarkStart w:name="z383" w:id="441"/>
    <w:p>
      <w:pPr>
        <w:spacing w:after="0"/>
        <w:ind w:left="0"/>
        <w:jc w:val="both"/>
      </w:pPr>
      <w:r>
        <w:rPr>
          <w:rFonts w:ascii="Times New Roman"/>
          <w:b w:val="false"/>
          <w:i w:val="false"/>
          <w:color w:val="000000"/>
          <w:sz w:val="28"/>
        </w:rPr>
        <w:t xml:space="preserve">
      406-6. "Сәрсен Аманжолов атындағы Шығыс Қазақстан университетi" коммерциялық емес акционерлік қоғамы. </w:t>
      </w:r>
    </w:p>
    <w:bookmarkEnd w:id="441"/>
    <w:bookmarkStart w:name="z384" w:id="442"/>
    <w:p>
      <w:pPr>
        <w:spacing w:after="0"/>
        <w:ind w:left="0"/>
        <w:jc w:val="both"/>
      </w:pPr>
      <w:r>
        <w:rPr>
          <w:rFonts w:ascii="Times New Roman"/>
          <w:b w:val="false"/>
          <w:i w:val="false"/>
          <w:color w:val="000000"/>
          <w:sz w:val="28"/>
        </w:rPr>
        <w:t>
      406-7. "Ілияс Жансүгіров атындағы Жетісу университеті" коммерциялық емес акционерлік қоғамы.</w:t>
      </w:r>
    </w:p>
    <w:bookmarkEnd w:id="442"/>
    <w:bookmarkStart w:name="z385" w:id="443"/>
    <w:p>
      <w:pPr>
        <w:spacing w:after="0"/>
        <w:ind w:left="0"/>
        <w:jc w:val="both"/>
      </w:pPr>
      <w:r>
        <w:rPr>
          <w:rFonts w:ascii="Times New Roman"/>
          <w:b w:val="false"/>
          <w:i w:val="false"/>
          <w:color w:val="000000"/>
          <w:sz w:val="28"/>
        </w:rPr>
        <w:t>
      406-8. "М.Х. Дулати атындағы Тараз өңірлік университеті" коммерциялық емес акционерлік қоғамы.</w:t>
      </w:r>
    </w:p>
    <w:bookmarkEnd w:id="443"/>
    <w:bookmarkStart w:name="z386" w:id="444"/>
    <w:p>
      <w:pPr>
        <w:spacing w:after="0"/>
        <w:ind w:left="0"/>
        <w:jc w:val="both"/>
      </w:pPr>
      <w:r>
        <w:rPr>
          <w:rFonts w:ascii="Times New Roman"/>
          <w:b w:val="false"/>
          <w:i w:val="false"/>
          <w:color w:val="000000"/>
          <w:sz w:val="28"/>
        </w:rPr>
        <w:t>
      406-9. "Л.Н. Гумилев атындағы Еуразия ұлттық университеті" коммерциялық емес акционерлік қоғамы.</w:t>
      </w:r>
    </w:p>
    <w:bookmarkEnd w:id="444"/>
    <w:bookmarkStart w:name="z387" w:id="445"/>
    <w:p>
      <w:pPr>
        <w:spacing w:after="0"/>
        <w:ind w:left="0"/>
        <w:jc w:val="both"/>
      </w:pPr>
      <w:r>
        <w:rPr>
          <w:rFonts w:ascii="Times New Roman"/>
          <w:b w:val="false"/>
          <w:i w:val="false"/>
          <w:color w:val="000000"/>
          <w:sz w:val="28"/>
        </w:rPr>
        <w:t xml:space="preserve">
      406-10. "Манаш Қозыбаев атындағы Солтүстік Қазақстан университеті" коммерциялық емес акционерлік қоғамы. </w:t>
      </w:r>
    </w:p>
    <w:bookmarkEnd w:id="445"/>
    <w:bookmarkStart w:name="z388" w:id="446"/>
    <w:p>
      <w:pPr>
        <w:spacing w:after="0"/>
        <w:ind w:left="0"/>
        <w:jc w:val="both"/>
      </w:pPr>
      <w:r>
        <w:rPr>
          <w:rFonts w:ascii="Times New Roman"/>
          <w:b w:val="false"/>
          <w:i w:val="false"/>
          <w:color w:val="000000"/>
          <w:sz w:val="28"/>
        </w:rPr>
        <w:t>
      406-11. "Қорқыт Ата атындағы Қызылорда университеті" коммерциялық емес акционерлік қоғамы.</w:t>
      </w:r>
    </w:p>
    <w:bookmarkEnd w:id="446"/>
    <w:bookmarkStart w:name="z389" w:id="447"/>
    <w:p>
      <w:pPr>
        <w:spacing w:after="0"/>
        <w:ind w:left="0"/>
        <w:jc w:val="both"/>
      </w:pPr>
      <w:r>
        <w:rPr>
          <w:rFonts w:ascii="Times New Roman"/>
          <w:b w:val="false"/>
          <w:i w:val="false"/>
          <w:color w:val="000000"/>
          <w:sz w:val="28"/>
        </w:rPr>
        <w:t xml:space="preserve">
      406-12. "Махамбет Өтемісов атындағы Батыс Қазақстан университеті" коммерциялық емес акционерлік қоғамы. </w:t>
      </w:r>
    </w:p>
    <w:bookmarkEnd w:id="447"/>
    <w:bookmarkStart w:name="z390" w:id="448"/>
    <w:p>
      <w:pPr>
        <w:spacing w:after="0"/>
        <w:ind w:left="0"/>
        <w:jc w:val="both"/>
      </w:pPr>
      <w:r>
        <w:rPr>
          <w:rFonts w:ascii="Times New Roman"/>
          <w:b w:val="false"/>
          <w:i w:val="false"/>
          <w:color w:val="000000"/>
          <w:sz w:val="28"/>
        </w:rPr>
        <w:t>
      406-13. "Халел Досмұхамедов атындағы Атырау университеті" коммерциялық емес акционерлік қоғамы.</w:t>
      </w:r>
    </w:p>
    <w:bookmarkEnd w:id="448"/>
    <w:bookmarkStart w:name="z391" w:id="449"/>
    <w:p>
      <w:pPr>
        <w:spacing w:after="0"/>
        <w:ind w:left="0"/>
        <w:jc w:val="both"/>
      </w:pPr>
      <w:r>
        <w:rPr>
          <w:rFonts w:ascii="Times New Roman"/>
          <w:b w:val="false"/>
          <w:i w:val="false"/>
          <w:color w:val="000000"/>
          <w:sz w:val="28"/>
        </w:rPr>
        <w:t xml:space="preserve">
      406-14. "Семей қаласының Шәкәрім атындағы университеті" коммерциялық емес акционерлік қоғамы. </w:t>
      </w:r>
    </w:p>
    <w:bookmarkEnd w:id="449"/>
    <w:bookmarkStart w:name="z392" w:id="450"/>
    <w:p>
      <w:pPr>
        <w:spacing w:after="0"/>
        <w:ind w:left="0"/>
        <w:jc w:val="both"/>
      </w:pPr>
      <w:r>
        <w:rPr>
          <w:rFonts w:ascii="Times New Roman"/>
          <w:b w:val="false"/>
          <w:i w:val="false"/>
          <w:color w:val="000000"/>
          <w:sz w:val="28"/>
        </w:rPr>
        <w:t>
      406-15. "Торайғыров университеті" коммерциялық емес акционерлік қоғамы.</w:t>
      </w:r>
    </w:p>
    <w:bookmarkEnd w:id="450"/>
    <w:bookmarkStart w:name="z393" w:id="451"/>
    <w:p>
      <w:pPr>
        <w:spacing w:after="0"/>
        <w:ind w:left="0"/>
        <w:jc w:val="both"/>
      </w:pPr>
      <w:r>
        <w:rPr>
          <w:rFonts w:ascii="Times New Roman"/>
          <w:b w:val="false"/>
          <w:i w:val="false"/>
          <w:color w:val="000000"/>
          <w:sz w:val="28"/>
        </w:rPr>
        <w:t xml:space="preserve">
      406-16. "Қарағанды индустриялық университеті" коммерциялық емес акционерлік қоғамы. </w:t>
      </w:r>
    </w:p>
    <w:bookmarkEnd w:id="451"/>
    <w:bookmarkStart w:name="z394" w:id="452"/>
    <w:p>
      <w:pPr>
        <w:spacing w:after="0"/>
        <w:ind w:left="0"/>
        <w:jc w:val="both"/>
      </w:pPr>
      <w:r>
        <w:rPr>
          <w:rFonts w:ascii="Times New Roman"/>
          <w:b w:val="false"/>
          <w:i w:val="false"/>
          <w:color w:val="000000"/>
          <w:sz w:val="28"/>
        </w:rPr>
        <w:t xml:space="preserve">
      406-17. "А. Байтұрсынов атындағы Қостанай өңірлік университеті" коммерциялық емес акционерлік қоғамы. </w:t>
      </w:r>
    </w:p>
    <w:bookmarkEnd w:id="452"/>
    <w:bookmarkStart w:name="z395" w:id="453"/>
    <w:p>
      <w:pPr>
        <w:spacing w:after="0"/>
        <w:ind w:left="0"/>
        <w:jc w:val="both"/>
      </w:pPr>
      <w:r>
        <w:rPr>
          <w:rFonts w:ascii="Times New Roman"/>
          <w:b w:val="false"/>
          <w:i w:val="false"/>
          <w:color w:val="000000"/>
          <w:sz w:val="28"/>
        </w:rPr>
        <w:t xml:space="preserve">
      406-18. "Академик Е.А. Бөкетов атындағы Қарағанды университетi" коммерциялық емес акционерлік қоғамы. </w:t>
      </w:r>
    </w:p>
    <w:bookmarkEnd w:id="453"/>
    <w:bookmarkStart w:name="z396" w:id="454"/>
    <w:p>
      <w:pPr>
        <w:spacing w:after="0"/>
        <w:ind w:left="0"/>
        <w:jc w:val="both"/>
      </w:pPr>
      <w:r>
        <w:rPr>
          <w:rFonts w:ascii="Times New Roman"/>
          <w:b w:val="false"/>
          <w:i w:val="false"/>
          <w:color w:val="000000"/>
          <w:sz w:val="28"/>
        </w:rPr>
        <w:t>
      406-19. "Әбілқас Сағынов атындағы Қарағанды техникалық университеті" коммерциялық емес акционерлік қоғамы.</w:t>
      </w:r>
    </w:p>
    <w:bookmarkEnd w:id="454"/>
    <w:bookmarkStart w:name="z397" w:id="455"/>
    <w:p>
      <w:pPr>
        <w:spacing w:after="0"/>
        <w:ind w:left="0"/>
        <w:jc w:val="both"/>
      </w:pPr>
      <w:r>
        <w:rPr>
          <w:rFonts w:ascii="Times New Roman"/>
          <w:b w:val="false"/>
          <w:i w:val="false"/>
          <w:color w:val="000000"/>
          <w:sz w:val="28"/>
        </w:rPr>
        <w:t xml:space="preserve">
      406-20. "М. Әуезов атындағы Оңтүстiк Қазақстан университетi" коммерциялық емес акционерлік қоғамы. </w:t>
      </w:r>
    </w:p>
    <w:bookmarkEnd w:id="455"/>
    <w:bookmarkStart w:name="z398" w:id="456"/>
    <w:p>
      <w:pPr>
        <w:spacing w:after="0"/>
        <w:ind w:left="0"/>
        <w:jc w:val="both"/>
      </w:pPr>
      <w:r>
        <w:rPr>
          <w:rFonts w:ascii="Times New Roman"/>
          <w:b w:val="false"/>
          <w:i w:val="false"/>
          <w:color w:val="000000"/>
          <w:sz w:val="28"/>
        </w:rPr>
        <w:t>
      406-21. "Рудный индустриялық институты" коммерциялық емес акционерлік қоғамы.</w:t>
      </w:r>
    </w:p>
    <w:bookmarkEnd w:id="456"/>
    <w:bookmarkStart w:name="z399" w:id="457"/>
    <w:p>
      <w:pPr>
        <w:spacing w:after="0"/>
        <w:ind w:left="0"/>
        <w:jc w:val="both"/>
      </w:pPr>
      <w:r>
        <w:rPr>
          <w:rFonts w:ascii="Times New Roman"/>
          <w:b w:val="false"/>
          <w:i w:val="false"/>
          <w:color w:val="000000"/>
          <w:sz w:val="28"/>
        </w:rPr>
        <w:t xml:space="preserve">
      406-22. "Ш. Есенов атындағы Каспий технологиялар және инжиниринг университеті" коммерциялық емес акционерлік қоғамы. </w:t>
      </w:r>
    </w:p>
    <w:bookmarkEnd w:id="457"/>
    <w:bookmarkStart w:name="z400" w:id="458"/>
    <w:p>
      <w:pPr>
        <w:spacing w:after="0"/>
        <w:ind w:left="0"/>
        <w:jc w:val="both"/>
      </w:pPr>
      <w:r>
        <w:rPr>
          <w:rFonts w:ascii="Times New Roman"/>
          <w:b w:val="false"/>
          <w:i w:val="false"/>
          <w:color w:val="000000"/>
          <w:sz w:val="28"/>
        </w:rPr>
        <w:t xml:space="preserve">
      406-23. "Ш. Уәлиханов атындағы Көкшетау университетi" коммерциялық емес акционерлік қоғамы. </w:t>
      </w:r>
    </w:p>
    <w:bookmarkEnd w:id="458"/>
    <w:bookmarkStart w:name="z401" w:id="459"/>
    <w:p>
      <w:pPr>
        <w:spacing w:after="0"/>
        <w:ind w:left="0"/>
        <w:jc w:val="both"/>
      </w:pPr>
      <w:r>
        <w:rPr>
          <w:rFonts w:ascii="Times New Roman"/>
          <w:b w:val="false"/>
          <w:i w:val="false"/>
          <w:color w:val="000000"/>
          <w:sz w:val="28"/>
        </w:rPr>
        <w:t xml:space="preserve">
      406-24. "Әл-Фараби атындағы Қазақ ұлттық университетi" коммерциялық емес акционерлік қоғамы. </w:t>
      </w:r>
    </w:p>
    <w:bookmarkEnd w:id="459"/>
    <w:bookmarkStart w:name="z402" w:id="460"/>
    <w:p>
      <w:pPr>
        <w:spacing w:after="0"/>
        <w:ind w:left="0"/>
        <w:jc w:val="both"/>
      </w:pPr>
      <w:r>
        <w:rPr>
          <w:rFonts w:ascii="Times New Roman"/>
          <w:b w:val="false"/>
          <w:i w:val="false"/>
          <w:color w:val="000000"/>
          <w:sz w:val="28"/>
        </w:rPr>
        <w:t>
      406-25. "Д. Серiкбаев атындағы Шығыс Қазақстан техникалық университетi" коммерциялық емес акционерлік қоғамы.</w:t>
      </w:r>
    </w:p>
    <w:bookmarkEnd w:id="460"/>
    <w:bookmarkStart w:name="z403" w:id="461"/>
    <w:p>
      <w:pPr>
        <w:spacing w:after="0"/>
        <w:ind w:left="0"/>
        <w:jc w:val="both"/>
      </w:pPr>
      <w:r>
        <w:rPr>
          <w:rFonts w:ascii="Times New Roman"/>
          <w:b w:val="false"/>
          <w:i w:val="false"/>
          <w:color w:val="000000"/>
          <w:sz w:val="28"/>
        </w:rPr>
        <w:t>
      406-26. "Қ.И. Сәтбаев атындағы Қазақ ұлттық техникалық зерттеу университеті" коммерциялық емес акционерлік қоғамы.</w:t>
      </w:r>
    </w:p>
    <w:bookmarkEnd w:id="461"/>
    <w:bookmarkStart w:name="z404" w:id="462"/>
    <w:p>
      <w:pPr>
        <w:spacing w:after="0"/>
        <w:ind w:left="0"/>
        <w:jc w:val="both"/>
      </w:pPr>
      <w:r>
        <w:rPr>
          <w:rFonts w:ascii="Times New Roman"/>
          <w:b w:val="false"/>
          <w:i w:val="false"/>
          <w:color w:val="000000"/>
          <w:sz w:val="28"/>
        </w:rPr>
        <w:t>
      406-27. "Оңтүстік Қазақстан мемлекеттік педагогикалық университеті" коммерциялық емес акционерлік қоғамы.</w:t>
      </w:r>
    </w:p>
    <w:bookmarkEnd w:id="462"/>
    <w:bookmarkStart w:name="z405" w:id="463"/>
    <w:p>
      <w:pPr>
        <w:spacing w:after="0"/>
        <w:ind w:left="0"/>
        <w:jc w:val="both"/>
      </w:pPr>
      <w:r>
        <w:rPr>
          <w:rFonts w:ascii="Times New Roman"/>
          <w:b w:val="false"/>
          <w:i w:val="false"/>
          <w:color w:val="000000"/>
          <w:sz w:val="28"/>
        </w:rPr>
        <w:t>
      406-28. "Ы. Алтынсарин атындағы Арқалық педагогикалық институты" коммерциялық емес акционерлік қоғамы.</w:t>
      </w:r>
    </w:p>
    <w:bookmarkEnd w:id="463"/>
    <w:bookmarkStart w:name="z406" w:id="464"/>
    <w:p>
      <w:pPr>
        <w:spacing w:after="0"/>
        <w:ind w:left="0"/>
        <w:jc w:val="both"/>
      </w:pPr>
      <w:r>
        <w:rPr>
          <w:rFonts w:ascii="Times New Roman"/>
          <w:b w:val="false"/>
          <w:i w:val="false"/>
          <w:color w:val="000000"/>
          <w:sz w:val="28"/>
        </w:rPr>
        <w:t>
      406-29. "Павлодар педагогикалық университеті" коммерциялық емес акционерлік қоғамы.</w:t>
      </w:r>
    </w:p>
    <w:bookmarkEnd w:id="464"/>
    <w:bookmarkStart w:name="z407" w:id="465"/>
    <w:p>
      <w:pPr>
        <w:spacing w:after="0"/>
        <w:ind w:left="0"/>
        <w:jc w:val="both"/>
      </w:pPr>
      <w:r>
        <w:rPr>
          <w:rFonts w:ascii="Times New Roman"/>
          <w:b w:val="false"/>
          <w:i w:val="false"/>
          <w:color w:val="000000"/>
          <w:sz w:val="28"/>
        </w:rPr>
        <w:t>
      406-30. "Қазақ ұлттық қыздар педагогикалық университеті" коммерциялық емес акционерлік қоғамы.</w:t>
      </w:r>
    </w:p>
    <w:bookmarkEnd w:id="465"/>
    <w:bookmarkStart w:name="z408" w:id="466"/>
    <w:p>
      <w:pPr>
        <w:spacing w:after="0"/>
        <w:ind w:left="0"/>
        <w:jc w:val="both"/>
      </w:pPr>
      <w:r>
        <w:rPr>
          <w:rFonts w:ascii="Times New Roman"/>
          <w:b w:val="false"/>
          <w:i w:val="false"/>
          <w:color w:val="000000"/>
          <w:sz w:val="28"/>
        </w:rPr>
        <w:t>
      406-31. "Абай атындағы Қазақ ұлттық педагогикалық университетi" коммерциялық емес акционерлік қоғамы.</w:t>
      </w:r>
    </w:p>
    <w:bookmarkEnd w:id="466"/>
    <w:bookmarkStart w:name="z409" w:id="467"/>
    <w:p>
      <w:pPr>
        <w:spacing w:after="0"/>
        <w:ind w:left="0"/>
        <w:jc w:val="both"/>
      </w:pPr>
      <w:r>
        <w:rPr>
          <w:rFonts w:ascii="Times New Roman"/>
          <w:b w:val="false"/>
          <w:i w:val="false"/>
          <w:color w:val="000000"/>
          <w:sz w:val="28"/>
        </w:rPr>
        <w:t>
      406-32. "Азаматтық авиация академиясы" акционерлік қоғамы.</w:t>
      </w:r>
    </w:p>
    <w:bookmarkEnd w:id="467"/>
    <w:bookmarkStart w:name="z410" w:id="468"/>
    <w:p>
      <w:pPr>
        <w:spacing w:after="0"/>
        <w:ind w:left="0"/>
        <w:jc w:val="both"/>
      </w:pPr>
      <w:r>
        <w:rPr>
          <w:rFonts w:ascii="Times New Roman"/>
          <w:b w:val="false"/>
          <w:i w:val="false"/>
          <w:color w:val="000000"/>
          <w:sz w:val="28"/>
        </w:rPr>
        <w:t>
      Қазақстан Республикасы Ғылым және жоғары білім министрлігінің Ғылым комитетіне</w:t>
      </w:r>
    </w:p>
    <w:bookmarkEnd w:id="468"/>
    <w:bookmarkStart w:name="z411" w:id="469"/>
    <w:p>
      <w:pPr>
        <w:spacing w:after="0"/>
        <w:ind w:left="0"/>
        <w:jc w:val="both"/>
      </w:pPr>
      <w:r>
        <w:rPr>
          <w:rFonts w:ascii="Times New Roman"/>
          <w:b w:val="false"/>
          <w:i w:val="false"/>
          <w:color w:val="000000"/>
          <w:sz w:val="28"/>
        </w:rPr>
        <w:t>
      406-33. "Ғылым қоры" акционерлік қоғамы.</w:t>
      </w:r>
    </w:p>
    <w:bookmarkEnd w:id="469"/>
    <w:bookmarkStart w:name="z412" w:id="470"/>
    <w:p>
      <w:pPr>
        <w:spacing w:after="0"/>
        <w:ind w:left="0"/>
        <w:jc w:val="both"/>
      </w:pPr>
      <w:r>
        <w:rPr>
          <w:rFonts w:ascii="Times New Roman"/>
          <w:b w:val="false"/>
          <w:i w:val="false"/>
          <w:color w:val="000000"/>
          <w:sz w:val="28"/>
        </w:rPr>
        <w:t>
      406-34. "Ұлттық мемлекеттік ғылыми-техникалық сараптама орталығы" акционерлік қоғамы.</w:t>
      </w:r>
    </w:p>
    <w:bookmarkEnd w:id="470"/>
    <w:bookmarkStart w:name="z413" w:id="471"/>
    <w:p>
      <w:pPr>
        <w:spacing w:after="0"/>
        <w:ind w:left="0"/>
        <w:jc w:val="both"/>
      </w:pPr>
      <w:r>
        <w:rPr>
          <w:rFonts w:ascii="Times New Roman"/>
          <w:b w:val="false"/>
          <w:i w:val="false"/>
          <w:color w:val="000000"/>
          <w:sz w:val="28"/>
        </w:rPr>
        <w:t xml:space="preserve">
      406-35. "География және су қауіпсіздігі институты" акционерлік қоғамы. </w:t>
      </w:r>
    </w:p>
    <w:bookmarkEnd w:id="471"/>
    <w:bookmarkStart w:name="z414" w:id="472"/>
    <w:p>
      <w:pPr>
        <w:spacing w:after="0"/>
        <w:ind w:left="0"/>
        <w:jc w:val="both"/>
      </w:pPr>
      <w:r>
        <w:rPr>
          <w:rFonts w:ascii="Times New Roman"/>
          <w:b w:val="false"/>
          <w:i w:val="false"/>
          <w:color w:val="000000"/>
          <w:sz w:val="28"/>
        </w:rPr>
        <w:t xml:space="preserve">
      406-36. "ЮНЕСКО аясындағы 2-санаттағы "Орталық Азия өңірлік гляциологиялық орталығы" жауапкершілігі шектеулі серіктестігі. </w:t>
      </w:r>
    </w:p>
    <w:bookmarkEnd w:id="472"/>
    <w:bookmarkStart w:name="z415" w:id="473"/>
    <w:p>
      <w:pPr>
        <w:spacing w:after="0"/>
        <w:ind w:left="0"/>
        <w:jc w:val="both"/>
      </w:pPr>
      <w:r>
        <w:rPr>
          <w:rFonts w:ascii="Times New Roman"/>
          <w:b w:val="false"/>
          <w:i w:val="false"/>
          <w:color w:val="000000"/>
          <w:sz w:val="28"/>
        </w:rPr>
        <w:t xml:space="preserve">
      406-37. "Еуразиялық интеграция институты" жауапкершілігі шектеулі серіктестігі. </w:t>
      </w:r>
    </w:p>
    <w:bookmarkEnd w:id="473"/>
    <w:bookmarkStart w:name="z416" w:id="474"/>
    <w:p>
      <w:pPr>
        <w:spacing w:after="0"/>
        <w:ind w:left="0"/>
        <w:jc w:val="both"/>
      </w:pPr>
      <w:r>
        <w:rPr>
          <w:rFonts w:ascii="Times New Roman"/>
          <w:b w:val="false"/>
          <w:i w:val="false"/>
          <w:color w:val="000000"/>
          <w:sz w:val="28"/>
        </w:rPr>
        <w:t>
      Қазақстан Республикасы Ғылым және жоғары білім министрлігінің Тіл саясаты комитетіне</w:t>
      </w:r>
    </w:p>
    <w:bookmarkEnd w:id="474"/>
    <w:bookmarkStart w:name="z417" w:id="475"/>
    <w:p>
      <w:pPr>
        <w:spacing w:after="0"/>
        <w:ind w:left="0"/>
        <w:jc w:val="both"/>
      </w:pPr>
      <w:r>
        <w:rPr>
          <w:rFonts w:ascii="Times New Roman"/>
          <w:b w:val="false"/>
          <w:i w:val="false"/>
          <w:color w:val="000000"/>
          <w:sz w:val="28"/>
        </w:rPr>
        <w:t>
      406-38. "Шайсұлтан Шаяхметов атындағы "Тіл-Қазына" ұлттық ғылыми-практикалық орталығы" коммерциялық емес акционерлік қоғамы.".</w:t>
      </w:r>
    </w:p>
    <w:bookmarkEnd w:id="475"/>
    <w:bookmarkStart w:name="z418" w:id="476"/>
    <w:p>
      <w:pPr>
        <w:spacing w:after="0"/>
        <w:ind w:left="0"/>
        <w:jc w:val="both"/>
      </w:pPr>
      <w:r>
        <w:rPr>
          <w:rFonts w:ascii="Times New Roman"/>
          <w:b w:val="false"/>
          <w:i w:val="false"/>
          <w:color w:val="000000"/>
          <w:sz w:val="28"/>
        </w:rPr>
        <w:t xml:space="preserve">
      2. "Экспорты және (немесе) импорты халықаралық шарттарға сәйкес рұқсат беру құжаттары және мемлекеттік органдар беретін рұқсат беру құжаттары негізінде жүзеге асырылатын тауарлардың тізбесін бекіту туралы" Қазақстан Республикасы Үкіметінің 2015 жылғы 24 сәуірдегі № 287 </w:t>
      </w:r>
      <w:r>
        <w:rPr>
          <w:rFonts w:ascii="Times New Roman"/>
          <w:b w:val="false"/>
          <w:i w:val="false"/>
          <w:color w:val="000000"/>
          <w:sz w:val="28"/>
        </w:rPr>
        <w:t>қаулысында:</w:t>
      </w:r>
    </w:p>
    <w:bookmarkEnd w:id="476"/>
    <w:bookmarkStart w:name="z419" w:id="477"/>
    <w:p>
      <w:pPr>
        <w:spacing w:after="0"/>
        <w:ind w:left="0"/>
        <w:jc w:val="both"/>
      </w:pPr>
      <w:r>
        <w:rPr>
          <w:rFonts w:ascii="Times New Roman"/>
          <w:b w:val="false"/>
          <w:i w:val="false"/>
          <w:color w:val="000000"/>
          <w:sz w:val="28"/>
        </w:rPr>
        <w:t xml:space="preserve">
      көрсетілген қаулымен бекітілген экспорты және (немесе) импорты халықаралық шарттарға сәйкес рұқсат беру құжаттары мен мемлекеттік органдар беретін рұқсат беру құжаттары негізінде жүзеге асырылатын тауарлардың </w:t>
      </w:r>
      <w:r>
        <w:rPr>
          <w:rFonts w:ascii="Times New Roman"/>
          <w:b w:val="false"/>
          <w:i w:val="false"/>
          <w:color w:val="000000"/>
          <w:sz w:val="28"/>
        </w:rPr>
        <w:t>тізбесінде</w:t>
      </w:r>
      <w:r>
        <w:rPr>
          <w:rFonts w:ascii="Times New Roman"/>
          <w:b w:val="false"/>
          <w:i w:val="false"/>
          <w:color w:val="000000"/>
          <w:sz w:val="28"/>
        </w:rPr>
        <w:t>:</w:t>
      </w:r>
    </w:p>
    <w:bookmarkEnd w:id="477"/>
    <w:bookmarkStart w:name="z420" w:id="478"/>
    <w:p>
      <w:pPr>
        <w:spacing w:after="0"/>
        <w:ind w:left="0"/>
        <w:jc w:val="both"/>
      </w:pPr>
      <w:r>
        <w:rPr>
          <w:rFonts w:ascii="Times New Roman"/>
          <w:b w:val="false"/>
          <w:i w:val="false"/>
          <w:color w:val="000000"/>
          <w:sz w:val="28"/>
        </w:rPr>
        <w:t>
      реттік нөмірі 4-жол мынадай редакцияда жазылсын:</w:t>
      </w:r>
    </w:p>
    <w:bookmarkEnd w:id="478"/>
    <w:bookmarkStart w:name="z421" w:id="479"/>
    <w:p>
      <w:pPr>
        <w:spacing w:after="0"/>
        <w:ind w:left="0"/>
        <w:jc w:val="both"/>
      </w:pPr>
      <w:r>
        <w:rPr>
          <w:rFonts w:ascii="Times New Roman"/>
          <w:b w:val="false"/>
          <w:i w:val="false"/>
          <w:color w:val="000000"/>
          <w:sz w:val="28"/>
        </w:rPr>
        <w:t>
      "</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және палеонтология бойынша коллекциялар мен коллекциялау заттары, қазбалы жануарлардың сүйектері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80"/>
          <w:p>
            <w:pPr>
              <w:spacing w:after="20"/>
              <w:ind w:left="20"/>
              <w:jc w:val="both"/>
            </w:pPr>
            <w:r>
              <w:rPr>
                <w:rFonts w:ascii="Times New Roman"/>
                <w:b w:val="false"/>
                <w:i w:val="false"/>
                <w:color w:val="000000"/>
                <w:sz w:val="20"/>
              </w:rPr>
              <w:t>
лицензия/</w:t>
            </w:r>
          </w:p>
          <w:bookmarkEnd w:id="480"/>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Ескертпелерде</w:t>
      </w:r>
      <w:r>
        <w:rPr>
          <w:rFonts w:ascii="Times New Roman"/>
          <w:b w:val="false"/>
          <w:i w:val="false"/>
          <w:color w:val="000000"/>
          <w:sz w:val="28"/>
        </w:rPr>
        <w:t>:</w:t>
      </w:r>
    </w:p>
    <w:bookmarkStart w:name="z425" w:id="481"/>
    <w:p>
      <w:pPr>
        <w:spacing w:after="0"/>
        <w:ind w:left="0"/>
        <w:jc w:val="both"/>
      </w:pPr>
      <w:r>
        <w:rPr>
          <w:rFonts w:ascii="Times New Roman"/>
          <w:b w:val="false"/>
          <w:i w:val="false"/>
          <w:color w:val="000000"/>
          <w:sz w:val="28"/>
        </w:rPr>
        <w:t xml:space="preserve">
      аббревиатуралардың толық </w:t>
      </w:r>
      <w:r>
        <w:rPr>
          <w:rFonts w:ascii="Times New Roman"/>
          <w:b w:val="false"/>
          <w:i w:val="false"/>
          <w:color w:val="000000"/>
          <w:sz w:val="28"/>
        </w:rPr>
        <w:t>жазылуында</w:t>
      </w:r>
      <w:r>
        <w:rPr>
          <w:rFonts w:ascii="Times New Roman"/>
          <w:b w:val="false"/>
          <w:i w:val="false"/>
          <w:color w:val="000000"/>
          <w:sz w:val="28"/>
        </w:rPr>
        <w:t>:</w:t>
      </w:r>
    </w:p>
    <w:bookmarkEnd w:id="481"/>
    <w:bookmarkStart w:name="z426" w:id="482"/>
    <w:p>
      <w:pPr>
        <w:spacing w:after="0"/>
        <w:ind w:left="0"/>
        <w:jc w:val="both"/>
      </w:pPr>
      <w:r>
        <w:rPr>
          <w:rFonts w:ascii="Times New Roman"/>
          <w:b w:val="false"/>
          <w:i w:val="false"/>
          <w:color w:val="000000"/>
          <w:sz w:val="28"/>
        </w:rPr>
        <w:t>
      "БҒМ – Қазақстан Республикасы Білім және ғылым министрлігі" деген жол мынадай редакцияда жазылсын:</w:t>
      </w:r>
    </w:p>
    <w:bookmarkEnd w:id="482"/>
    <w:bookmarkStart w:name="z427" w:id="483"/>
    <w:p>
      <w:pPr>
        <w:spacing w:after="0"/>
        <w:ind w:left="0"/>
        <w:jc w:val="both"/>
      </w:pPr>
      <w:r>
        <w:rPr>
          <w:rFonts w:ascii="Times New Roman"/>
          <w:b w:val="false"/>
          <w:i w:val="false"/>
          <w:color w:val="000000"/>
          <w:sz w:val="28"/>
        </w:rPr>
        <w:t>
      "ҒЖБМ – Қазақстан Республикасы Ғылым және жоғары білім министрлігі".</w:t>
      </w:r>
    </w:p>
    <w:bookmarkEnd w:id="483"/>
    <w:bookmarkStart w:name="z428" w:id="484"/>
    <w:p>
      <w:pPr>
        <w:spacing w:after="0"/>
        <w:ind w:left="0"/>
        <w:jc w:val="both"/>
      </w:pPr>
      <w:r>
        <w:rPr>
          <w:rFonts w:ascii="Times New Roman"/>
          <w:b w:val="false"/>
          <w:i w:val="false"/>
          <w:color w:val="000000"/>
          <w:sz w:val="28"/>
        </w:rPr>
        <w:t xml:space="preserve">
      3. "Білім беру саласындағы лицензиарларды айқындау туралы" Қазақстан Республикасы Үкіметінің 2015 жылғы 21 қарашадағы № 934 </w:t>
      </w:r>
      <w:r>
        <w:rPr>
          <w:rFonts w:ascii="Times New Roman"/>
          <w:b w:val="false"/>
          <w:i w:val="false"/>
          <w:color w:val="000000"/>
          <w:sz w:val="28"/>
        </w:rPr>
        <w:t>қаулысында</w:t>
      </w:r>
      <w:r>
        <w:rPr>
          <w:rFonts w:ascii="Times New Roman"/>
          <w:b w:val="false"/>
          <w:i w:val="false"/>
          <w:color w:val="000000"/>
          <w:sz w:val="28"/>
        </w:rPr>
        <w:t>:</w:t>
      </w:r>
    </w:p>
    <w:bookmarkEnd w:id="484"/>
    <w:bookmarkStart w:name="z429" w:id="485"/>
    <w:p>
      <w:pPr>
        <w:spacing w:after="0"/>
        <w:ind w:left="0"/>
        <w:jc w:val="both"/>
      </w:pPr>
      <w:r>
        <w:rPr>
          <w:rFonts w:ascii="Times New Roman"/>
          <w:b w:val="false"/>
          <w:i w:val="false"/>
          <w:color w:val="000000"/>
          <w:sz w:val="28"/>
        </w:rPr>
        <w:t>
      кіріспе мынадай редакцияда жазылсын:</w:t>
      </w:r>
    </w:p>
    <w:bookmarkEnd w:id="485"/>
    <w:bookmarkStart w:name="z430" w:id="486"/>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Қазақстан Республикасының Үкіметі ҚАУЛЫ ЕТЕДІ:";</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32" w:id="487"/>
    <w:p>
      <w:pPr>
        <w:spacing w:after="0"/>
        <w:ind w:left="0"/>
        <w:jc w:val="both"/>
      </w:pPr>
      <w:r>
        <w:rPr>
          <w:rFonts w:ascii="Times New Roman"/>
          <w:b w:val="false"/>
          <w:i w:val="false"/>
          <w:color w:val="000000"/>
          <w:sz w:val="28"/>
        </w:rPr>
        <w:t>
      "1. Мыналар:</w:t>
      </w:r>
    </w:p>
    <w:bookmarkEnd w:id="487"/>
    <w:bookmarkStart w:name="z433" w:id="488"/>
    <w:p>
      <w:pPr>
        <w:spacing w:after="0"/>
        <w:ind w:left="0"/>
        <w:jc w:val="both"/>
      </w:pPr>
      <w:r>
        <w:rPr>
          <w:rFonts w:ascii="Times New Roman"/>
          <w:b w:val="false"/>
          <w:i w:val="false"/>
          <w:color w:val="000000"/>
          <w:sz w:val="28"/>
        </w:rPr>
        <w:t>
      1) Қазақстан Республикасы Ғылым және жоғары білім министрлігінің Ғылым және жоғары білім саласында сапаны қамтамасыз ету комитеті кадрларды даярлау бағыттары және оқу нысандары бойынша жоғары білім, кадрларды даярлау бағыттары және оқу нысандары бойынша жоғары оқу орнынан кейінгі білім беру үшін бiлiм беру саласындағы қызметпен айналысуға лицензия беруді жүзеге асыру жөніндегі лицензиар;</w:t>
      </w:r>
    </w:p>
    <w:bookmarkEnd w:id="488"/>
    <w:bookmarkStart w:name="z434" w:id="489"/>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саласындағы сапаны қамтамасыз ету комитеті діни білім беру үшін бiлiм беру саласындағы қызметпен айналысуға лицензия беруді жүзеге асыру жөніндегі лицензиар;</w:t>
      </w:r>
    </w:p>
    <w:bookmarkEnd w:id="489"/>
    <w:bookmarkStart w:name="z435" w:id="490"/>
    <w:p>
      <w:pPr>
        <w:spacing w:after="0"/>
        <w:ind w:left="0"/>
        <w:jc w:val="both"/>
      </w:pPr>
      <w:r>
        <w:rPr>
          <w:rFonts w:ascii="Times New Roman"/>
          <w:b w:val="false"/>
          <w:i w:val="false"/>
          <w:color w:val="000000"/>
          <w:sz w:val="28"/>
        </w:rPr>
        <w:t>
      3) Қазақстан Республикасы Оқу-ағарту министрлігі Білім саласындағы сапаны қамтамасыз ету комитетінің аумақтық білім саласындағы сапаны қамтамасыз ету департаменттері бастауыш білім, негізгі орта білім, жалпы орта білім, біліктіліктер бойынша техникалық және кәсіптік білім, мамандықтар топтары бойынша әскери, арнаулы оқу орындары үшін, біліктіліктер бойынша орта білімнен кейінгі білім беру үшін бiлiм беру саласындағы қызметке лицензия беруді жүзеге асыру жөніндегі лицензиарлар;</w:t>
      </w:r>
    </w:p>
    <w:bookmarkEnd w:id="490"/>
    <w:bookmarkStart w:name="z436" w:id="491"/>
    <w:p>
      <w:pPr>
        <w:spacing w:after="0"/>
        <w:ind w:left="0"/>
        <w:jc w:val="both"/>
      </w:pPr>
      <w:r>
        <w:rPr>
          <w:rFonts w:ascii="Times New Roman"/>
          <w:b w:val="false"/>
          <w:i w:val="false"/>
          <w:color w:val="000000"/>
          <w:sz w:val="28"/>
        </w:rPr>
        <w:t>
      4) осы қаулыға қосымшаға сәйкес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органдар болып айқындалсын.";</w:t>
      </w:r>
    </w:p>
    <w:bookmarkEnd w:id="491"/>
    <w:bookmarkStart w:name="z437" w:id="49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492"/>
    <w:bookmarkStart w:name="z438" w:id="493"/>
    <w:p>
      <w:pPr>
        <w:spacing w:after="0"/>
        <w:ind w:left="0"/>
        <w:jc w:val="both"/>
      </w:pPr>
      <w:r>
        <w:rPr>
          <w:rFonts w:ascii="Times New Roman"/>
          <w:b w:val="false"/>
          <w:i w:val="false"/>
          <w:color w:val="000000"/>
          <w:sz w:val="28"/>
        </w:rPr>
        <w:t xml:space="preserve">
      4.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 Қазақстан Республикасы Үкіметінің 2016 жылғы 14 наурыздағы № 137 </w:t>
      </w:r>
      <w:r>
        <w:rPr>
          <w:rFonts w:ascii="Times New Roman"/>
          <w:b w:val="false"/>
          <w:i w:val="false"/>
          <w:color w:val="000000"/>
          <w:sz w:val="28"/>
        </w:rPr>
        <w:t>қаулысында</w:t>
      </w:r>
      <w:r>
        <w:rPr>
          <w:rFonts w:ascii="Times New Roman"/>
          <w:b w:val="false"/>
          <w:i w:val="false"/>
          <w:color w:val="000000"/>
          <w:sz w:val="28"/>
        </w:rPr>
        <w:t>:</w:t>
      </w:r>
    </w:p>
    <w:bookmarkEnd w:id="493"/>
    <w:bookmarkStart w:name="z439" w:id="494"/>
    <w:p>
      <w:pPr>
        <w:spacing w:after="0"/>
        <w:ind w:left="0"/>
        <w:jc w:val="both"/>
      </w:pPr>
      <w:r>
        <w:rPr>
          <w:rFonts w:ascii="Times New Roman"/>
          <w:b w:val="false"/>
          <w:i w:val="false"/>
          <w:color w:val="000000"/>
          <w:sz w:val="28"/>
        </w:rPr>
        <w:t xml:space="preserve">
      көрсетілген қаулымен бекітілген құқық қорғау, арнаулы мемлекеттік және өзге де органдардың ақпарат алмасу жүйесімен интеграцияланатын интернет-ресурстар мен ақпараттық жүйелердің </w:t>
      </w:r>
      <w:r>
        <w:rPr>
          <w:rFonts w:ascii="Times New Roman"/>
          <w:b w:val="false"/>
          <w:i w:val="false"/>
          <w:color w:val="000000"/>
          <w:sz w:val="28"/>
        </w:rPr>
        <w:t>тізбесінде</w:t>
      </w:r>
      <w:r>
        <w:rPr>
          <w:rFonts w:ascii="Times New Roman"/>
          <w:b w:val="false"/>
          <w:i w:val="false"/>
          <w:color w:val="000000"/>
          <w:sz w:val="28"/>
        </w:rPr>
        <w:t>:</w:t>
      </w:r>
    </w:p>
    <w:bookmarkEnd w:id="494"/>
    <w:bookmarkStart w:name="z440" w:id="495"/>
    <w:p>
      <w:pPr>
        <w:spacing w:after="0"/>
        <w:ind w:left="0"/>
        <w:jc w:val="both"/>
      </w:pPr>
      <w:r>
        <w:rPr>
          <w:rFonts w:ascii="Times New Roman"/>
          <w:b w:val="false"/>
          <w:i w:val="false"/>
          <w:color w:val="000000"/>
          <w:sz w:val="28"/>
        </w:rPr>
        <w:t>
      реттік нөмірі 23-жол мынадай редакцияда жазылсын:</w:t>
      </w:r>
    </w:p>
    <w:bookmarkEnd w:id="495"/>
    <w:bookmarkStart w:name="z441" w:id="496"/>
    <w:p>
      <w:pPr>
        <w:spacing w:after="0"/>
        <w:ind w:left="0"/>
        <w:jc w:val="both"/>
      </w:pPr>
      <w:r>
        <w:rPr>
          <w:rFonts w:ascii="Times New Roman"/>
          <w:b w:val="false"/>
          <w:i w:val="false"/>
          <w:color w:val="000000"/>
          <w:sz w:val="28"/>
        </w:rPr>
        <w:t>
      "</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басқарудың бірыңғай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және (немесе) жоғары оқу орнынан кейінгі білім беру ұйымының студенттері мен түлектері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министрлiгi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3" w:id="497"/>
    <w:p>
      <w:pPr>
        <w:spacing w:after="0"/>
        <w:ind w:left="0"/>
        <w:jc w:val="both"/>
      </w:pPr>
      <w:r>
        <w:rPr>
          <w:rFonts w:ascii="Times New Roman"/>
          <w:b w:val="false"/>
          <w:i w:val="false"/>
          <w:color w:val="ff0000"/>
          <w:sz w:val="28"/>
        </w:rPr>
        <w:t xml:space="preserve">
      5. Күші жойылды - ҚР Үкіметінің 04.10.2023 </w:t>
      </w:r>
      <w:r>
        <w:rPr>
          <w:rFonts w:ascii="Times New Roman"/>
          <w:b w:val="false"/>
          <w:i w:val="false"/>
          <w:color w:val="ff0000"/>
          <w:sz w:val="28"/>
        </w:rPr>
        <w:t>№ 862</w:t>
      </w:r>
      <w:r>
        <w:rPr>
          <w:rFonts w:ascii="Times New Roman"/>
          <w:b w:val="false"/>
          <w:i w:val="false"/>
          <w:color w:val="ff0000"/>
          <w:sz w:val="28"/>
        </w:rPr>
        <w:t xml:space="preserve"> қаулысымен.</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тамыздағы</w:t>
            </w:r>
            <w:r>
              <w:br/>
            </w:r>
            <w:r>
              <w:rPr>
                <w:rFonts w:ascii="Times New Roman"/>
                <w:b w:val="false"/>
                <w:i w:val="false"/>
                <w:color w:val="000000"/>
                <w:sz w:val="20"/>
              </w:rPr>
              <w:t>№ 581 қаулысына</w:t>
            </w:r>
            <w:r>
              <w:br/>
            </w:r>
            <w:r>
              <w:rPr>
                <w:rFonts w:ascii="Times New Roman"/>
                <w:b w:val="false"/>
                <w:i w:val="false"/>
                <w:color w:val="000000"/>
                <w:sz w:val="20"/>
              </w:rPr>
              <w:t>1-қосымша</w:t>
            </w:r>
          </w:p>
        </w:tc>
      </w:tr>
    </w:tbl>
    <w:bookmarkStart w:name="z448" w:id="498"/>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498"/>
    <w:bookmarkStart w:name="z449" w:id="499"/>
    <w:p>
      <w:pPr>
        <w:spacing w:after="0"/>
        <w:ind w:left="0"/>
        <w:jc w:val="both"/>
      </w:pPr>
      <w:r>
        <w:rPr>
          <w:rFonts w:ascii="Times New Roman"/>
          <w:b w:val="false"/>
          <w:i w:val="false"/>
          <w:color w:val="000000"/>
          <w:sz w:val="28"/>
        </w:rPr>
        <w:t xml:space="preserve">
      1. "Қазақстан Республикасы Бiлiм және ғылым министрлігінiң мәселелерi" туралы Қазақстан Республикасы Үкіметінің 2004 жылғы 28 қазандағы № 1111 </w:t>
      </w:r>
      <w:r>
        <w:rPr>
          <w:rFonts w:ascii="Times New Roman"/>
          <w:b w:val="false"/>
          <w:i w:val="false"/>
          <w:color w:val="000000"/>
          <w:sz w:val="28"/>
        </w:rPr>
        <w:t>қаулысы.</w:t>
      </w:r>
    </w:p>
    <w:bookmarkEnd w:id="499"/>
    <w:bookmarkStart w:name="z450" w:id="500"/>
    <w:p>
      <w:pPr>
        <w:spacing w:after="0"/>
        <w:ind w:left="0"/>
        <w:jc w:val="both"/>
      </w:pPr>
      <w:r>
        <w:rPr>
          <w:rFonts w:ascii="Times New Roman"/>
          <w:b w:val="false"/>
          <w:i w:val="false"/>
          <w:color w:val="000000"/>
          <w:sz w:val="28"/>
        </w:rPr>
        <w:t xml:space="preserve">
      2. "Қазақстан Республикасы Бiлiм және ғылым министрлiгiнiң Аэроғарыш комитетiн Астана қаласына көшiру туралы" Қазақстан Республикасы Үкіметінің 2004 жылғы 24 желтоқсандағы № 1376 қаулысының </w:t>
      </w:r>
      <w:r>
        <w:rPr>
          <w:rFonts w:ascii="Times New Roman"/>
          <w:b w:val="false"/>
          <w:i w:val="false"/>
          <w:color w:val="000000"/>
          <w:sz w:val="28"/>
        </w:rPr>
        <w:t>5-тармағы</w:t>
      </w:r>
      <w:r>
        <w:rPr>
          <w:rFonts w:ascii="Times New Roman"/>
          <w:b w:val="false"/>
          <w:i w:val="false"/>
          <w:color w:val="000000"/>
          <w:sz w:val="28"/>
        </w:rPr>
        <w:t>.</w:t>
      </w:r>
    </w:p>
    <w:bookmarkEnd w:id="500"/>
    <w:bookmarkStart w:name="z451" w:id="501"/>
    <w:p>
      <w:pPr>
        <w:spacing w:after="0"/>
        <w:ind w:left="0"/>
        <w:jc w:val="both"/>
      </w:pPr>
      <w:r>
        <w:rPr>
          <w:rFonts w:ascii="Times New Roman"/>
          <w:b w:val="false"/>
          <w:i w:val="false"/>
          <w:color w:val="000000"/>
          <w:sz w:val="28"/>
        </w:rPr>
        <w:t xml:space="preserve">
      3. "Бәйтерек" Қазақстан-Ресей бiрлескен кәсiпорны" акционерлiк қоғамын құру туралы" Қазақстан Республикасы Үкіметінің 2005 жылғы 4 наурыздағы № 207 қаулысының </w:t>
      </w:r>
      <w:r>
        <w:rPr>
          <w:rFonts w:ascii="Times New Roman"/>
          <w:b w:val="false"/>
          <w:i w:val="false"/>
          <w:color w:val="000000"/>
          <w:sz w:val="28"/>
        </w:rPr>
        <w:t>4-тармағының</w:t>
      </w:r>
      <w:r>
        <w:rPr>
          <w:rFonts w:ascii="Times New Roman"/>
          <w:b w:val="false"/>
          <w:i w:val="false"/>
          <w:color w:val="000000"/>
          <w:sz w:val="28"/>
        </w:rPr>
        <w:t xml:space="preserve"> 4) тармақшасы.</w:t>
      </w:r>
    </w:p>
    <w:bookmarkEnd w:id="501"/>
    <w:bookmarkStart w:name="z452" w:id="502"/>
    <w:p>
      <w:pPr>
        <w:spacing w:after="0"/>
        <w:ind w:left="0"/>
        <w:jc w:val="both"/>
      </w:pPr>
      <w:r>
        <w:rPr>
          <w:rFonts w:ascii="Times New Roman"/>
          <w:b w:val="false"/>
          <w:i w:val="false"/>
          <w:color w:val="000000"/>
          <w:sz w:val="28"/>
        </w:rPr>
        <w:t xml:space="preserve">
      4. "Қазғарыш" ұлттық компаниясы" акционерлік қоғамын құру туралы" Қазақстан Республикасы Үкіметінің 2005 жылғы 17 наурыздағы № 242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p>
    <w:bookmarkEnd w:id="502"/>
    <w:bookmarkStart w:name="z453" w:id="503"/>
    <w:p>
      <w:pPr>
        <w:spacing w:after="0"/>
        <w:ind w:left="0"/>
        <w:jc w:val="both"/>
      </w:pPr>
      <w:r>
        <w:rPr>
          <w:rFonts w:ascii="Times New Roman"/>
          <w:b w:val="false"/>
          <w:i w:val="false"/>
          <w:color w:val="000000"/>
          <w:sz w:val="28"/>
        </w:rPr>
        <w:t xml:space="preserve">
      5. "Қазақстан Республикасы Бiлiм және ғылым министрлiгінің жекелеген мәселелерi" туралы Қазақстан Республикасы Үкіметінің 2005 жылғы 4 сәуірдегі № 300 қаулысының </w:t>
      </w:r>
      <w:r>
        <w:rPr>
          <w:rFonts w:ascii="Times New Roman"/>
          <w:b w:val="false"/>
          <w:i w:val="false"/>
          <w:color w:val="000000"/>
          <w:sz w:val="28"/>
        </w:rPr>
        <w:t>4-тармағының</w:t>
      </w:r>
      <w:r>
        <w:rPr>
          <w:rFonts w:ascii="Times New Roman"/>
          <w:b w:val="false"/>
          <w:i w:val="false"/>
          <w:color w:val="000000"/>
          <w:sz w:val="28"/>
        </w:rPr>
        <w:t xml:space="preserve"> 2) тармақшасы.</w:t>
      </w:r>
    </w:p>
    <w:bookmarkEnd w:id="503"/>
    <w:bookmarkStart w:name="z454" w:id="504"/>
    <w:p>
      <w:pPr>
        <w:spacing w:after="0"/>
        <w:ind w:left="0"/>
        <w:jc w:val="both"/>
      </w:pPr>
      <w:r>
        <w:rPr>
          <w:rFonts w:ascii="Times New Roman"/>
          <w:b w:val="false"/>
          <w:i w:val="false"/>
          <w:color w:val="000000"/>
          <w:sz w:val="28"/>
        </w:rPr>
        <w:t xml:space="preserve">
      6. "Халықаралық бағдарламалар орталығы" акционерлiк қоғамын құрудың кейбiр мәселелерi туралы" Қазақстан Республикасы Үкіметінің 2005 жылғы 4 сәуірдегі № 301 қаулысының </w:t>
      </w:r>
      <w:r>
        <w:rPr>
          <w:rFonts w:ascii="Times New Roman"/>
          <w:b w:val="false"/>
          <w:i w:val="false"/>
          <w:color w:val="000000"/>
          <w:sz w:val="28"/>
        </w:rPr>
        <w:t>6-тармағының</w:t>
      </w:r>
      <w:r>
        <w:rPr>
          <w:rFonts w:ascii="Times New Roman"/>
          <w:b w:val="false"/>
          <w:i w:val="false"/>
          <w:color w:val="000000"/>
          <w:sz w:val="28"/>
        </w:rPr>
        <w:t xml:space="preserve"> 3) тармақшасы.</w:t>
      </w:r>
    </w:p>
    <w:bookmarkEnd w:id="504"/>
    <w:bookmarkStart w:name="z455" w:id="505"/>
    <w:p>
      <w:pPr>
        <w:spacing w:after="0"/>
        <w:ind w:left="0"/>
        <w:jc w:val="both"/>
      </w:pPr>
      <w:r>
        <w:rPr>
          <w:rFonts w:ascii="Times New Roman"/>
          <w:b w:val="false"/>
          <w:i w:val="false"/>
          <w:color w:val="000000"/>
          <w:sz w:val="28"/>
        </w:rPr>
        <w:t xml:space="preserve">
      7. "Қазақстан Республикасы Бiлiм және ғылым министрлiгiнiң кейбiр мәселелерi туралы" Қазақстан Республикасы Үкіметінің 2005 жылғы 29 сәуірдегі № 405 қаулысының </w:t>
      </w:r>
      <w:r>
        <w:rPr>
          <w:rFonts w:ascii="Times New Roman"/>
          <w:b w:val="false"/>
          <w:i w:val="false"/>
          <w:color w:val="000000"/>
          <w:sz w:val="28"/>
        </w:rPr>
        <w:t>5-тармағының</w:t>
      </w:r>
      <w:r>
        <w:rPr>
          <w:rFonts w:ascii="Times New Roman"/>
          <w:b w:val="false"/>
          <w:i w:val="false"/>
          <w:color w:val="000000"/>
          <w:sz w:val="28"/>
        </w:rPr>
        <w:t xml:space="preserve"> 2) тармақшасы.</w:t>
      </w:r>
    </w:p>
    <w:bookmarkEnd w:id="505"/>
    <w:bookmarkStart w:name="z456" w:id="506"/>
    <w:p>
      <w:pPr>
        <w:spacing w:after="0"/>
        <w:ind w:left="0"/>
        <w:jc w:val="both"/>
      </w:pPr>
      <w:r>
        <w:rPr>
          <w:rFonts w:ascii="Times New Roman"/>
          <w:b w:val="false"/>
          <w:i w:val="false"/>
          <w:color w:val="000000"/>
          <w:sz w:val="28"/>
        </w:rPr>
        <w:t xml:space="preserve">
      8. "Қазақстан Республикасы Бiлiм және ғылым министрлiгiнiң "Қаржы орталығы" мемлекеттiк мекемесiн қайта ұйымдастыру туралы" Қазақстан Республикасы Үкіметінің 2005 жылғы 1 маусымдағы № 541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w:t>
      </w:r>
    </w:p>
    <w:bookmarkEnd w:id="506"/>
    <w:bookmarkStart w:name="z457" w:id="507"/>
    <w:p>
      <w:pPr>
        <w:spacing w:after="0"/>
        <w:ind w:left="0"/>
        <w:jc w:val="both"/>
      </w:pPr>
      <w:r>
        <w:rPr>
          <w:rFonts w:ascii="Times New Roman"/>
          <w:b w:val="false"/>
          <w:i w:val="false"/>
          <w:color w:val="000000"/>
          <w:sz w:val="28"/>
        </w:rPr>
        <w:t xml:space="preserve">
      9. "Инфекцияға қарсы препараттар ғылыми орталығы" шаруашылық жүргізу құқығындағы республикалық мемлекеттiк кәсiпорнының кейбiр мәселелерi туралы" Қазақстан Республикасы Үкіметінің 2005 жылғы 19 шілдедегі № 741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07"/>
    <w:bookmarkStart w:name="z458" w:id="508"/>
    <w:p>
      <w:pPr>
        <w:spacing w:after="0"/>
        <w:ind w:left="0"/>
        <w:jc w:val="both"/>
      </w:pPr>
      <w:r>
        <w:rPr>
          <w:rFonts w:ascii="Times New Roman"/>
          <w:b w:val="false"/>
          <w:i w:val="false"/>
          <w:color w:val="000000"/>
          <w:sz w:val="28"/>
        </w:rPr>
        <w:t xml:space="preserve">
      10. "Қазақстан Республикасы Білім және ғылым министрлігінің кейбір республикалық мемлекеттік кәсіпорындарын қайта ұйымдастыру туралы" Қазақстан Республикасы Үкіметінің 2005 жылғы 20 қыркүйектегі № 929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08"/>
    <w:bookmarkStart w:name="z459" w:id="509"/>
    <w:p>
      <w:pPr>
        <w:spacing w:after="0"/>
        <w:ind w:left="0"/>
        <w:jc w:val="both"/>
      </w:pPr>
      <w:r>
        <w:rPr>
          <w:rFonts w:ascii="Times New Roman"/>
          <w:b w:val="false"/>
          <w:i w:val="false"/>
          <w:color w:val="000000"/>
          <w:sz w:val="28"/>
        </w:rPr>
        <w:t xml:space="preserve">
      11. "Қазақстан Республикасы Білім және ғылым министрлiгiнiң "Фитохимия институты" республикалық мемлекеттiк қазыналық кәсiпорнын қайта ұйымдастыру туралы" Қазақстан Республикасы Үкiметiнiң 2005 жылғы 27 қыркүйектегі № 953 қаулысымен бекiтiлген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09"/>
    <w:bookmarkStart w:name="z460" w:id="510"/>
    <w:p>
      <w:pPr>
        <w:spacing w:after="0"/>
        <w:ind w:left="0"/>
        <w:jc w:val="both"/>
      </w:pPr>
      <w:r>
        <w:rPr>
          <w:rFonts w:ascii="Times New Roman"/>
          <w:b w:val="false"/>
          <w:i w:val="false"/>
          <w:color w:val="000000"/>
          <w:sz w:val="28"/>
        </w:rPr>
        <w:t xml:space="preserve">
      12. "Қазақстан Республикасы Бiлiм және ғылым министрлiгiнiң "Мұнай-газ саласы үшiн техникалық және қызмет көрсететiн еңбек кадрларын даярлау және қайта даярлау жөнiндегi өңiраралық кәсiптiк орталық" республикалық мемлекеттiк қазыналық кәсiпорнын құру туралы" Қазақстан Республикасы Үкіметінің 2005 жылғы 24 қарашадағы № 1159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10"/>
    <w:bookmarkStart w:name="z461" w:id="511"/>
    <w:p>
      <w:pPr>
        <w:spacing w:after="0"/>
        <w:ind w:left="0"/>
        <w:jc w:val="both"/>
      </w:pPr>
      <w:r>
        <w:rPr>
          <w:rFonts w:ascii="Times New Roman"/>
          <w:b w:val="false"/>
          <w:i w:val="false"/>
          <w:color w:val="000000"/>
          <w:sz w:val="28"/>
        </w:rPr>
        <w:t xml:space="preserve">
      13. "Қазақстан Республикасы Yкіметінің кейбір шешімдеріне өзгерістер мен толықтыру енгізу туралы" Қазақстан Республикасы Үкіметінің 2006 жылғы 27 ақпандағы № 134 қаулысымен бекітілген Қазақстан Республикасы Yкіметінің кейбір шешімдеріне енгізілетін өзгерістер мен толықтырудың </w:t>
      </w:r>
      <w:r>
        <w:rPr>
          <w:rFonts w:ascii="Times New Roman"/>
          <w:b w:val="false"/>
          <w:i w:val="false"/>
          <w:color w:val="000000"/>
          <w:sz w:val="28"/>
        </w:rPr>
        <w:t>5-тармағы</w:t>
      </w:r>
      <w:r>
        <w:rPr>
          <w:rFonts w:ascii="Times New Roman"/>
          <w:b w:val="false"/>
          <w:i w:val="false"/>
          <w:color w:val="000000"/>
          <w:sz w:val="28"/>
        </w:rPr>
        <w:t>.</w:t>
      </w:r>
    </w:p>
    <w:bookmarkEnd w:id="511"/>
    <w:bookmarkStart w:name="z462" w:id="512"/>
    <w:p>
      <w:pPr>
        <w:spacing w:after="0"/>
        <w:ind w:left="0"/>
        <w:jc w:val="both"/>
      </w:pPr>
      <w:r>
        <w:rPr>
          <w:rFonts w:ascii="Times New Roman"/>
          <w:b w:val="false"/>
          <w:i w:val="false"/>
          <w:color w:val="000000"/>
          <w:sz w:val="28"/>
        </w:rPr>
        <w:t xml:space="preserve">
      14. "Қазақстан Республикасы Бiлiм және ғылым министрлiгiнiң "Биологиялық зерттеулер орталығы" шаруашылық жүргiзу құқығындағы республикалық мемлекеттiк кәсiпорнының кейбiр мәселелерi туралы" Қазақстан Республикасы Үкіметінің 2006 жылғы 21 наурыздағы № 195 қаулысының 4-тармағының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12"/>
    <w:bookmarkStart w:name="z463" w:id="513"/>
    <w:p>
      <w:pPr>
        <w:spacing w:after="0"/>
        <w:ind w:left="0"/>
        <w:jc w:val="both"/>
      </w:pPr>
      <w:r>
        <w:rPr>
          <w:rFonts w:ascii="Times New Roman"/>
          <w:b w:val="false"/>
          <w:i w:val="false"/>
          <w:color w:val="000000"/>
          <w:sz w:val="28"/>
        </w:rPr>
        <w:t xml:space="preserve">
      15. "Кейбiр объектілерді республикалық меншіктен Алматы қаласының коммуналдық меншiгiне беру туралы" Қазақстан Республикасы Үкiметiнiң 2006 жылғы 29 наурыздағы № 211 қаулысының 3-тармағының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13"/>
    <w:bookmarkStart w:name="z464" w:id="514"/>
    <w:p>
      <w:pPr>
        <w:spacing w:after="0"/>
        <w:ind w:left="0"/>
        <w:jc w:val="both"/>
      </w:pPr>
      <w:r>
        <w:rPr>
          <w:rFonts w:ascii="Times New Roman"/>
          <w:b w:val="false"/>
          <w:i w:val="false"/>
          <w:color w:val="000000"/>
          <w:sz w:val="28"/>
        </w:rPr>
        <w:t xml:space="preserve">
      16. "Қазақстан Республикасы Yкiметiнiң 2004 жылғы 28 қазандағы № 1111 қаулысына өзгерiстер мен толықтыру енгiзу туралы" Қазақстан Республикасы Үкіметінің 2006 жылғы 6 сәуірдегі № 249 </w:t>
      </w:r>
      <w:r>
        <w:rPr>
          <w:rFonts w:ascii="Times New Roman"/>
          <w:b w:val="false"/>
          <w:i w:val="false"/>
          <w:color w:val="000000"/>
          <w:sz w:val="28"/>
        </w:rPr>
        <w:t>қаулысы</w:t>
      </w:r>
      <w:r>
        <w:rPr>
          <w:rFonts w:ascii="Times New Roman"/>
          <w:b w:val="false"/>
          <w:i w:val="false"/>
          <w:color w:val="000000"/>
          <w:sz w:val="28"/>
        </w:rPr>
        <w:t>.</w:t>
      </w:r>
    </w:p>
    <w:bookmarkEnd w:id="514"/>
    <w:bookmarkStart w:name="z465" w:id="515"/>
    <w:p>
      <w:pPr>
        <w:spacing w:after="0"/>
        <w:ind w:left="0"/>
        <w:jc w:val="both"/>
      </w:pPr>
      <w:r>
        <w:rPr>
          <w:rFonts w:ascii="Times New Roman"/>
          <w:b w:val="false"/>
          <w:i w:val="false"/>
          <w:color w:val="000000"/>
          <w:sz w:val="28"/>
        </w:rPr>
        <w:t xml:space="preserve">
      17. "Қазақстан Республикасы Yкiметiнiң кейбiр шешiмдерiне толықтырулар мен өзгерiстер енгiзу туралы" Қазақстан Республикасы Үкіметінің 2006 жылғы 13 маусымдағы № 544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15"/>
    <w:bookmarkStart w:name="z466" w:id="516"/>
    <w:p>
      <w:pPr>
        <w:spacing w:after="0"/>
        <w:ind w:left="0"/>
        <w:jc w:val="both"/>
      </w:pPr>
      <w:r>
        <w:rPr>
          <w:rFonts w:ascii="Times New Roman"/>
          <w:b w:val="false"/>
          <w:i w:val="false"/>
          <w:color w:val="000000"/>
          <w:sz w:val="28"/>
        </w:rPr>
        <w:t xml:space="preserve">
      18. "Қазақстан Республикасы Білім және ғылым министрлігінің кейбір мәселелері" туралы Қазақстан Республикасы Үкіметінің 2006 жылғы 21 шілдедегі № 700 қаулысымен бекітілген Қазақстан Республикасы Үкіметінің кейбір шешімдеріне енгізілген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16"/>
    <w:bookmarkStart w:name="z467" w:id="517"/>
    <w:p>
      <w:pPr>
        <w:spacing w:after="0"/>
        <w:ind w:left="0"/>
        <w:jc w:val="both"/>
      </w:pPr>
      <w:r>
        <w:rPr>
          <w:rFonts w:ascii="Times New Roman"/>
          <w:b w:val="false"/>
          <w:i w:val="false"/>
          <w:color w:val="000000"/>
          <w:sz w:val="28"/>
        </w:rPr>
        <w:t xml:space="preserve">
      19. "Қазақстан Республикасы Бiлiм және ғылым министрлiгiнiң "Отын-энергетика саласына арналған техникалық және қызмет көрсету еңбегi кадрларын даярлау және қайта даярлау жөнiндегi өңiраралық кәсiптiк орталық" республикалық мемлекеттiк қазыналық кәсiпорнын құру туралы" Қазақстан Республикасы Үкіметінің 2006 жылғы 5 желтоқсандағы № 1170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17"/>
    <w:bookmarkStart w:name="z468" w:id="518"/>
    <w:p>
      <w:pPr>
        <w:spacing w:after="0"/>
        <w:ind w:left="0"/>
        <w:jc w:val="both"/>
      </w:pPr>
      <w:r>
        <w:rPr>
          <w:rFonts w:ascii="Times New Roman"/>
          <w:b w:val="false"/>
          <w:i w:val="false"/>
          <w:color w:val="000000"/>
          <w:sz w:val="28"/>
        </w:rPr>
        <w:t>
      20. "Қазақстан Республикасы Білім және ғылым министрлігінің "А.Жұбанов атындағы дарынды балаларға арналған республикалық қазақ орта мамандандырылған музыка мектеп-интернаты" мемлекеттік мекемесін Алматы қаласының коммуналдық меншігіне беру туралы" Қазақстан Республикасы Үкіметінің 2006 жылғы 29 желтоқсандағы № 1324 </w:t>
      </w:r>
      <w:r>
        <w:rPr>
          <w:rFonts w:ascii="Times New Roman"/>
          <w:b w:val="false"/>
          <w:i w:val="false"/>
          <w:color w:val="000000"/>
          <w:sz w:val="28"/>
        </w:rPr>
        <w:t>қаулысының</w:t>
      </w:r>
      <w:r>
        <w:rPr>
          <w:rFonts w:ascii="Times New Roman"/>
          <w:b w:val="false"/>
          <w:i w:val="false"/>
          <w:color w:val="000000"/>
          <w:sz w:val="28"/>
        </w:rPr>
        <w:t> 3-тармағының 1) тармақшасы.</w:t>
      </w:r>
    </w:p>
    <w:bookmarkEnd w:id="518"/>
    <w:bookmarkStart w:name="z469" w:id="519"/>
    <w:p>
      <w:pPr>
        <w:spacing w:after="0"/>
        <w:ind w:left="0"/>
        <w:jc w:val="both"/>
      </w:pPr>
      <w:r>
        <w:rPr>
          <w:rFonts w:ascii="Times New Roman"/>
          <w:b w:val="false"/>
          <w:i w:val="false"/>
          <w:color w:val="000000"/>
          <w:sz w:val="28"/>
        </w:rPr>
        <w:t xml:space="preserve">
      21. "Қазақстан Республикасы ұлттық ғарыш агенттігінің мәселелері" туралы Қазақстан Республикасы Үкіметінің 2007 жылғы 29 мамырдағы № 438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9-тармағы.</w:t>
      </w:r>
    </w:p>
    <w:bookmarkEnd w:id="519"/>
    <w:bookmarkStart w:name="z470" w:id="520"/>
    <w:p>
      <w:pPr>
        <w:spacing w:after="0"/>
        <w:ind w:left="0"/>
        <w:jc w:val="both"/>
      </w:pPr>
      <w:r>
        <w:rPr>
          <w:rFonts w:ascii="Times New Roman"/>
          <w:b w:val="false"/>
          <w:i w:val="false"/>
          <w:color w:val="000000"/>
          <w:sz w:val="28"/>
        </w:rPr>
        <w:t xml:space="preserve">
      22. "Қазақстан Республикасы Білім және ғылым министрлігі "Ақмола қаржы-экономикалық колледжі" республикалық мемлекеттік қазыналық кәсіпорнын қайта ұйымдастыру туралы" Қазақстан Республикасы Үкіметінің 2007 жылғы 24 шілдедегі № 624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20"/>
    <w:bookmarkStart w:name="z471" w:id="521"/>
    <w:p>
      <w:pPr>
        <w:spacing w:after="0"/>
        <w:ind w:left="0"/>
        <w:jc w:val="both"/>
      </w:pPr>
      <w:r>
        <w:rPr>
          <w:rFonts w:ascii="Times New Roman"/>
          <w:b w:val="false"/>
          <w:i w:val="false"/>
          <w:color w:val="000000"/>
          <w:sz w:val="28"/>
        </w:rPr>
        <w:t xml:space="preserve">
      23. "Қазақстан Республикасы Үкіметінің кейбір шешімдеріне өзгерістер мен толықтырулар енгізу туралы" Қазақстан Республикасы Үкіметінің 2007 жылғы 18 қазандағы № 964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521"/>
    <w:bookmarkStart w:name="z472" w:id="522"/>
    <w:p>
      <w:pPr>
        <w:spacing w:after="0"/>
        <w:ind w:left="0"/>
        <w:jc w:val="both"/>
      </w:pPr>
      <w:r>
        <w:rPr>
          <w:rFonts w:ascii="Times New Roman"/>
          <w:b w:val="false"/>
          <w:i w:val="false"/>
          <w:color w:val="000000"/>
          <w:sz w:val="28"/>
        </w:rPr>
        <w:t xml:space="preserve">
      24. "Қазақстан Республикасы Білім және ғылым министрлігінің кейбір мәселелері туралы" Қазақстан Республикасы Үкіметінің 2007 жылғы 22 қазандағы № 984 қаулысының </w:t>
      </w:r>
      <w:r>
        <w:rPr>
          <w:rFonts w:ascii="Times New Roman"/>
          <w:b w:val="false"/>
          <w:i w:val="false"/>
          <w:color w:val="000000"/>
          <w:sz w:val="28"/>
        </w:rPr>
        <w:t>2-тармағының</w:t>
      </w:r>
      <w:r>
        <w:rPr>
          <w:rFonts w:ascii="Times New Roman"/>
          <w:b w:val="false"/>
          <w:i w:val="false"/>
          <w:color w:val="000000"/>
          <w:sz w:val="28"/>
        </w:rPr>
        <w:t xml:space="preserve"> 1) тармақшасы.</w:t>
      </w:r>
    </w:p>
    <w:bookmarkEnd w:id="522"/>
    <w:bookmarkStart w:name="z473" w:id="523"/>
    <w:p>
      <w:pPr>
        <w:spacing w:after="0"/>
        <w:ind w:left="0"/>
        <w:jc w:val="both"/>
      </w:pPr>
      <w:r>
        <w:rPr>
          <w:rFonts w:ascii="Times New Roman"/>
          <w:b w:val="false"/>
          <w:i w:val="false"/>
          <w:color w:val="000000"/>
          <w:sz w:val="28"/>
        </w:rPr>
        <w:t xml:space="preserve">
      25. "Қазақстан Республикасы Білім және ғылым министрлігінің "Өңдеу саласына арналған техникалық және қызмет көрсету еңбегінің кадрларын даярлау және қайта даярлау жөніндегі өңіраралық кәсіптік орталығы" республикалық мемлекеттік қазыналық кәсіпорнын құру туралы" Қазақстан Республикасы Үкіметінің 2007 жылғы 21 желтоқсандағы № 1244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23"/>
    <w:bookmarkStart w:name="z474" w:id="524"/>
    <w:p>
      <w:pPr>
        <w:spacing w:after="0"/>
        <w:ind w:left="0"/>
        <w:jc w:val="both"/>
      </w:pPr>
      <w:r>
        <w:rPr>
          <w:rFonts w:ascii="Times New Roman"/>
          <w:b w:val="false"/>
          <w:i w:val="false"/>
          <w:color w:val="000000"/>
          <w:sz w:val="28"/>
        </w:rPr>
        <w:t xml:space="preserve">
      26. "Қазақстан Республикасы Білім және ғылым министрлігінің "Республикалық біліктілікті растау және беру орталығы" республикалық мемлекеттік қазыналық кәсіпорнын қайта ұйымдастыру туралы" Қазақстан Республикасы Үкіметінің 2008 жылғы 15 қаңтардағы № 15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524"/>
    <w:bookmarkStart w:name="z475" w:id="525"/>
    <w:p>
      <w:pPr>
        <w:spacing w:after="0"/>
        <w:ind w:left="0"/>
        <w:jc w:val="both"/>
      </w:pPr>
      <w:r>
        <w:rPr>
          <w:rFonts w:ascii="Times New Roman"/>
          <w:b w:val="false"/>
          <w:i w:val="false"/>
          <w:color w:val="000000"/>
          <w:sz w:val="28"/>
        </w:rPr>
        <w:t xml:space="preserve">
      27. "Қазақстан Республикасы Білім және ғылым министрлігіне ведомстволық бағынысты жекелеген ұйымдардың мәселелері" туралы Қазақстан Республикасы Үкіметінің 2008 жылғы 18 сәуірдегі № 365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25"/>
    <w:bookmarkStart w:name="z476" w:id="526"/>
    <w:p>
      <w:pPr>
        <w:spacing w:after="0"/>
        <w:ind w:left="0"/>
        <w:jc w:val="both"/>
      </w:pPr>
      <w:r>
        <w:rPr>
          <w:rFonts w:ascii="Times New Roman"/>
          <w:b w:val="false"/>
          <w:i w:val="false"/>
          <w:color w:val="000000"/>
          <w:sz w:val="28"/>
        </w:rPr>
        <w:t xml:space="preserve">
      28. "Өркен" акционерлік коғамын құру және Қазақстан Республикасы Үкіметінің резервінен қаражат бөлу туралы" Қазақстан Республикасы Үкіметінің 2008 жылғы 13 мамырдағы № 452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26"/>
    <w:bookmarkStart w:name="z477" w:id="527"/>
    <w:p>
      <w:pPr>
        <w:spacing w:after="0"/>
        <w:ind w:left="0"/>
        <w:jc w:val="both"/>
      </w:pPr>
      <w:r>
        <w:rPr>
          <w:rFonts w:ascii="Times New Roman"/>
          <w:b w:val="false"/>
          <w:i w:val="false"/>
          <w:color w:val="000000"/>
          <w:sz w:val="28"/>
        </w:rPr>
        <w:t xml:space="preserve">
      29. "Қазақстан Республикасы Білім және ғылым министрлігінің "Ш. Есенов атындағы Ақтау мемлекеттік университеті" республикалық мемлекеттік қазыналық кәсіпорнын қайта атау туралы" Қазақстан Республикасы Үкіметінің 2008 жылғы 26 мамырдағы № 502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3-тармағы</w:t>
      </w:r>
      <w:r>
        <w:rPr>
          <w:rFonts w:ascii="Times New Roman"/>
          <w:b w:val="false"/>
          <w:i w:val="false"/>
          <w:color w:val="000000"/>
          <w:sz w:val="28"/>
        </w:rPr>
        <w:t>.</w:t>
      </w:r>
    </w:p>
    <w:bookmarkEnd w:id="527"/>
    <w:bookmarkStart w:name="z478" w:id="528"/>
    <w:p>
      <w:pPr>
        <w:spacing w:after="0"/>
        <w:ind w:left="0"/>
        <w:jc w:val="both"/>
      </w:pPr>
      <w:r>
        <w:rPr>
          <w:rFonts w:ascii="Times New Roman"/>
          <w:b w:val="false"/>
          <w:i w:val="false"/>
          <w:color w:val="000000"/>
          <w:sz w:val="28"/>
        </w:rPr>
        <w:t xml:space="preserve">
      30.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5-тармағы</w:t>
      </w:r>
      <w:r>
        <w:rPr>
          <w:rFonts w:ascii="Times New Roman"/>
          <w:b w:val="false"/>
          <w:i w:val="false"/>
          <w:color w:val="000000"/>
          <w:sz w:val="28"/>
        </w:rPr>
        <w:t>.</w:t>
      </w:r>
    </w:p>
    <w:bookmarkEnd w:id="528"/>
    <w:bookmarkStart w:name="z479" w:id="529"/>
    <w:p>
      <w:pPr>
        <w:spacing w:after="0"/>
        <w:ind w:left="0"/>
        <w:jc w:val="both"/>
      </w:pPr>
      <w:r>
        <w:rPr>
          <w:rFonts w:ascii="Times New Roman"/>
          <w:b w:val="false"/>
          <w:i w:val="false"/>
          <w:color w:val="000000"/>
          <w:sz w:val="28"/>
        </w:rPr>
        <w:t xml:space="preserve">
      31. "Қазақстан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2008 жылғы 21 қарашадағы № 1080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529"/>
    <w:bookmarkStart w:name="z480" w:id="530"/>
    <w:p>
      <w:pPr>
        <w:spacing w:after="0"/>
        <w:ind w:left="0"/>
        <w:jc w:val="both"/>
      </w:pPr>
      <w:r>
        <w:rPr>
          <w:rFonts w:ascii="Times New Roman"/>
          <w:b w:val="false"/>
          <w:i w:val="false"/>
          <w:color w:val="000000"/>
          <w:sz w:val="28"/>
        </w:rPr>
        <w:t xml:space="preserve">
      32. "Астананың жаңа университеті" коммерциялық емес акционерлік қоғамын құру және Қазақстан Республикасы Үкіметінің резервінен қаражат бөлу туралы" Қазақстан Республикасы Үкіметінің 2009 жылғы 20 маусымдағы № 957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30"/>
    <w:bookmarkStart w:name="z481" w:id="531"/>
    <w:p>
      <w:pPr>
        <w:spacing w:after="0"/>
        <w:ind w:left="0"/>
        <w:jc w:val="both"/>
      </w:pPr>
      <w:r>
        <w:rPr>
          <w:rFonts w:ascii="Times New Roman"/>
          <w:b w:val="false"/>
          <w:i w:val="false"/>
          <w:color w:val="000000"/>
          <w:sz w:val="28"/>
        </w:rPr>
        <w:t xml:space="preserve">
      33. "Қазақстан Республикасы Үкіметінің кейбір шешімдеріне толықтырулардың мен өзгерістер енгізу туралы" Қазақстан Республикасы Үкіметінің 2009 жылғы 14 қыркүйектегі № 1369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5-тармағы</w:t>
      </w:r>
      <w:r>
        <w:rPr>
          <w:rFonts w:ascii="Times New Roman"/>
          <w:b w:val="false"/>
          <w:i w:val="false"/>
          <w:color w:val="000000"/>
          <w:sz w:val="28"/>
        </w:rPr>
        <w:t>.</w:t>
      </w:r>
    </w:p>
    <w:bookmarkEnd w:id="531"/>
    <w:bookmarkStart w:name="z482" w:id="532"/>
    <w:p>
      <w:pPr>
        <w:spacing w:after="0"/>
        <w:ind w:left="0"/>
        <w:jc w:val="both"/>
      </w:pPr>
      <w:r>
        <w:rPr>
          <w:rFonts w:ascii="Times New Roman"/>
          <w:b w:val="false"/>
          <w:i w:val="false"/>
          <w:color w:val="000000"/>
          <w:sz w:val="28"/>
        </w:rPr>
        <w:t xml:space="preserve">
      34. "Қазақстан Республикасы Үкіметінің 2004 жылғы 28 қазандағы № 1111 қаулысына толықтырулар енгізу туралы" Қазақстан Республикасы Үкіметінің 2009 жылғы 11 наурыздағы № 281 </w:t>
      </w:r>
      <w:r>
        <w:rPr>
          <w:rFonts w:ascii="Times New Roman"/>
          <w:b w:val="false"/>
          <w:i w:val="false"/>
          <w:color w:val="000000"/>
          <w:sz w:val="28"/>
        </w:rPr>
        <w:t>қаулысы</w:t>
      </w:r>
      <w:r>
        <w:rPr>
          <w:rFonts w:ascii="Times New Roman"/>
          <w:b w:val="false"/>
          <w:i w:val="false"/>
          <w:color w:val="000000"/>
          <w:sz w:val="28"/>
        </w:rPr>
        <w:t>.</w:t>
      </w:r>
    </w:p>
    <w:bookmarkEnd w:id="532"/>
    <w:bookmarkStart w:name="z483" w:id="533"/>
    <w:p>
      <w:pPr>
        <w:spacing w:after="0"/>
        <w:ind w:left="0"/>
        <w:jc w:val="both"/>
      </w:pPr>
      <w:r>
        <w:rPr>
          <w:rFonts w:ascii="Times New Roman"/>
          <w:b w:val="false"/>
          <w:i w:val="false"/>
          <w:color w:val="000000"/>
          <w:sz w:val="28"/>
        </w:rPr>
        <w:t xml:space="preserve">
      35. "Қазақстан Республикасы Білім және ғылым министрлігінің "Қазақ ұлттық музыка академиясы" мемлекеттік мекемесін қайта атау туралы" Қазақстан Республикасы Үкіметінің 2009 жылғы 12 қазандағы № 1560 қаулысымен бекітілген Қазақстан Республикасы Үкiметiнiң кейбiр шешiмдерiне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533"/>
    <w:bookmarkStart w:name="z484" w:id="534"/>
    <w:p>
      <w:pPr>
        <w:spacing w:after="0"/>
        <w:ind w:left="0"/>
        <w:jc w:val="both"/>
      </w:pPr>
      <w:r>
        <w:rPr>
          <w:rFonts w:ascii="Times New Roman"/>
          <w:b w:val="false"/>
          <w:i w:val="false"/>
          <w:color w:val="000000"/>
          <w:sz w:val="28"/>
        </w:rPr>
        <w:t xml:space="preserve">
      36. "Астананың жаңа университеті" коммерциялық емес акционерлік қоғамының және "Ұлттық медициналық холдинг" акционерлік қоғамының кейбір мәселелері туралы" Қазақстан Республикасы Үкіметінің 2010 жылғы 1 наурыздағы № 152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34"/>
    <w:bookmarkStart w:name="z485" w:id="535"/>
    <w:p>
      <w:pPr>
        <w:spacing w:after="0"/>
        <w:ind w:left="0"/>
        <w:jc w:val="both"/>
      </w:pPr>
      <w:r>
        <w:rPr>
          <w:rFonts w:ascii="Times New Roman"/>
          <w:b w:val="false"/>
          <w:i w:val="false"/>
          <w:color w:val="000000"/>
          <w:sz w:val="28"/>
        </w:rPr>
        <w:t xml:space="preserve">
      37. "Қазақстан Республикасы Үкіметінің 2004 жылғы 28 қазандағы № 1111 қаулысына толықтыру енгізу туралы" Қазақстан Республикасы Үкіметінің 2010 жылғы 2 наурыздағы № 156 </w:t>
      </w:r>
      <w:r>
        <w:rPr>
          <w:rFonts w:ascii="Times New Roman"/>
          <w:b w:val="false"/>
          <w:i w:val="false"/>
          <w:color w:val="000000"/>
          <w:sz w:val="28"/>
        </w:rPr>
        <w:t>қаулысы</w:t>
      </w:r>
      <w:r>
        <w:rPr>
          <w:rFonts w:ascii="Times New Roman"/>
          <w:b w:val="false"/>
          <w:i w:val="false"/>
          <w:color w:val="000000"/>
          <w:sz w:val="28"/>
        </w:rPr>
        <w:t>.</w:t>
      </w:r>
    </w:p>
    <w:bookmarkEnd w:id="535"/>
    <w:bookmarkStart w:name="z486" w:id="536"/>
    <w:p>
      <w:pPr>
        <w:spacing w:after="0"/>
        <w:ind w:left="0"/>
        <w:jc w:val="both"/>
      </w:pPr>
      <w:r>
        <w:rPr>
          <w:rFonts w:ascii="Times New Roman"/>
          <w:b w:val="false"/>
          <w:i w:val="false"/>
          <w:color w:val="000000"/>
          <w:sz w:val="28"/>
        </w:rPr>
        <w:t xml:space="preserve">
      38. "Астананың жаңа университеті" коммерциялық емес акционерлік қоғамының және "Өркен" акционерлік қоғамының кейбір мәселелері туралы" Қазақстан Республикасы Үкіметінің 2010 жылғы 7 маусымдағы № 532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536"/>
    <w:bookmarkStart w:name="z487" w:id="537"/>
    <w:p>
      <w:pPr>
        <w:spacing w:after="0"/>
        <w:ind w:left="0"/>
        <w:jc w:val="both"/>
      </w:pPr>
      <w:r>
        <w:rPr>
          <w:rFonts w:ascii="Times New Roman"/>
          <w:b w:val="false"/>
          <w:i w:val="false"/>
          <w:color w:val="000000"/>
          <w:sz w:val="28"/>
        </w:rPr>
        <w:t xml:space="preserve">
      39. "Алматы қаласының "А. Жұбанов атындағы дарынды балаларға арналған қазақ орта мамандандырылған музыка мектеп-интернаты" мемлекеттік мекемесін республикалық меншікке қабылдау туралы" Қазақстан Республикасы Үкіметінің 2010 жылғы 6 қыркүйектегі № 901 қаулысының </w:t>
      </w:r>
      <w:r>
        <w:rPr>
          <w:rFonts w:ascii="Times New Roman"/>
          <w:b w:val="false"/>
          <w:i w:val="false"/>
          <w:color w:val="000000"/>
          <w:sz w:val="28"/>
        </w:rPr>
        <w:t>4-тармағы</w:t>
      </w:r>
      <w:r>
        <w:rPr>
          <w:rFonts w:ascii="Times New Roman"/>
          <w:b w:val="false"/>
          <w:i w:val="false"/>
          <w:color w:val="000000"/>
          <w:sz w:val="28"/>
        </w:rPr>
        <w:t>.</w:t>
      </w:r>
    </w:p>
    <w:bookmarkEnd w:id="537"/>
    <w:bookmarkStart w:name="z488" w:id="538"/>
    <w:p>
      <w:pPr>
        <w:spacing w:after="0"/>
        <w:ind w:left="0"/>
        <w:jc w:val="both"/>
      </w:pPr>
      <w:r>
        <w:rPr>
          <w:rFonts w:ascii="Times New Roman"/>
          <w:b w:val="false"/>
          <w:i w:val="false"/>
          <w:color w:val="000000"/>
          <w:sz w:val="28"/>
        </w:rPr>
        <w:t xml:space="preserve">
      40. "Қазақстан Республикасында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38"/>
    <w:bookmarkStart w:name="z489" w:id="539"/>
    <w:p>
      <w:pPr>
        <w:spacing w:after="0"/>
        <w:ind w:left="0"/>
        <w:jc w:val="both"/>
      </w:pPr>
      <w:r>
        <w:rPr>
          <w:rFonts w:ascii="Times New Roman"/>
          <w:b w:val="false"/>
          <w:i w:val="false"/>
          <w:color w:val="000000"/>
          <w:sz w:val="28"/>
        </w:rPr>
        <w:t xml:space="preserve">
      41. "Қазақстан Республикасы Үкіметінің кейбір шешімдеріне өзгерістер мен толықтырулар енгізу туралы" Қазақстан Республикасы Үкіметінің 2011 жылғы 11 наурыздағы № 246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39"/>
    <w:bookmarkStart w:name="z490" w:id="540"/>
    <w:p>
      <w:pPr>
        <w:spacing w:after="0"/>
        <w:ind w:left="0"/>
        <w:jc w:val="both"/>
      </w:pPr>
      <w:r>
        <w:rPr>
          <w:rFonts w:ascii="Times New Roman"/>
          <w:b w:val="false"/>
          <w:i w:val="false"/>
          <w:color w:val="000000"/>
          <w:sz w:val="28"/>
        </w:rPr>
        <w:t xml:space="preserve">
      42. "Назарбаев Университеті" коммерциялық емес акционерлік қоғамы мен "Назарбаев Зияткерлік мектептері" акционерлік қоғамын қайта ұйымдастыру туралы" Қазақстан Республикасы Үкіметінің 2011 жылғы 9 маусымдағы № 647 қаулысымен бекітілген Қазақстан Республикасы Үкiметiнiң кейбiр шешiмдерiне енгізілетін өзгерiстердің </w:t>
      </w:r>
      <w:r>
        <w:rPr>
          <w:rFonts w:ascii="Times New Roman"/>
          <w:b w:val="false"/>
          <w:i w:val="false"/>
          <w:color w:val="000000"/>
          <w:sz w:val="28"/>
        </w:rPr>
        <w:t>5-тармағы</w:t>
      </w:r>
      <w:r>
        <w:rPr>
          <w:rFonts w:ascii="Times New Roman"/>
          <w:b w:val="false"/>
          <w:i w:val="false"/>
          <w:color w:val="000000"/>
          <w:sz w:val="28"/>
        </w:rPr>
        <w:t>.</w:t>
      </w:r>
    </w:p>
    <w:bookmarkEnd w:id="540"/>
    <w:bookmarkStart w:name="z491" w:id="541"/>
    <w:p>
      <w:pPr>
        <w:spacing w:after="0"/>
        <w:ind w:left="0"/>
        <w:jc w:val="both"/>
      </w:pPr>
      <w:r>
        <w:rPr>
          <w:rFonts w:ascii="Times New Roman"/>
          <w:b w:val="false"/>
          <w:i w:val="false"/>
          <w:color w:val="000000"/>
          <w:sz w:val="28"/>
        </w:rPr>
        <w:t xml:space="preserve">
      43. "Қазақстан Республикасы Білім және ғылым министрлігінің "Оңтүстік Қазақстан мемлекеттік педагогикалық институты" шаруашылық жүргізу құқығындағы республикалық мемлекеттік кәсіпорнын құру туралы" Қазақстан Республикасы Үкіметінің 2011 жылғы 28 маусымдағы № 722 қаулысының 4-тармағының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41"/>
    <w:bookmarkStart w:name="z492" w:id="542"/>
    <w:p>
      <w:pPr>
        <w:spacing w:after="0"/>
        <w:ind w:left="0"/>
        <w:jc w:val="both"/>
      </w:pPr>
      <w:r>
        <w:rPr>
          <w:rFonts w:ascii="Times New Roman"/>
          <w:b w:val="false"/>
          <w:i w:val="false"/>
          <w:color w:val="000000"/>
          <w:sz w:val="28"/>
        </w:rPr>
        <w:t xml:space="preserve">
      44. "Кәсіпқор" холдингі" коммерциялық емес акционерлік қоғамын құру және Қазақстан Республикасы Үкіметінің резервінен қаражат бөлу туралы" Қазақстан Республикасы Үкіметінің 2011 жылғы 7 шілдедегі № 777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42"/>
    <w:bookmarkStart w:name="z493" w:id="543"/>
    <w:p>
      <w:pPr>
        <w:spacing w:after="0"/>
        <w:ind w:left="0"/>
        <w:jc w:val="both"/>
      </w:pPr>
      <w:r>
        <w:rPr>
          <w:rFonts w:ascii="Times New Roman"/>
          <w:b w:val="false"/>
          <w:i w:val="false"/>
          <w:color w:val="000000"/>
          <w:sz w:val="28"/>
        </w:rPr>
        <w:t xml:space="preserve">
      45. "Қазақстан Республикасы Білім және ғылым министрлігінің кейбір мәселелері" туралы Қазақстан Республикасы Үкіметінің 2011 жылғы 7 шілдедегі № 778 қаулысының 5-тармағының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43"/>
    <w:bookmarkStart w:name="z494" w:id="544"/>
    <w:p>
      <w:pPr>
        <w:spacing w:after="0"/>
        <w:ind w:left="0"/>
        <w:jc w:val="both"/>
      </w:pPr>
      <w:r>
        <w:rPr>
          <w:rFonts w:ascii="Times New Roman"/>
          <w:b w:val="false"/>
          <w:i w:val="false"/>
          <w:color w:val="000000"/>
          <w:sz w:val="28"/>
        </w:rPr>
        <w:t xml:space="preserve">
      46. "Ақпараттық-талдау орталығы" акционерлік қоғамын құру туралы" Қазақстан Республикасы Үкіметінің 2011 жылғы 15 қыркүйектегі № 1063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p>
    <w:bookmarkEnd w:id="544"/>
    <w:bookmarkStart w:name="z495" w:id="545"/>
    <w:p>
      <w:pPr>
        <w:spacing w:after="0"/>
        <w:ind w:left="0"/>
        <w:jc w:val="both"/>
      </w:pPr>
      <w:r>
        <w:rPr>
          <w:rFonts w:ascii="Times New Roman"/>
          <w:b w:val="false"/>
          <w:i w:val="false"/>
          <w:color w:val="000000"/>
          <w:sz w:val="28"/>
        </w:rPr>
        <w:t xml:space="preserve">
      47. "Сәкен Сейфуллин атындағы Қазақ агротехникалық университеті" акционерлік қоғамының кейбір мәселелері туралы" Қазақстан Республикасы Үкіметінің 2011 жылғы 29 қыркүйектегі № 1109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45"/>
    <w:bookmarkStart w:name="z496" w:id="546"/>
    <w:p>
      <w:pPr>
        <w:spacing w:after="0"/>
        <w:ind w:left="0"/>
        <w:jc w:val="both"/>
      </w:pPr>
      <w:r>
        <w:rPr>
          <w:rFonts w:ascii="Times New Roman"/>
          <w:b w:val="false"/>
          <w:i w:val="false"/>
          <w:color w:val="000000"/>
          <w:sz w:val="28"/>
        </w:rPr>
        <w:t xml:space="preserve">
      48.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өзгерістер енгізу туралы Қазақстан Республикасы Үкіметінің 2011 жылғы 1 желтоқсандағы № 1425 </w:t>
      </w:r>
      <w:r>
        <w:rPr>
          <w:rFonts w:ascii="Times New Roman"/>
          <w:b w:val="false"/>
          <w:i w:val="false"/>
          <w:color w:val="000000"/>
          <w:sz w:val="28"/>
        </w:rPr>
        <w:t>қаулысы</w:t>
      </w:r>
      <w:r>
        <w:rPr>
          <w:rFonts w:ascii="Times New Roman"/>
          <w:b w:val="false"/>
          <w:i w:val="false"/>
          <w:color w:val="000000"/>
          <w:sz w:val="28"/>
        </w:rPr>
        <w:t>.</w:t>
      </w:r>
    </w:p>
    <w:bookmarkEnd w:id="546"/>
    <w:bookmarkStart w:name="z497" w:id="547"/>
    <w:p>
      <w:pPr>
        <w:spacing w:after="0"/>
        <w:ind w:left="0"/>
        <w:jc w:val="both"/>
      </w:pPr>
      <w:r>
        <w:rPr>
          <w:rFonts w:ascii="Times New Roman"/>
          <w:b w:val="false"/>
          <w:i w:val="false"/>
          <w:color w:val="000000"/>
          <w:sz w:val="28"/>
        </w:rPr>
        <w:t xml:space="preserve">
      49. "Жекелеген мемлекеттік кәсіпорындарды коммуналдық меншіктен республикалық меншікке берудің кейбір мәселелері және Қазақстан Республикасы Білім және ғылым министрлігінің "Өрлеу" біліктілікті арттыру ұлттық орталығы" акционерлік қоғамын құру туралы" Қазақстан Республикасы Үкіметінің 2012 жылғы 17 ақпандағы № 232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47"/>
    <w:bookmarkStart w:name="z498" w:id="548"/>
    <w:p>
      <w:pPr>
        <w:spacing w:after="0"/>
        <w:ind w:left="0"/>
        <w:jc w:val="both"/>
      </w:pPr>
      <w:r>
        <w:rPr>
          <w:rFonts w:ascii="Times New Roman"/>
          <w:b w:val="false"/>
          <w:i w:val="false"/>
          <w:color w:val="000000"/>
          <w:sz w:val="28"/>
        </w:rPr>
        <w:t xml:space="preserve">
      50. "Қазақстан Республикасы Білім және ғылым министрлігінiң мәселелерi" туралы Қазақстан Республикасы Үкіметінің 2004 жылғы 28 қазандағы № 1111 қаулысына өзгерістер енгізу туралы" Қазақстан Республикасы Үкіметінің 2012 жылғы 1 наурыздағы № 282 </w:t>
      </w:r>
      <w:r>
        <w:rPr>
          <w:rFonts w:ascii="Times New Roman"/>
          <w:b w:val="false"/>
          <w:i w:val="false"/>
          <w:color w:val="000000"/>
          <w:sz w:val="28"/>
        </w:rPr>
        <w:t>қаулысы</w:t>
      </w:r>
      <w:r>
        <w:rPr>
          <w:rFonts w:ascii="Times New Roman"/>
          <w:b w:val="false"/>
          <w:i w:val="false"/>
          <w:color w:val="000000"/>
          <w:sz w:val="28"/>
        </w:rPr>
        <w:t>.</w:t>
      </w:r>
    </w:p>
    <w:bookmarkEnd w:id="548"/>
    <w:bookmarkStart w:name="z499" w:id="549"/>
    <w:p>
      <w:pPr>
        <w:spacing w:after="0"/>
        <w:ind w:left="0"/>
        <w:jc w:val="both"/>
      </w:pPr>
      <w:r>
        <w:rPr>
          <w:rFonts w:ascii="Times New Roman"/>
          <w:b w:val="false"/>
          <w:i w:val="false"/>
          <w:color w:val="000000"/>
          <w:sz w:val="28"/>
        </w:rPr>
        <w:t xml:space="preserve">
      51. "Қазақстан Республикасы Білім және ғылым министрлігінің "Мектепке дейінгі балалық шақ" республикалық орталығы" республикалық мемлекеттік қазыналық кәсіпорнының кейбір мәселелері туралы" Қазақстан Республикасы Үкіметінің 2012 жылғы 30 наурыздағы № 392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49"/>
    <w:bookmarkStart w:name="z500" w:id="550"/>
    <w:p>
      <w:pPr>
        <w:spacing w:after="0"/>
        <w:ind w:left="0"/>
        <w:jc w:val="both"/>
      </w:pPr>
      <w:r>
        <w:rPr>
          <w:rFonts w:ascii="Times New Roman"/>
          <w:b w:val="false"/>
          <w:i w:val="false"/>
          <w:color w:val="000000"/>
          <w:sz w:val="28"/>
        </w:rPr>
        <w:t xml:space="preserve">
      52. "Қазақстан Республикасы Білім және ғылым министрлігінің жекелеген мәселелері" туралы Қазақстан Республикасы Үкіметінің 2012 жылғы 29 маусымдағы № 874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50"/>
    <w:bookmarkStart w:name="z501" w:id="551"/>
    <w:p>
      <w:pPr>
        <w:spacing w:after="0"/>
        <w:ind w:left="0"/>
        <w:jc w:val="both"/>
      </w:pPr>
      <w:r>
        <w:rPr>
          <w:rFonts w:ascii="Times New Roman"/>
          <w:b w:val="false"/>
          <w:i w:val="false"/>
          <w:color w:val="000000"/>
          <w:sz w:val="28"/>
        </w:rPr>
        <w:t xml:space="preserve">
      53. "Қазақстан Республикасы Білім және ғылым министрлігінiң мәселелерi" туралы Қазақстан Республикасы Үкіметінің 2004 жылғы 28 қазандағы № 1111 қаулысына толықтыру енгізу туралы" Қазақстан Республикасы Үкіметінің 2012 жылғы 24 шілдедегі № 962 </w:t>
      </w:r>
      <w:r>
        <w:rPr>
          <w:rFonts w:ascii="Times New Roman"/>
          <w:b w:val="false"/>
          <w:i w:val="false"/>
          <w:color w:val="000000"/>
          <w:sz w:val="28"/>
        </w:rPr>
        <w:t>қаулысы</w:t>
      </w:r>
      <w:r>
        <w:rPr>
          <w:rFonts w:ascii="Times New Roman"/>
          <w:b w:val="false"/>
          <w:i w:val="false"/>
          <w:color w:val="000000"/>
          <w:sz w:val="28"/>
        </w:rPr>
        <w:t>.</w:t>
      </w:r>
    </w:p>
    <w:bookmarkEnd w:id="551"/>
    <w:bookmarkStart w:name="z502" w:id="552"/>
    <w:p>
      <w:pPr>
        <w:spacing w:after="0"/>
        <w:ind w:left="0"/>
        <w:jc w:val="both"/>
      </w:pPr>
      <w:r>
        <w:rPr>
          <w:rFonts w:ascii="Times New Roman"/>
          <w:b w:val="false"/>
          <w:i w:val="false"/>
          <w:color w:val="000000"/>
          <w:sz w:val="28"/>
        </w:rPr>
        <w:t xml:space="preserve">
      54. "Технологияларды коммерцияландыру орталығы" жауапкершілігі шектеулі серіктестігін құру туралы" Қазақстан Республикасы Үкіметінің 2012 жылғы 30 шілдедегі № 989 қаулысымен бекітілген Қазақстан Республикасы Үкiметiнiң кейбiр шешiмдерiне енгізілетін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52"/>
    <w:bookmarkStart w:name="z503" w:id="553"/>
    <w:p>
      <w:pPr>
        <w:spacing w:after="0"/>
        <w:ind w:left="0"/>
        <w:jc w:val="both"/>
      </w:pPr>
      <w:r>
        <w:rPr>
          <w:rFonts w:ascii="Times New Roman"/>
          <w:b w:val="false"/>
          <w:i w:val="false"/>
          <w:color w:val="000000"/>
          <w:sz w:val="28"/>
        </w:rPr>
        <w:t xml:space="preserve">
      55. "Қазақстан Республикасы Білім және ғылым министрлігінің "Ұлттық аккредиттеу орталығы" республикалық мемлекеттік қазыналық кәсіпорнын қайта ұйымдастыру туралы" Қазақстан Республикасы Үкіметінің 2012 жылғы 31 тамыздағы № 1110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53"/>
    <w:bookmarkStart w:name="z504" w:id="554"/>
    <w:p>
      <w:pPr>
        <w:spacing w:after="0"/>
        <w:ind w:left="0"/>
        <w:jc w:val="both"/>
      </w:pPr>
      <w:r>
        <w:rPr>
          <w:rFonts w:ascii="Times New Roman"/>
          <w:b w:val="false"/>
          <w:i w:val="false"/>
          <w:color w:val="000000"/>
          <w:sz w:val="28"/>
        </w:rPr>
        <w:t xml:space="preserve">
      56. "Қазақстан Республикасы Білім және ғылым министрлігінің "Республикалық техникалық және кәсіптік білім беруді дамытудың және біліктілікті берудің ғылыми-әдістемелік орталығы" шаруашылық жүргізу құқығындағы республикалық мемлекеттік кәсіпорнын қайта ұйымдастыру туралы" Қазақстан Республикасы Үкіметінің 2012 жылғы 5 қыркүйектегі № 1144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54"/>
    <w:bookmarkStart w:name="z505" w:id="555"/>
    <w:p>
      <w:pPr>
        <w:spacing w:after="0"/>
        <w:ind w:left="0"/>
        <w:jc w:val="both"/>
      </w:pPr>
      <w:r>
        <w:rPr>
          <w:rFonts w:ascii="Times New Roman"/>
          <w:b w:val="false"/>
          <w:i w:val="false"/>
          <w:color w:val="000000"/>
          <w:sz w:val="28"/>
        </w:rPr>
        <w:t xml:space="preserve">
      57. "Қазақстан Республикасы Білім және ғылым министрлігінің жекелеген республикалық мемлекеттік ұйымдарын қайта ұйымдастыру туралы" Қазақстан Республикасы Үкіметінің 2013 жылғы 29 мамырдағы № 529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p>
    <w:bookmarkEnd w:id="555"/>
    <w:bookmarkStart w:name="z506" w:id="556"/>
    <w:p>
      <w:pPr>
        <w:spacing w:after="0"/>
        <w:ind w:left="0"/>
        <w:jc w:val="both"/>
      </w:pPr>
      <w:r>
        <w:rPr>
          <w:rFonts w:ascii="Times New Roman"/>
          <w:b w:val="false"/>
          <w:i w:val="false"/>
          <w:color w:val="000000"/>
          <w:sz w:val="28"/>
        </w:rPr>
        <w:t xml:space="preserve">
      58. "Қазақстан Республикасы Білім және ғылым министрлігінiң мәселелерi" туралы Қазақстан Республикасы Үкіметінің 2004 жылғы 28 қазандағы № 1111 қаулысына өзгерістер енгізу туралы" Қазақстан Республикасы Үкіметінің 2013 жылғы 13 наурыздағы № 236 </w:t>
      </w:r>
      <w:r>
        <w:rPr>
          <w:rFonts w:ascii="Times New Roman"/>
          <w:b w:val="false"/>
          <w:i w:val="false"/>
          <w:color w:val="000000"/>
          <w:sz w:val="28"/>
        </w:rPr>
        <w:t>қаулысы</w:t>
      </w:r>
      <w:r>
        <w:rPr>
          <w:rFonts w:ascii="Times New Roman"/>
          <w:b w:val="false"/>
          <w:i w:val="false"/>
          <w:color w:val="000000"/>
          <w:sz w:val="28"/>
        </w:rPr>
        <w:t>.</w:t>
      </w:r>
    </w:p>
    <w:bookmarkEnd w:id="556"/>
    <w:bookmarkStart w:name="z507" w:id="557"/>
    <w:p>
      <w:pPr>
        <w:spacing w:after="0"/>
        <w:ind w:left="0"/>
        <w:jc w:val="both"/>
      </w:pPr>
      <w:r>
        <w:rPr>
          <w:rFonts w:ascii="Times New Roman"/>
          <w:b w:val="false"/>
          <w:i w:val="false"/>
          <w:color w:val="000000"/>
          <w:sz w:val="28"/>
        </w:rPr>
        <w:t xml:space="preserve">
      59.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 пен толықтырулар енгізу туралы" Қазақстан Республикасы Үкіметінің 2013 жылғы 14 қыркүйектегі № 958 </w:t>
      </w:r>
      <w:r>
        <w:rPr>
          <w:rFonts w:ascii="Times New Roman"/>
          <w:b w:val="false"/>
          <w:i w:val="false"/>
          <w:color w:val="000000"/>
          <w:sz w:val="28"/>
        </w:rPr>
        <w:t>қаулысы</w:t>
      </w:r>
      <w:r>
        <w:rPr>
          <w:rFonts w:ascii="Times New Roman"/>
          <w:b w:val="false"/>
          <w:i w:val="false"/>
          <w:color w:val="000000"/>
          <w:sz w:val="28"/>
        </w:rPr>
        <w:t>.</w:t>
      </w:r>
    </w:p>
    <w:bookmarkEnd w:id="557"/>
    <w:bookmarkStart w:name="z508" w:id="558"/>
    <w:p>
      <w:pPr>
        <w:spacing w:after="0"/>
        <w:ind w:left="0"/>
        <w:jc w:val="both"/>
      </w:pPr>
      <w:r>
        <w:rPr>
          <w:rFonts w:ascii="Times New Roman"/>
          <w:b w:val="false"/>
          <w:i w:val="false"/>
          <w:color w:val="000000"/>
          <w:sz w:val="28"/>
        </w:rPr>
        <w:t xml:space="preserve">
      60.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 енгізу туралы" Қазақстан Республикасы Үкіметінің 2013 жылғы 8 қарашадағы № 1171 </w:t>
      </w:r>
      <w:r>
        <w:rPr>
          <w:rFonts w:ascii="Times New Roman"/>
          <w:b w:val="false"/>
          <w:i w:val="false"/>
          <w:color w:val="000000"/>
          <w:sz w:val="28"/>
        </w:rPr>
        <w:t>қаулысы</w:t>
      </w:r>
      <w:r>
        <w:rPr>
          <w:rFonts w:ascii="Times New Roman"/>
          <w:b w:val="false"/>
          <w:i w:val="false"/>
          <w:color w:val="000000"/>
          <w:sz w:val="28"/>
        </w:rPr>
        <w:t>.</w:t>
      </w:r>
    </w:p>
    <w:bookmarkEnd w:id="558"/>
    <w:bookmarkStart w:name="z509" w:id="559"/>
    <w:p>
      <w:pPr>
        <w:spacing w:after="0"/>
        <w:ind w:left="0"/>
        <w:jc w:val="both"/>
      </w:pPr>
      <w:r>
        <w:rPr>
          <w:rFonts w:ascii="Times New Roman"/>
          <w:b w:val="false"/>
          <w:i w:val="false"/>
          <w:color w:val="000000"/>
          <w:sz w:val="28"/>
        </w:rPr>
        <w:t xml:space="preserve">
      61.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2014 жылғы 22 қыркүйектегі № 1001 </w:t>
      </w:r>
      <w:r>
        <w:rPr>
          <w:rFonts w:ascii="Times New Roman"/>
          <w:b w:val="false"/>
          <w:i w:val="false"/>
          <w:color w:val="000000"/>
          <w:sz w:val="28"/>
        </w:rPr>
        <w:t>қаулысы</w:t>
      </w:r>
      <w:r>
        <w:rPr>
          <w:rFonts w:ascii="Times New Roman"/>
          <w:b w:val="false"/>
          <w:i w:val="false"/>
          <w:color w:val="000000"/>
          <w:sz w:val="28"/>
        </w:rPr>
        <w:t>.</w:t>
      </w:r>
    </w:p>
    <w:bookmarkEnd w:id="559"/>
    <w:bookmarkStart w:name="z510" w:id="560"/>
    <w:p>
      <w:pPr>
        <w:spacing w:after="0"/>
        <w:ind w:left="0"/>
        <w:jc w:val="both"/>
      </w:pPr>
      <w:r>
        <w:rPr>
          <w:rFonts w:ascii="Times New Roman"/>
          <w:b w:val="false"/>
          <w:i w:val="false"/>
          <w:color w:val="000000"/>
          <w:sz w:val="28"/>
        </w:rPr>
        <w:t xml:space="preserve">
      62. "Қазақстан Республикасы Білім және ғылым министрлігінің "Ұлттық білім беру статистикасы және бағалау орталығы" республикалық мемлекеттік қазыналық кәсіпорнын тарату туралы" Қазақстан Республикасы Үкіметінің 2014 жылғы 29 желтоқсандағы № 1392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60"/>
    <w:bookmarkStart w:name="z511" w:id="561"/>
    <w:p>
      <w:pPr>
        <w:spacing w:after="0"/>
        <w:ind w:left="0"/>
        <w:jc w:val="both"/>
      </w:pPr>
      <w:r>
        <w:rPr>
          <w:rFonts w:ascii="Times New Roman"/>
          <w:b w:val="false"/>
          <w:i w:val="false"/>
          <w:color w:val="000000"/>
          <w:sz w:val="28"/>
        </w:rPr>
        <w:t xml:space="preserve">
      63. "Қазақстан Республикасы Мәдениет және спорт министрлігінің кейбір мәселелері туралы" Қазақстан Республикасы Үкіметінің 2014 жылғы 31 желтоқсандағы № 1440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61"/>
    <w:bookmarkStart w:name="z512" w:id="562"/>
    <w:p>
      <w:pPr>
        <w:spacing w:after="0"/>
        <w:ind w:left="0"/>
        <w:jc w:val="both"/>
      </w:pPr>
      <w:r>
        <w:rPr>
          <w:rFonts w:ascii="Times New Roman"/>
          <w:b w:val="false"/>
          <w:i w:val="false"/>
          <w:color w:val="000000"/>
          <w:sz w:val="28"/>
        </w:rPr>
        <w:t xml:space="preserve">
      64. "Қазақстан Республикасы Білім және ғылым министрлігінің кейбір мәселелері туралы" Қазақстан Республикасы Үкіметінің 2015 жылғы 27 ақпандағы № 101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62"/>
    <w:bookmarkStart w:name="z513" w:id="563"/>
    <w:p>
      <w:pPr>
        <w:spacing w:after="0"/>
        <w:ind w:left="0"/>
        <w:jc w:val="both"/>
      </w:pPr>
      <w:r>
        <w:rPr>
          <w:rFonts w:ascii="Times New Roman"/>
          <w:b w:val="false"/>
          <w:i w:val="false"/>
          <w:color w:val="000000"/>
          <w:sz w:val="28"/>
        </w:rPr>
        <w:t xml:space="preserve">
      65. "Мемлекеттік меншіктің кейбір мәселелері және Қазақ ССР Министрлер Кеңесi мен Қазақстан Республикасы Yкiметiнiң кейбiр шешімдерінің күшi жойылды деп тану туралы" Қазақстан Республикасы Үкіметінің 2015 жылғы 10 сәуірдегі № 221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63"/>
    <w:bookmarkStart w:name="z514" w:id="564"/>
    <w:p>
      <w:pPr>
        <w:spacing w:after="0"/>
        <w:ind w:left="0"/>
        <w:jc w:val="both"/>
      </w:pPr>
      <w:r>
        <w:rPr>
          <w:rFonts w:ascii="Times New Roman"/>
          <w:b w:val="false"/>
          <w:i w:val="false"/>
          <w:color w:val="000000"/>
          <w:sz w:val="28"/>
        </w:rPr>
        <w:t xml:space="preserve">
      66. "Қазақстан Республикасы Ауыл шаруашылығы министрлігінің кейбір мәселелері туралы" Қазақстан Республикасы Үкіметінің 2015 жылғы 14 сәуірдегі № 226 қаулысымен бекітілген Қазақстан Республикасы Үкiметiнiң кейбiр шешiмдерiне енгізілетін өзгерiстер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64"/>
    <w:bookmarkStart w:name="z515" w:id="565"/>
    <w:p>
      <w:pPr>
        <w:spacing w:after="0"/>
        <w:ind w:left="0"/>
        <w:jc w:val="both"/>
      </w:pPr>
      <w:r>
        <w:rPr>
          <w:rFonts w:ascii="Times New Roman"/>
          <w:b w:val="false"/>
          <w:i w:val="false"/>
          <w:color w:val="000000"/>
          <w:sz w:val="28"/>
        </w:rPr>
        <w:t xml:space="preserve">
      67. "О. Жәутіков атындағы республикалық мамандандырылған дарынды балаларға арналған физика-математика орта мектеп-интернаты" мемлекеттік мекемесін қайта ұйымдастыру туралы" Қазақстан Республикасы Үкіметінің 2015 жылғы 27 сәуірдегі № 358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65"/>
    <w:bookmarkStart w:name="z516" w:id="566"/>
    <w:p>
      <w:pPr>
        <w:spacing w:after="0"/>
        <w:ind w:left="0"/>
        <w:jc w:val="both"/>
      </w:pPr>
      <w:r>
        <w:rPr>
          <w:rFonts w:ascii="Times New Roman"/>
          <w:b w:val="false"/>
          <w:i w:val="false"/>
          <w:color w:val="000000"/>
          <w:sz w:val="28"/>
        </w:rPr>
        <w:t xml:space="preserve">
      68. "Қазақстан Республикасы Үкіметінің кейбір шешімдеріне өзгерістер мен толықтырулар енгізу туралы" Қазақстан Республикасы Үкіметінің 2015 жылғы 9 маусымдағы № 425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66"/>
    <w:bookmarkStart w:name="z517" w:id="567"/>
    <w:p>
      <w:pPr>
        <w:spacing w:after="0"/>
        <w:ind w:left="0"/>
        <w:jc w:val="both"/>
      </w:pPr>
      <w:r>
        <w:rPr>
          <w:rFonts w:ascii="Times New Roman"/>
          <w:b w:val="false"/>
          <w:i w:val="false"/>
          <w:color w:val="000000"/>
          <w:sz w:val="28"/>
        </w:rPr>
        <w:t xml:space="preserve">
      69. "Мемлекеттік мекемелерді Қазақстан Республикасы Білім және ғылым министрлігінің қарамағынан Қазақстан Республикасы Қорғаныс министрлігінің қарамағына беру және оларды қайта атау туралы" Қазақстан Республикасы Үкіметінің 2015 жылғы 26 қыркүйектегі № 789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67"/>
    <w:bookmarkStart w:name="z518" w:id="568"/>
    <w:p>
      <w:pPr>
        <w:spacing w:after="0"/>
        <w:ind w:left="0"/>
        <w:jc w:val="both"/>
      </w:pPr>
      <w:r>
        <w:rPr>
          <w:rFonts w:ascii="Times New Roman"/>
          <w:b w:val="false"/>
          <w:i w:val="false"/>
          <w:color w:val="000000"/>
          <w:sz w:val="28"/>
        </w:rPr>
        <w:t xml:space="preserve">
      70. "Республикалық меншіктің кейбір мәселелері туралы" Қазақстан Республикасы Үкіметінің 2015 жылғы 24 қарашадағы № 939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568"/>
    <w:bookmarkStart w:name="z519" w:id="569"/>
    <w:p>
      <w:pPr>
        <w:spacing w:after="0"/>
        <w:ind w:left="0"/>
        <w:jc w:val="both"/>
      </w:pPr>
      <w:r>
        <w:rPr>
          <w:rFonts w:ascii="Times New Roman"/>
          <w:b w:val="false"/>
          <w:i w:val="false"/>
          <w:color w:val="000000"/>
          <w:sz w:val="28"/>
        </w:rPr>
        <w:t xml:space="preserve">
      71. "Қазақстан Республикасы Үкіметінің кейбір шешімдеріне өзгерістер мен толықтырулар енгізу туралы" Қазақстан Республикасы Үкіметінің 2016 жылғы 12 мамырдағы № 288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69"/>
    <w:bookmarkStart w:name="z520" w:id="570"/>
    <w:p>
      <w:pPr>
        <w:spacing w:after="0"/>
        <w:ind w:left="0"/>
        <w:jc w:val="both"/>
      </w:pPr>
      <w:r>
        <w:rPr>
          <w:rFonts w:ascii="Times New Roman"/>
          <w:b w:val="false"/>
          <w:i w:val="false"/>
          <w:color w:val="000000"/>
          <w:sz w:val="28"/>
        </w:rPr>
        <w:t xml:space="preserve">
      72. "Атырау мұнай және газ университеті" коммерциялық емес акционерлік қоғамын құру мәселелері туралы" Қазақстан Республикасы Үкіметінің 2016 жылғы 25 шілдедегі № 433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70"/>
    <w:bookmarkStart w:name="z521" w:id="571"/>
    <w:p>
      <w:pPr>
        <w:spacing w:after="0"/>
        <w:ind w:left="0"/>
        <w:jc w:val="both"/>
      </w:pPr>
      <w:r>
        <w:rPr>
          <w:rFonts w:ascii="Times New Roman"/>
          <w:b w:val="false"/>
          <w:i w:val="false"/>
          <w:color w:val="000000"/>
          <w:sz w:val="28"/>
        </w:rPr>
        <w:t xml:space="preserve">
      73. "Қазақстан Республикасы Бiлiм және ғылым министрлігінiң мәселелерi" туралы Қазақстан Республикасы Yкiметiнiң 2004 жылғы 28 қазандағы № 1111 қаулысына өзгерiстер мен толықтырулар енгiзу туралы Қазақстан Республикасы Үкіметінің 2016 жылғы 31 тамыздағы № 507 </w:t>
      </w:r>
      <w:r>
        <w:rPr>
          <w:rFonts w:ascii="Times New Roman"/>
          <w:b w:val="false"/>
          <w:i w:val="false"/>
          <w:color w:val="000000"/>
          <w:sz w:val="28"/>
        </w:rPr>
        <w:t>қаулысы</w:t>
      </w:r>
      <w:r>
        <w:rPr>
          <w:rFonts w:ascii="Times New Roman"/>
          <w:b w:val="false"/>
          <w:i w:val="false"/>
          <w:color w:val="000000"/>
          <w:sz w:val="28"/>
        </w:rPr>
        <w:t>.</w:t>
      </w:r>
    </w:p>
    <w:bookmarkEnd w:id="571"/>
    <w:bookmarkStart w:name="z522" w:id="572"/>
    <w:p>
      <w:pPr>
        <w:spacing w:after="0"/>
        <w:ind w:left="0"/>
        <w:jc w:val="both"/>
      </w:pPr>
      <w:r>
        <w:rPr>
          <w:rFonts w:ascii="Times New Roman"/>
          <w:b w:val="false"/>
          <w:i w:val="false"/>
          <w:color w:val="000000"/>
          <w:sz w:val="28"/>
        </w:rPr>
        <w:t xml:space="preserve">
      74. "Республикалық меншіктің кейбiр мәселелерi туралы" Қазақстан Республикасы Үкіметінің 2016 жылғы 7 қарашадағы № 675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72"/>
    <w:bookmarkStart w:name="z523" w:id="573"/>
    <w:p>
      <w:pPr>
        <w:spacing w:after="0"/>
        <w:ind w:left="0"/>
        <w:jc w:val="both"/>
      </w:pPr>
      <w:r>
        <w:rPr>
          <w:rFonts w:ascii="Times New Roman"/>
          <w:b w:val="false"/>
          <w:i w:val="false"/>
          <w:color w:val="000000"/>
          <w:sz w:val="28"/>
        </w:rPr>
        <w:t xml:space="preserve">
      75.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2017 жылғы 10 ақпандағы № 49 </w:t>
      </w:r>
      <w:r>
        <w:rPr>
          <w:rFonts w:ascii="Times New Roman"/>
          <w:b w:val="false"/>
          <w:i w:val="false"/>
          <w:color w:val="000000"/>
          <w:sz w:val="28"/>
        </w:rPr>
        <w:t>қаулысы</w:t>
      </w:r>
      <w:r>
        <w:rPr>
          <w:rFonts w:ascii="Times New Roman"/>
          <w:b w:val="false"/>
          <w:i w:val="false"/>
          <w:color w:val="000000"/>
          <w:sz w:val="28"/>
        </w:rPr>
        <w:t>.</w:t>
      </w:r>
    </w:p>
    <w:bookmarkEnd w:id="573"/>
    <w:bookmarkStart w:name="z524" w:id="574"/>
    <w:p>
      <w:pPr>
        <w:spacing w:after="0"/>
        <w:ind w:left="0"/>
        <w:jc w:val="both"/>
      </w:pPr>
      <w:r>
        <w:rPr>
          <w:rFonts w:ascii="Times New Roman"/>
          <w:b w:val="false"/>
          <w:i w:val="false"/>
          <w:color w:val="000000"/>
          <w:sz w:val="28"/>
        </w:rPr>
        <w:t xml:space="preserve">
      76. "Қазақстан Республикасы Үкіметінің кейбір шешімдеріне өзгерістер енгізу туралы" Қазақстан Республикасы Үкіметінің 2017 жылғы 8 маусымдағы № 350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7-тармағы</w:t>
      </w:r>
      <w:r>
        <w:rPr>
          <w:rFonts w:ascii="Times New Roman"/>
          <w:b w:val="false"/>
          <w:i w:val="false"/>
          <w:color w:val="000000"/>
          <w:sz w:val="28"/>
        </w:rPr>
        <w:t>.</w:t>
      </w:r>
    </w:p>
    <w:bookmarkEnd w:id="574"/>
    <w:bookmarkStart w:name="z525" w:id="575"/>
    <w:p>
      <w:pPr>
        <w:spacing w:after="0"/>
        <w:ind w:left="0"/>
        <w:jc w:val="both"/>
      </w:pPr>
      <w:r>
        <w:rPr>
          <w:rFonts w:ascii="Times New Roman"/>
          <w:b w:val="false"/>
          <w:i w:val="false"/>
          <w:color w:val="000000"/>
          <w:sz w:val="28"/>
        </w:rPr>
        <w:t xml:space="preserve">
      77. "Мемлекеттік мүлікті республикалық меншіктен коммуналдық меншікке берудің кейбір мәселелері туралы" Қазақстан Республикасы Үкіметінің 2017 жылғы 22 тамыздағы № 497 қаулысының </w:t>
      </w:r>
      <w:r>
        <w:rPr>
          <w:rFonts w:ascii="Times New Roman"/>
          <w:b w:val="false"/>
          <w:i w:val="false"/>
          <w:color w:val="000000"/>
          <w:sz w:val="28"/>
        </w:rPr>
        <w:t>3-тармағы</w:t>
      </w:r>
      <w:r>
        <w:rPr>
          <w:rFonts w:ascii="Times New Roman"/>
          <w:b w:val="false"/>
          <w:i w:val="false"/>
          <w:color w:val="000000"/>
          <w:sz w:val="28"/>
        </w:rPr>
        <w:t>.</w:t>
      </w:r>
    </w:p>
    <w:bookmarkEnd w:id="575"/>
    <w:bookmarkStart w:name="z526" w:id="576"/>
    <w:p>
      <w:pPr>
        <w:spacing w:after="0"/>
        <w:ind w:left="0"/>
        <w:jc w:val="both"/>
      </w:pPr>
      <w:r>
        <w:rPr>
          <w:rFonts w:ascii="Times New Roman"/>
          <w:b w:val="false"/>
          <w:i w:val="false"/>
          <w:color w:val="000000"/>
          <w:sz w:val="28"/>
        </w:rPr>
        <w:t xml:space="preserve">
      78. "Қазақстан Республикасы Білім және ғылым министрлігінің "Тараз мемлекеттік педагогикалық институты" шаруашылық жүргізу құқығындағы республикалық мемлекеттік кәсіпорнын қайта атау туралы" Қазақстан Республикасы Үкіметінің 2017 жылғы 20 қазандағы № 657 қаулысының </w:t>
      </w:r>
      <w:r>
        <w:rPr>
          <w:rFonts w:ascii="Times New Roman"/>
          <w:b w:val="false"/>
          <w:i w:val="false"/>
          <w:color w:val="000000"/>
          <w:sz w:val="28"/>
        </w:rPr>
        <w:t>2-тармағы</w:t>
      </w:r>
      <w:r>
        <w:rPr>
          <w:rFonts w:ascii="Times New Roman"/>
          <w:b w:val="false"/>
          <w:i w:val="false"/>
          <w:color w:val="000000"/>
          <w:sz w:val="28"/>
        </w:rPr>
        <w:t>.</w:t>
      </w:r>
    </w:p>
    <w:bookmarkEnd w:id="576"/>
    <w:bookmarkStart w:name="z527" w:id="577"/>
    <w:p>
      <w:pPr>
        <w:spacing w:after="0"/>
        <w:ind w:left="0"/>
        <w:jc w:val="both"/>
      </w:pPr>
      <w:r>
        <w:rPr>
          <w:rFonts w:ascii="Times New Roman"/>
          <w:b w:val="false"/>
          <w:i w:val="false"/>
          <w:color w:val="000000"/>
          <w:sz w:val="28"/>
        </w:rPr>
        <w:t xml:space="preserve">
      79. "Қазақстан Республикасы Білім және ғылым министрлігінің "Оңтүстік Қазақстан мемлекеттік педагогикалық институты" шаруашылық жүргізу құқығындағы республикалық мемлекеттік кәсіпорнын қайта атау туралы" Қазақстан Республикасы Үкіметінің 2017 жылғы 17 қарашадағы № 753 қаулысының </w:t>
      </w:r>
      <w:r>
        <w:rPr>
          <w:rFonts w:ascii="Times New Roman"/>
          <w:b w:val="false"/>
          <w:i w:val="false"/>
          <w:color w:val="000000"/>
          <w:sz w:val="28"/>
        </w:rPr>
        <w:t>2-тармағы</w:t>
      </w:r>
      <w:r>
        <w:rPr>
          <w:rFonts w:ascii="Times New Roman"/>
          <w:b w:val="false"/>
          <w:i w:val="false"/>
          <w:color w:val="000000"/>
          <w:sz w:val="28"/>
        </w:rPr>
        <w:t>.</w:t>
      </w:r>
    </w:p>
    <w:bookmarkEnd w:id="577"/>
    <w:bookmarkStart w:name="z528" w:id="578"/>
    <w:p>
      <w:pPr>
        <w:spacing w:after="0"/>
        <w:ind w:left="0"/>
        <w:jc w:val="both"/>
      </w:pPr>
      <w:r>
        <w:rPr>
          <w:rFonts w:ascii="Times New Roman"/>
          <w:b w:val="false"/>
          <w:i w:val="false"/>
          <w:color w:val="000000"/>
          <w:sz w:val="28"/>
        </w:rPr>
        <w:t xml:space="preserve">
      80. "Қазақстан Республикасы Білім және ғылым министрлігінің "Павлодар мемлекеттік педагогикалық институты" шаруашылық жүргізу құқығындағы республикалық мемлекеттік кәсіпорнын қайта атау туралы" Қазақстан Республикасы Үкіметінің 2017 жылғы 29 желтоқсандағы № 916 қаулысының </w:t>
      </w:r>
      <w:r>
        <w:rPr>
          <w:rFonts w:ascii="Times New Roman"/>
          <w:b w:val="false"/>
          <w:i w:val="false"/>
          <w:color w:val="000000"/>
          <w:sz w:val="28"/>
        </w:rPr>
        <w:t>2-тармағы</w:t>
      </w:r>
      <w:r>
        <w:rPr>
          <w:rFonts w:ascii="Times New Roman"/>
          <w:b w:val="false"/>
          <w:i w:val="false"/>
          <w:color w:val="000000"/>
          <w:sz w:val="28"/>
        </w:rPr>
        <w:t>.</w:t>
      </w:r>
    </w:p>
    <w:bookmarkEnd w:id="578"/>
    <w:bookmarkStart w:name="z529" w:id="579"/>
    <w:p>
      <w:pPr>
        <w:spacing w:after="0"/>
        <w:ind w:left="0"/>
        <w:jc w:val="both"/>
      </w:pPr>
      <w:r>
        <w:rPr>
          <w:rFonts w:ascii="Times New Roman"/>
          <w:b w:val="false"/>
          <w:i w:val="false"/>
          <w:color w:val="000000"/>
          <w:sz w:val="28"/>
        </w:rPr>
        <w:t xml:space="preserve">
      81. "Қазақстан Республикасы Білім және ғылым министрлігінің "Қостанай мемлекеттік педагогикалық институты" шаруашылық жүргізу құқығындағы республикалық мемлекеттік кәсіпорнын қайта атау туралы" Қазақстан Республикасы Үкіметінің 2018 жылғы 13 наурыздағы № 119 қаулысының </w:t>
      </w:r>
      <w:r>
        <w:rPr>
          <w:rFonts w:ascii="Times New Roman"/>
          <w:b w:val="false"/>
          <w:i w:val="false"/>
          <w:color w:val="000000"/>
          <w:sz w:val="28"/>
        </w:rPr>
        <w:t>2-тармағы</w:t>
      </w:r>
      <w:r>
        <w:rPr>
          <w:rFonts w:ascii="Times New Roman"/>
          <w:b w:val="false"/>
          <w:i w:val="false"/>
          <w:color w:val="000000"/>
          <w:sz w:val="28"/>
        </w:rPr>
        <w:t>.</w:t>
      </w:r>
    </w:p>
    <w:bookmarkEnd w:id="579"/>
    <w:bookmarkStart w:name="z530" w:id="580"/>
    <w:p>
      <w:pPr>
        <w:spacing w:after="0"/>
        <w:ind w:left="0"/>
        <w:jc w:val="both"/>
      </w:pPr>
      <w:r>
        <w:rPr>
          <w:rFonts w:ascii="Times New Roman"/>
          <w:b w:val="false"/>
          <w:i w:val="false"/>
          <w:color w:val="000000"/>
          <w:sz w:val="28"/>
        </w:rPr>
        <w:t xml:space="preserve">
      82. "Қазақстан Республикасы Білім және ғылым министрлігі Ғылым комитетінің "Есік мемлекеттік дендрологиялық саябағы" республикалық мемлекеттік қазыналық кәсіпорнының кейбір мәселелері туралы" Қазақстан Республикасы Үкіметінің 2018 жылғы 4 сәуірдегі № 161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80"/>
    <w:bookmarkStart w:name="z531" w:id="581"/>
    <w:p>
      <w:pPr>
        <w:spacing w:after="0"/>
        <w:ind w:left="0"/>
        <w:jc w:val="both"/>
      </w:pPr>
      <w:r>
        <w:rPr>
          <w:rFonts w:ascii="Times New Roman"/>
          <w:b w:val="false"/>
          <w:i w:val="false"/>
          <w:color w:val="000000"/>
          <w:sz w:val="28"/>
        </w:rPr>
        <w:t xml:space="preserve">
      83. "Қазақстан Республикасының әкімшілік-аумақтық құрылысының кейбір мәселелері туралы" Қазақстан Республикасы Президентінің 2018 жылғы 19 маусымдағы № 702 Жарлығын іске асырудың кейбір мәселелері туралы" Қазақстан Республикасы Үкіметінің 2018 жылғы 11 шілдедегі № 420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81"/>
    <w:bookmarkStart w:name="z532" w:id="582"/>
    <w:p>
      <w:pPr>
        <w:spacing w:after="0"/>
        <w:ind w:left="0"/>
        <w:jc w:val="both"/>
      </w:pPr>
      <w:r>
        <w:rPr>
          <w:rFonts w:ascii="Times New Roman"/>
          <w:b w:val="false"/>
          <w:i w:val="false"/>
          <w:color w:val="000000"/>
          <w:sz w:val="28"/>
        </w:rPr>
        <w:t xml:space="preserve">
      84. "Қазақстан Республикасы Білім және ғылым министрлігі Ғылым комитетінің "Есік мемлекеттік дендрологиялық саябағы" Қазақстан Республикасы Үкіметінің Қазақстан Республикасы Үкіметінің 2018 жылғы 19 қазандағы № 649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p>
    <w:bookmarkEnd w:id="582"/>
    <w:bookmarkStart w:name="z533" w:id="583"/>
    <w:p>
      <w:pPr>
        <w:spacing w:after="0"/>
        <w:ind w:left="0"/>
        <w:jc w:val="both"/>
      </w:pPr>
      <w:r>
        <w:rPr>
          <w:rFonts w:ascii="Times New Roman"/>
          <w:b w:val="false"/>
          <w:i w:val="false"/>
          <w:color w:val="000000"/>
          <w:sz w:val="28"/>
        </w:rPr>
        <w:t xml:space="preserve">
      85. "Қазақстан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енгізу туралы" Қазақстан Республикасы Үкіметінің 2018 жылғы 26 қазандағы № 684 </w:t>
      </w:r>
      <w:r>
        <w:rPr>
          <w:rFonts w:ascii="Times New Roman"/>
          <w:b w:val="false"/>
          <w:i w:val="false"/>
          <w:color w:val="000000"/>
          <w:sz w:val="28"/>
        </w:rPr>
        <w:t>қаулысы</w:t>
      </w:r>
      <w:r>
        <w:rPr>
          <w:rFonts w:ascii="Times New Roman"/>
          <w:b w:val="false"/>
          <w:i w:val="false"/>
          <w:color w:val="000000"/>
          <w:sz w:val="28"/>
        </w:rPr>
        <w:t>.</w:t>
      </w:r>
    </w:p>
    <w:bookmarkEnd w:id="583"/>
    <w:bookmarkStart w:name="z534" w:id="584"/>
    <w:p>
      <w:pPr>
        <w:spacing w:after="0"/>
        <w:ind w:left="0"/>
        <w:jc w:val="both"/>
      </w:pPr>
      <w:r>
        <w:rPr>
          <w:rFonts w:ascii="Times New Roman"/>
          <w:b w:val="false"/>
          <w:i w:val="false"/>
          <w:color w:val="000000"/>
          <w:sz w:val="28"/>
        </w:rPr>
        <w:t xml:space="preserve">
      86. "Қазақстан Республикасы Білім және ғылым министрлігі "Қостанай мемлекеттік педагогикалық университеті" шаруашылық жүргізу құқығындағы республикалық мемлекеттік кәсіпорнына Өмірзақ Сұлтанғазиннің есімін беру туралы" Қазақстан Республикасы Үкіметінің 2018 жылғы 16 қарашадағы № 754 қаулысының </w:t>
      </w:r>
      <w:r>
        <w:rPr>
          <w:rFonts w:ascii="Times New Roman"/>
          <w:b w:val="false"/>
          <w:i w:val="false"/>
          <w:color w:val="000000"/>
          <w:sz w:val="28"/>
        </w:rPr>
        <w:t>2-тармағы</w:t>
      </w:r>
      <w:r>
        <w:rPr>
          <w:rFonts w:ascii="Times New Roman"/>
          <w:b w:val="false"/>
          <w:i w:val="false"/>
          <w:color w:val="000000"/>
          <w:sz w:val="28"/>
        </w:rPr>
        <w:t>.</w:t>
      </w:r>
    </w:p>
    <w:bookmarkEnd w:id="584"/>
    <w:bookmarkStart w:name="z535" w:id="585"/>
    <w:p>
      <w:pPr>
        <w:spacing w:after="0"/>
        <w:ind w:left="0"/>
        <w:jc w:val="both"/>
      </w:pPr>
      <w:r>
        <w:rPr>
          <w:rFonts w:ascii="Times New Roman"/>
          <w:b w:val="false"/>
          <w:i w:val="false"/>
          <w:color w:val="000000"/>
          <w:sz w:val="28"/>
        </w:rPr>
        <w:t xml:space="preserve">
      87. "Қазақстан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2018 жылғы 24 желтоқсандағы № 872 </w:t>
      </w:r>
      <w:r>
        <w:rPr>
          <w:rFonts w:ascii="Times New Roman"/>
          <w:b w:val="false"/>
          <w:i w:val="false"/>
          <w:color w:val="000000"/>
          <w:sz w:val="28"/>
        </w:rPr>
        <w:t>қаулысы</w:t>
      </w:r>
      <w:r>
        <w:rPr>
          <w:rFonts w:ascii="Times New Roman"/>
          <w:b w:val="false"/>
          <w:i w:val="false"/>
          <w:color w:val="000000"/>
          <w:sz w:val="28"/>
        </w:rPr>
        <w:t>.</w:t>
      </w:r>
    </w:p>
    <w:bookmarkEnd w:id="585"/>
    <w:bookmarkStart w:name="z536" w:id="586"/>
    <w:p>
      <w:pPr>
        <w:spacing w:after="0"/>
        <w:ind w:left="0"/>
        <w:jc w:val="both"/>
      </w:pPr>
      <w:r>
        <w:rPr>
          <w:rFonts w:ascii="Times New Roman"/>
          <w:b w:val="false"/>
          <w:i w:val="false"/>
          <w:color w:val="000000"/>
          <w:sz w:val="28"/>
        </w:rPr>
        <w:t xml:space="preserve">
      88. "Атырау мұнай және газ университеті" коммерциялық емес акционерлік қоғамына Сафи Өтебаевтың есімін беру туралы" Қазақстан Республикасы Үкіметінің 2019 жылғы 14 ақпандағы № 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586"/>
    <w:bookmarkStart w:name="z537" w:id="587"/>
    <w:p>
      <w:pPr>
        <w:spacing w:after="0"/>
        <w:ind w:left="0"/>
        <w:jc w:val="both"/>
      </w:pPr>
      <w:r>
        <w:rPr>
          <w:rFonts w:ascii="Times New Roman"/>
          <w:b w:val="false"/>
          <w:i w:val="false"/>
          <w:color w:val="000000"/>
          <w:sz w:val="28"/>
        </w:rPr>
        <w:t xml:space="preserve">
      89. "Кейбір республикалық мемлекеттік мекемелерді, республикалық мемлекеттік қазыналық кәсіпорындарды қайта ұйымдастыру және Қазақстан Республикасы Үкіметінің кейбір шешімдеріне өзгерістер мен толықтырулар енгізу туралы" Қазақстан Республикасы Үкіметінің 2019 жылғы 19 наурыздағы № 131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87"/>
    <w:bookmarkStart w:name="z538" w:id="588"/>
    <w:p>
      <w:pPr>
        <w:spacing w:after="0"/>
        <w:ind w:left="0"/>
        <w:jc w:val="both"/>
      </w:pPr>
      <w:r>
        <w:rPr>
          <w:rFonts w:ascii="Times New Roman"/>
          <w:b w:val="false"/>
          <w:i w:val="false"/>
          <w:color w:val="000000"/>
          <w:sz w:val="28"/>
        </w:rPr>
        <w:t xml:space="preserve">
      90. "Қазақстан Республикасы Білім және ғылым министрлігінің "Қазақ мемлекеттік қыздар педагогикалық университеті" шаруашылық жүргізу құқығындағы республикалық мемлекеттік кәсіпорнын қайта атау туралы" Қазақстан Республикасы Үкіметінің 2019 жылғы 3 мамырдағы № 241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588"/>
    <w:bookmarkStart w:name="z539" w:id="589"/>
    <w:p>
      <w:pPr>
        <w:spacing w:after="0"/>
        <w:ind w:left="0"/>
        <w:jc w:val="both"/>
      </w:pPr>
      <w:r>
        <w:rPr>
          <w:rFonts w:ascii="Times New Roman"/>
          <w:b w:val="false"/>
          <w:i w:val="false"/>
          <w:color w:val="000000"/>
          <w:sz w:val="28"/>
        </w:rPr>
        <w:t xml:space="preserve">
      91. "Технологияларды коммерцияландыру орталығы" жауапкершілігі шектеулі серіктестігін тарату туралы" Қазақстан Республикасы Үкіметінің 2019 жылғы 30 мамырдағы № 354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589"/>
    <w:bookmarkStart w:name="z540" w:id="590"/>
    <w:p>
      <w:pPr>
        <w:spacing w:after="0"/>
        <w:ind w:left="0"/>
        <w:jc w:val="both"/>
      </w:pPr>
      <w:r>
        <w:rPr>
          <w:rFonts w:ascii="Times New Roman"/>
          <w:b w:val="false"/>
          <w:i w:val="false"/>
          <w:color w:val="000000"/>
          <w:sz w:val="28"/>
        </w:rPr>
        <w:t xml:space="preserve">
      92.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 енгізу туралы" Қазақстан Республикасы Үкіметінің 2019 жылғы 13 маусымдағы № 399 </w:t>
      </w:r>
      <w:r>
        <w:rPr>
          <w:rFonts w:ascii="Times New Roman"/>
          <w:b w:val="false"/>
          <w:i w:val="false"/>
          <w:color w:val="000000"/>
          <w:sz w:val="28"/>
        </w:rPr>
        <w:t>қаулысы</w:t>
      </w:r>
      <w:r>
        <w:rPr>
          <w:rFonts w:ascii="Times New Roman"/>
          <w:b w:val="false"/>
          <w:i w:val="false"/>
          <w:color w:val="000000"/>
          <w:sz w:val="28"/>
        </w:rPr>
        <w:t>.</w:t>
      </w:r>
    </w:p>
    <w:bookmarkEnd w:id="590"/>
    <w:bookmarkStart w:name="z541" w:id="591"/>
    <w:p>
      <w:pPr>
        <w:spacing w:after="0"/>
        <w:ind w:left="0"/>
        <w:jc w:val="both"/>
      </w:pPr>
      <w:r>
        <w:rPr>
          <w:rFonts w:ascii="Times New Roman"/>
          <w:b w:val="false"/>
          <w:i w:val="false"/>
          <w:color w:val="000000"/>
          <w:sz w:val="28"/>
        </w:rPr>
        <w:t xml:space="preserve">
      93. "Қазақстан Республикасы Білім және ғылым министрлігінің мәселелері" туралы Қазақстан Республикасы Үкіметінің 2004 жылғы 28 қазандағы № 1111 қаулысына толықтыру енгізу туралы" Қазақстан Республикасы Үкіметінің 2019 жылғы 3 қыркүйектегі № 653 </w:t>
      </w:r>
      <w:r>
        <w:rPr>
          <w:rFonts w:ascii="Times New Roman"/>
          <w:b w:val="false"/>
          <w:i w:val="false"/>
          <w:color w:val="000000"/>
          <w:sz w:val="28"/>
        </w:rPr>
        <w:t>қаулысы</w:t>
      </w:r>
      <w:r>
        <w:rPr>
          <w:rFonts w:ascii="Times New Roman"/>
          <w:b w:val="false"/>
          <w:i w:val="false"/>
          <w:color w:val="000000"/>
          <w:sz w:val="28"/>
        </w:rPr>
        <w:t>.</w:t>
      </w:r>
    </w:p>
    <w:bookmarkEnd w:id="591"/>
    <w:bookmarkStart w:name="z542" w:id="592"/>
    <w:p>
      <w:pPr>
        <w:spacing w:after="0"/>
        <w:ind w:left="0"/>
        <w:jc w:val="both"/>
      </w:pPr>
      <w:r>
        <w:rPr>
          <w:rFonts w:ascii="Times New Roman"/>
          <w:b w:val="false"/>
          <w:i w:val="false"/>
          <w:color w:val="000000"/>
          <w:sz w:val="28"/>
        </w:rPr>
        <w:t xml:space="preserve">
      94. "Сейсмология институты" жауапкершілігі шектеулі серіктестігінің және "Сейсмологиялық тәжірибе-әдістемелік экспедициясы" жауапкершілігі шектеулі серіктестігінің жарғылық капиталдарына қатысу үлестерін сыйға тарту шарты бойынша жеке меншіктен республикалық меншікке қабылдау туралы" Қазақстан Республикасы Үкіметінің 2019 жылғы 10 қазандағы № 748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4-тармағы</w:t>
      </w:r>
      <w:r>
        <w:rPr>
          <w:rFonts w:ascii="Times New Roman"/>
          <w:b w:val="false"/>
          <w:i w:val="false"/>
          <w:color w:val="000000"/>
          <w:sz w:val="28"/>
        </w:rPr>
        <w:t xml:space="preserve">. </w:t>
      </w:r>
    </w:p>
    <w:bookmarkEnd w:id="592"/>
    <w:bookmarkStart w:name="z543" w:id="593"/>
    <w:p>
      <w:pPr>
        <w:spacing w:after="0"/>
        <w:ind w:left="0"/>
        <w:jc w:val="both"/>
      </w:pPr>
      <w:r>
        <w:rPr>
          <w:rFonts w:ascii="Times New Roman"/>
          <w:b w:val="false"/>
          <w:i w:val="false"/>
          <w:color w:val="000000"/>
          <w:sz w:val="28"/>
        </w:rPr>
        <w:t xml:space="preserve">
      95."Қазақстан Республикасы Білім және ғылым министрлігі жоғары оқу орындарының кейбір мәселелері туралы" Қазақстан Республикасы Үкіметінің 2019 жылғы 11 қазандағы № 752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593"/>
    <w:bookmarkStart w:name="z544" w:id="594"/>
    <w:p>
      <w:pPr>
        <w:spacing w:after="0"/>
        <w:ind w:left="0"/>
        <w:jc w:val="both"/>
      </w:pPr>
      <w:r>
        <w:rPr>
          <w:rFonts w:ascii="Times New Roman"/>
          <w:b w:val="false"/>
          <w:i w:val="false"/>
          <w:color w:val="000000"/>
          <w:sz w:val="28"/>
        </w:rPr>
        <w:t xml:space="preserve">
      96. "География институты" жауапкершілігі шектеулі серіктестігінің қатысу үлесін сыйға тарту шарты бойынша жеке меншіктен республикалық меншікке қабылдау және Қазақстан Республикасының Білім және ғылым министрлігі Ғылым комитетінің "География және су қауіпсіздігі институты" акционерлік қоғамы етіп қайта ұйымдастыру туралы" Қазақстан Республикасы Үкіметінің 2019 жылғы 11 қазандағы № 753 қаулысымен бекітілген Қазақстан Республикасы Үкіметінің кейбір шешімдеріне енгізілетін толықтырулардың </w:t>
      </w:r>
      <w:r>
        <w:rPr>
          <w:rFonts w:ascii="Times New Roman"/>
          <w:b w:val="false"/>
          <w:i w:val="false"/>
          <w:color w:val="000000"/>
          <w:sz w:val="28"/>
        </w:rPr>
        <w:t>4-тармағы.</w:t>
      </w:r>
    </w:p>
    <w:bookmarkEnd w:id="594"/>
    <w:bookmarkStart w:name="z545" w:id="595"/>
    <w:p>
      <w:pPr>
        <w:spacing w:after="0"/>
        <w:ind w:left="0"/>
        <w:jc w:val="both"/>
      </w:pPr>
      <w:r>
        <w:rPr>
          <w:rFonts w:ascii="Times New Roman"/>
          <w:b w:val="false"/>
          <w:i w:val="false"/>
          <w:color w:val="000000"/>
          <w:sz w:val="28"/>
        </w:rPr>
        <w:t xml:space="preserve">
      97. "Қазақстан Республикасы Білім және ғылым министрлігінің кейбір мәселелері туралы" Қазақстан Республикасы Үкіметінің 2019 жылғы 23 қазандағы № 789 қаулысының </w:t>
      </w:r>
      <w:r>
        <w:rPr>
          <w:rFonts w:ascii="Times New Roman"/>
          <w:b w:val="false"/>
          <w:i w:val="false"/>
          <w:color w:val="000000"/>
          <w:sz w:val="28"/>
        </w:rPr>
        <w:t>4-тармағы.</w:t>
      </w:r>
    </w:p>
    <w:bookmarkEnd w:id="595"/>
    <w:bookmarkStart w:name="z546" w:id="596"/>
    <w:p>
      <w:pPr>
        <w:spacing w:after="0"/>
        <w:ind w:left="0"/>
        <w:jc w:val="both"/>
      </w:pPr>
      <w:r>
        <w:rPr>
          <w:rFonts w:ascii="Times New Roman"/>
          <w:b w:val="false"/>
          <w:i w:val="false"/>
          <w:color w:val="000000"/>
          <w:sz w:val="28"/>
        </w:rPr>
        <w:t xml:space="preserve">
      98. "Қаржы академиясы" акционерлік қоғамының кейбір мәселелері туралы" Қазақстан Республикасы Үкіметінің 2019 жылғы 28 қазандағы № 890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p>
    <w:bookmarkEnd w:id="596"/>
    <w:bookmarkStart w:name="z547" w:id="597"/>
    <w:p>
      <w:pPr>
        <w:spacing w:after="0"/>
        <w:ind w:left="0"/>
        <w:jc w:val="both"/>
      </w:pPr>
      <w:r>
        <w:rPr>
          <w:rFonts w:ascii="Times New Roman"/>
          <w:b w:val="false"/>
          <w:i w:val="false"/>
          <w:color w:val="000000"/>
          <w:sz w:val="28"/>
        </w:rPr>
        <w:t xml:space="preserve">
      99. "Қазақстан Республикасы Білім және ғылым министрлiгiнiң кейбір республикалық мемлекеттік қазыналық кәсіпорындарын тарату туралы" Қазақстан Республикасы Үкіметінің 2019 жылғы 1 қарашадағы № 823 </w:t>
      </w:r>
      <w:r>
        <w:rPr>
          <w:rFonts w:ascii="Times New Roman"/>
          <w:b w:val="false"/>
          <w:i w:val="false"/>
          <w:color w:val="000000"/>
          <w:sz w:val="28"/>
        </w:rPr>
        <w:t>қаулысы</w:t>
      </w:r>
      <w:r>
        <w:rPr>
          <w:rFonts w:ascii="Times New Roman"/>
          <w:b w:val="false"/>
          <w:i w:val="false"/>
          <w:color w:val="000000"/>
          <w:sz w:val="28"/>
        </w:rPr>
        <w:t>.</w:t>
      </w:r>
    </w:p>
    <w:bookmarkEnd w:id="597"/>
    <w:bookmarkStart w:name="z548" w:id="598"/>
    <w:p>
      <w:pPr>
        <w:spacing w:after="0"/>
        <w:ind w:left="0"/>
        <w:jc w:val="both"/>
      </w:pPr>
      <w:r>
        <w:rPr>
          <w:rFonts w:ascii="Times New Roman"/>
          <w:b w:val="false"/>
          <w:i w:val="false"/>
          <w:color w:val="000000"/>
          <w:sz w:val="28"/>
        </w:rPr>
        <w:t xml:space="preserve">
      100. "Қазақстан Республикасы Білім және ғылым министрлігінің Ғылым комитеті "Қолданбалы математика институты" республикалық мемлекеттік қазыналық кәсіпорнының кейбір мәселелері туралы" Қазақстан Республикасы Үкіметінің 2019 жылғы 10 желтоқсандағы № 914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98"/>
    <w:bookmarkStart w:name="z549" w:id="599"/>
    <w:p>
      <w:pPr>
        <w:spacing w:after="0"/>
        <w:ind w:left="0"/>
        <w:jc w:val="both"/>
      </w:pPr>
      <w:r>
        <w:rPr>
          <w:rFonts w:ascii="Times New Roman"/>
          <w:b w:val="false"/>
          <w:i w:val="false"/>
          <w:color w:val="000000"/>
          <w:sz w:val="28"/>
        </w:rPr>
        <w:t xml:space="preserve">
      101. "Қазақстан Республикасының Білім және ғылым министрлігі Ғылым комитетінің "Ботаника және фитоинтродукция институты" шаруашылық жүргізу құқығындағы республикалық мемлекеттік кәсіпорнының кейбір мәселелері туралы" Қазақстан Республикасы Үкіметінің 2019 жылғы 20 желтоқсандағы № 951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599"/>
    <w:bookmarkStart w:name="z550" w:id="600"/>
    <w:p>
      <w:pPr>
        <w:spacing w:after="0"/>
        <w:ind w:left="0"/>
        <w:jc w:val="both"/>
      </w:pPr>
      <w:r>
        <w:rPr>
          <w:rFonts w:ascii="Times New Roman"/>
          <w:b w:val="false"/>
          <w:i w:val="false"/>
          <w:color w:val="000000"/>
          <w:sz w:val="28"/>
        </w:rPr>
        <w:t xml:space="preserve">
      102. "Кәсіпқор" холдингі" коммерциялық емес акционерлік қоғамын қайта атау туралы" Қазақстан Республикасы Үкіметінің 2019 жылғы 26 желтоқсандағы № 979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600"/>
    <w:bookmarkStart w:name="z551" w:id="601"/>
    <w:p>
      <w:pPr>
        <w:spacing w:after="0"/>
        <w:ind w:left="0"/>
        <w:jc w:val="both"/>
      </w:pPr>
      <w:r>
        <w:rPr>
          <w:rFonts w:ascii="Times New Roman"/>
          <w:b w:val="false"/>
          <w:i w:val="false"/>
          <w:color w:val="000000"/>
          <w:sz w:val="28"/>
        </w:rPr>
        <w:t xml:space="preserve">
      103. "Қазақстан Республикасы Үкіметінің "Қазақстан Республикасы Білім және ғылым министрлігінің "Машина жасау саласына арналған техникалық және қызмет көрсету еңбегінің кадрларын даярлау және қайта даярлау жөніндегі өңіраралық кәсіптік орталық" республикалық мемлекеттік қазыналық кәсіпорнын құру туралы" 2008 жылғы 22 желтоқсандағы № 1196 және "Көру қабілеті бұзылған балаларға арналған Қарағанды республикалық арнайы мектеп-интернаты" мемлекеттік мекемесін құру туралы" 2010 жылғы 6 қыркүйектегі № 900 қаулыларының күшін жою туралы" Қазақстан Республикасы Үкіметінің 2020 жылғы 31 қаңтардағы № 26 қаулысының 2-тармағының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01"/>
    <w:bookmarkStart w:name="z552" w:id="602"/>
    <w:p>
      <w:pPr>
        <w:spacing w:after="0"/>
        <w:ind w:left="0"/>
        <w:jc w:val="both"/>
      </w:pPr>
      <w:r>
        <w:rPr>
          <w:rFonts w:ascii="Times New Roman"/>
          <w:b w:val="false"/>
          <w:i w:val="false"/>
          <w:color w:val="000000"/>
          <w:sz w:val="28"/>
        </w:rPr>
        <w:t xml:space="preserve">
      104. "Қазақстан Республикасы Білім және ғылым министрлігінің "Бөбек" ұлттық ғылыми-практикалық, білім беру және сауықтыру орталығы" республикалық мемлекеттік қазыналық кәсіпорнын қайта ұйымдастыру туралы" Қазақстан Республикасы Үкіметінің 2016 жылғы 26 желтоқсандағы № 851 қаулысының күшін жою туралы" Қазақстан Республикасы Үкіметінің 2020 жылғы 31 қаңтардағы № 27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602"/>
    <w:bookmarkStart w:name="z553" w:id="603"/>
    <w:p>
      <w:pPr>
        <w:spacing w:after="0"/>
        <w:ind w:left="0"/>
        <w:jc w:val="both"/>
      </w:pPr>
      <w:r>
        <w:rPr>
          <w:rFonts w:ascii="Times New Roman"/>
          <w:b w:val="false"/>
          <w:i w:val="false"/>
          <w:color w:val="000000"/>
          <w:sz w:val="28"/>
        </w:rPr>
        <w:t xml:space="preserve">
      105. "Қазақстан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2020 жылғы 2 сәуірдегі № 163 </w:t>
      </w:r>
      <w:r>
        <w:rPr>
          <w:rFonts w:ascii="Times New Roman"/>
          <w:b w:val="false"/>
          <w:i w:val="false"/>
          <w:color w:val="000000"/>
          <w:sz w:val="28"/>
        </w:rPr>
        <w:t>қаулысы</w:t>
      </w:r>
      <w:r>
        <w:rPr>
          <w:rFonts w:ascii="Times New Roman"/>
          <w:b w:val="false"/>
          <w:i w:val="false"/>
          <w:color w:val="000000"/>
          <w:sz w:val="28"/>
        </w:rPr>
        <w:t>.</w:t>
      </w:r>
    </w:p>
    <w:bookmarkEnd w:id="603"/>
    <w:bookmarkStart w:name="z554" w:id="604"/>
    <w:p>
      <w:pPr>
        <w:spacing w:after="0"/>
        <w:ind w:left="0"/>
        <w:jc w:val="both"/>
      </w:pPr>
      <w:r>
        <w:rPr>
          <w:rFonts w:ascii="Times New Roman"/>
          <w:b w:val="false"/>
          <w:i w:val="false"/>
          <w:color w:val="000000"/>
          <w:sz w:val="28"/>
        </w:rPr>
        <w:t xml:space="preserve">
      106. "Қазақстан Республикасы Білім және ғылым министрлігінің "Түзеу педагогикасының ұлттық ғылыми-практикалық орталығы" республикалық мемлекеттік мекемесін қайта атау туралы" Қазақстан Республикасы Үкіметінің 2020 жылғы 23 маусымдағы № 384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04"/>
    <w:bookmarkStart w:name="z555" w:id="605"/>
    <w:p>
      <w:pPr>
        <w:spacing w:after="0"/>
        <w:ind w:left="0"/>
        <w:jc w:val="both"/>
      </w:pPr>
      <w:r>
        <w:rPr>
          <w:rFonts w:ascii="Times New Roman"/>
          <w:b w:val="false"/>
          <w:i w:val="false"/>
          <w:color w:val="000000"/>
          <w:sz w:val="28"/>
        </w:rPr>
        <w:t xml:space="preserve">
      107. "Қазақстан Республикасы Білім және ғылым министрлігі Ғылым комитетінің кейбір республикалық мемлекеттік кәсіпорындарының мәселелері" туралы Қазақстан Республикасы Үкіметінің 2020 жылғы 21 қазандағы № 690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605"/>
    <w:bookmarkStart w:name="z556" w:id="606"/>
    <w:p>
      <w:pPr>
        <w:spacing w:after="0"/>
        <w:ind w:left="0"/>
        <w:jc w:val="both"/>
      </w:pPr>
      <w:r>
        <w:rPr>
          <w:rFonts w:ascii="Times New Roman"/>
          <w:b w:val="false"/>
          <w:i w:val="false"/>
          <w:color w:val="000000"/>
          <w:sz w:val="28"/>
        </w:rPr>
        <w:t xml:space="preserve">
      108. "Л.Н. Гумилев атындағы Еуразия ұлттық университеті" коммерциялық емес акционерлік қоғамының кейбір мәселелері туралы" Қазақстан Республикасы Үкіметінің 2020 жылғы 6 қарашадағы № 741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606"/>
    <w:bookmarkStart w:name="z557" w:id="607"/>
    <w:p>
      <w:pPr>
        <w:spacing w:after="0"/>
        <w:ind w:left="0"/>
        <w:jc w:val="both"/>
      </w:pPr>
      <w:r>
        <w:rPr>
          <w:rFonts w:ascii="Times New Roman"/>
          <w:b w:val="false"/>
          <w:i w:val="false"/>
          <w:color w:val="000000"/>
          <w:sz w:val="28"/>
        </w:rPr>
        <w:t xml:space="preserve">
      109. "Қазақстан Республикасы Білім және ғылым министрлігінің кейбір мәселелері туралы" Қазақстан Республикасы Үкіметінің 2020 жылғы 20 қарашадағы № 780 қаулысының 4-тармағының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07"/>
    <w:bookmarkStart w:name="z558" w:id="608"/>
    <w:p>
      <w:pPr>
        <w:spacing w:after="0"/>
        <w:ind w:left="0"/>
        <w:jc w:val="both"/>
      </w:pPr>
      <w:r>
        <w:rPr>
          <w:rFonts w:ascii="Times New Roman"/>
          <w:b w:val="false"/>
          <w:i w:val="false"/>
          <w:color w:val="000000"/>
          <w:sz w:val="28"/>
        </w:rPr>
        <w:t xml:space="preserve">
      110. "Қазақстан Республикасы Білім және ғылым министрлігінің кейбір мәселелері туралы" Қазақстан Республикасы Үкіметінің 2020 жылғы 3 желтоқсандағы № 821 қаулысының </w:t>
      </w:r>
      <w:r>
        <w:rPr>
          <w:rFonts w:ascii="Times New Roman"/>
          <w:b w:val="false"/>
          <w:i w:val="false"/>
          <w:color w:val="000000"/>
          <w:sz w:val="28"/>
        </w:rPr>
        <w:t>4-тармағы</w:t>
      </w:r>
      <w:r>
        <w:rPr>
          <w:rFonts w:ascii="Times New Roman"/>
          <w:b w:val="false"/>
          <w:i w:val="false"/>
          <w:color w:val="000000"/>
          <w:sz w:val="28"/>
        </w:rPr>
        <w:t>.</w:t>
      </w:r>
    </w:p>
    <w:bookmarkEnd w:id="608"/>
    <w:bookmarkStart w:name="z559" w:id="609"/>
    <w:p>
      <w:pPr>
        <w:spacing w:after="0"/>
        <w:ind w:left="0"/>
        <w:jc w:val="both"/>
      </w:pPr>
      <w:r>
        <w:rPr>
          <w:rFonts w:ascii="Times New Roman"/>
          <w:b w:val="false"/>
          <w:i w:val="false"/>
          <w:color w:val="000000"/>
          <w:sz w:val="28"/>
        </w:rPr>
        <w:t xml:space="preserve">
      111. "Қазақстан Республикасы Білім және ғылым министрлігінің кейбір мәселелері туралы" Қазақстан Республикасы Үкіметінің 2020 жылғы 30 желтоқсандағы № 951 қаулысының </w:t>
      </w:r>
      <w:r>
        <w:rPr>
          <w:rFonts w:ascii="Times New Roman"/>
          <w:b w:val="false"/>
          <w:i w:val="false"/>
          <w:color w:val="000000"/>
          <w:sz w:val="28"/>
        </w:rPr>
        <w:t>4-тармағы</w:t>
      </w:r>
      <w:r>
        <w:rPr>
          <w:rFonts w:ascii="Times New Roman"/>
          <w:b w:val="false"/>
          <w:i w:val="false"/>
          <w:color w:val="000000"/>
          <w:sz w:val="28"/>
        </w:rPr>
        <w:t>.</w:t>
      </w:r>
    </w:p>
    <w:bookmarkEnd w:id="609"/>
    <w:bookmarkStart w:name="z560" w:id="610"/>
    <w:p>
      <w:pPr>
        <w:spacing w:after="0"/>
        <w:ind w:left="0"/>
        <w:jc w:val="both"/>
      </w:pPr>
      <w:r>
        <w:rPr>
          <w:rFonts w:ascii="Times New Roman"/>
          <w:b w:val="false"/>
          <w:i w:val="false"/>
          <w:color w:val="000000"/>
          <w:sz w:val="28"/>
        </w:rPr>
        <w:t xml:space="preserve">
      112. "Қазақстан Республикасы Білім және ғылым министрлігінің кейбір мәселелері туралы" Қазақстан Республикасы Үкіметінің 2021 жылғы 9 ақпандағы № 39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610"/>
    <w:bookmarkStart w:name="z561" w:id="611"/>
    <w:p>
      <w:pPr>
        <w:spacing w:after="0"/>
        <w:ind w:left="0"/>
        <w:jc w:val="both"/>
      </w:pPr>
      <w:r>
        <w:rPr>
          <w:rFonts w:ascii="Times New Roman"/>
          <w:b w:val="false"/>
          <w:i w:val="false"/>
          <w:color w:val="000000"/>
          <w:sz w:val="28"/>
        </w:rPr>
        <w:t xml:space="preserve">
      113. "Қазақстан Республикасы Үкіметінің кейбір шешімдеріне және Қазақстан Республикасы Премьер-Министрінің кейбір өкімдеріне өзгерістер мен толықтырулар енгізу туралы" Қазақстан Республикасы Үкіметінің 2021 жылғы 18 наурыздағы № 145 қаулысымен бекітілген Қазақстан Республикасы Үкiметiнiң кейбiр шешiмдерiне және Қазақстан Республикасы Премьер-Министрінің кейбір өкімдеріне енгiзiлетiн өзгерiстер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611"/>
    <w:bookmarkStart w:name="z562" w:id="612"/>
    <w:p>
      <w:pPr>
        <w:spacing w:after="0"/>
        <w:ind w:left="0"/>
        <w:jc w:val="both"/>
      </w:pPr>
      <w:r>
        <w:rPr>
          <w:rFonts w:ascii="Times New Roman"/>
          <w:b w:val="false"/>
          <w:i w:val="false"/>
          <w:color w:val="000000"/>
          <w:sz w:val="28"/>
        </w:rPr>
        <w:t xml:space="preserve">
      114. "Қазақстан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2021 жылғы 1 сәуірдегі № 199 </w:t>
      </w:r>
      <w:r>
        <w:rPr>
          <w:rFonts w:ascii="Times New Roman"/>
          <w:b w:val="false"/>
          <w:i w:val="false"/>
          <w:color w:val="000000"/>
          <w:sz w:val="28"/>
        </w:rPr>
        <w:t>қаулысы</w:t>
      </w:r>
      <w:r>
        <w:rPr>
          <w:rFonts w:ascii="Times New Roman"/>
          <w:b w:val="false"/>
          <w:i w:val="false"/>
          <w:color w:val="000000"/>
          <w:sz w:val="28"/>
        </w:rPr>
        <w:t>.</w:t>
      </w:r>
    </w:p>
    <w:bookmarkEnd w:id="612"/>
    <w:bookmarkStart w:name="z563" w:id="613"/>
    <w:p>
      <w:pPr>
        <w:spacing w:after="0"/>
        <w:ind w:left="0"/>
        <w:jc w:val="both"/>
      </w:pPr>
      <w:r>
        <w:rPr>
          <w:rFonts w:ascii="Times New Roman"/>
          <w:b w:val="false"/>
          <w:i w:val="false"/>
          <w:color w:val="000000"/>
          <w:sz w:val="28"/>
        </w:rPr>
        <w:t xml:space="preserve">
      115. "Қазақстан Республикасы Бiлiм және ғылым министрлігінiң мәселелерi"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2021 жылғы 13 тамыздағы № 553 </w:t>
      </w:r>
      <w:r>
        <w:rPr>
          <w:rFonts w:ascii="Times New Roman"/>
          <w:b w:val="false"/>
          <w:i w:val="false"/>
          <w:color w:val="000000"/>
          <w:sz w:val="28"/>
        </w:rPr>
        <w:t>қаулысы</w:t>
      </w:r>
      <w:r>
        <w:rPr>
          <w:rFonts w:ascii="Times New Roman"/>
          <w:b w:val="false"/>
          <w:i w:val="false"/>
          <w:color w:val="000000"/>
          <w:sz w:val="28"/>
        </w:rPr>
        <w:t>.</w:t>
      </w:r>
    </w:p>
    <w:bookmarkEnd w:id="613"/>
    <w:bookmarkStart w:name="z564" w:id="614"/>
    <w:p>
      <w:pPr>
        <w:spacing w:after="0"/>
        <w:ind w:left="0"/>
        <w:jc w:val="both"/>
      </w:pPr>
      <w:r>
        <w:rPr>
          <w:rFonts w:ascii="Times New Roman"/>
          <w:b w:val="false"/>
          <w:i w:val="false"/>
          <w:color w:val="000000"/>
          <w:sz w:val="28"/>
        </w:rPr>
        <w:t xml:space="preserve">
      116. "Жекелеген заңды тұлғалар акцияларының мемлекеттік пакеттерін (қатысу үлестерін) иелену және пайдалану құқықтарын берудің кейбір мәселелері туралы" Қазақстан Республикасы Үкіметінің 2021 жылғы 1 қыркүйектегі № 597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p>
    <w:bookmarkEnd w:id="614"/>
    <w:bookmarkStart w:name="z565" w:id="615"/>
    <w:p>
      <w:pPr>
        <w:spacing w:after="0"/>
        <w:ind w:left="0"/>
        <w:jc w:val="both"/>
      </w:pPr>
      <w:r>
        <w:rPr>
          <w:rFonts w:ascii="Times New Roman"/>
          <w:b w:val="false"/>
          <w:i w:val="false"/>
          <w:color w:val="000000"/>
          <w:sz w:val="28"/>
        </w:rPr>
        <w:t xml:space="preserve">
      117. "Сыйға тарту шарты бойынша республикалық меншікке берілетін "ЮНЕСКО аясындағы 2-санаттағы "Орталық Азия өңірлік гляциологиялық орталығы" жауапкершілігі шектеулі серіктестігінің жарғылық капиталының үлесін қабылдау және Қазақстан Республикасы Үкіметінің кейбір шешімдеріне толықтырулар енгізу туралы" Қазақстан Республикасы Үкіметінің 2021 жылғы 13 қыркүйектегі № 636 қаулысымен бекітілген Қазақстан Республикасы Үкіметінің кейбір шешімдеріне енгізілетін толықтырудың </w:t>
      </w:r>
      <w:r>
        <w:rPr>
          <w:rFonts w:ascii="Times New Roman"/>
          <w:b w:val="false"/>
          <w:i w:val="false"/>
          <w:color w:val="000000"/>
          <w:sz w:val="28"/>
        </w:rPr>
        <w:t>3-тармағы.</w:t>
      </w:r>
      <w:r>
        <w:rPr>
          <w:rFonts w:ascii="Times New Roman"/>
          <w:b w:val="false"/>
          <w:i w:val="false"/>
          <w:color w:val="000000"/>
          <w:sz w:val="28"/>
        </w:rPr>
        <w:t xml:space="preserve"> </w:t>
      </w:r>
    </w:p>
    <w:bookmarkEnd w:id="615"/>
    <w:bookmarkStart w:name="z566" w:id="616"/>
    <w:p>
      <w:pPr>
        <w:spacing w:after="0"/>
        <w:ind w:left="0"/>
        <w:jc w:val="both"/>
      </w:pPr>
      <w:r>
        <w:rPr>
          <w:rFonts w:ascii="Times New Roman"/>
          <w:b w:val="false"/>
          <w:i w:val="false"/>
          <w:color w:val="000000"/>
          <w:sz w:val="28"/>
        </w:rPr>
        <w:t xml:space="preserve">
      118. "Қазақстан Республикасы Білім және ғылым министрлігінің мәселелері" туралы Қазақстан Республикасы Үкіметінің 2004 жылғы 28 қазандағы № 1111 қаулысына өзгерістер мен толықтырулар енгізу туралы" Қазақстан Республикасы Үкіметінің 2021 жылғы 21 қыркүйектегі № 642 </w:t>
      </w:r>
      <w:r>
        <w:rPr>
          <w:rFonts w:ascii="Times New Roman"/>
          <w:b w:val="false"/>
          <w:i w:val="false"/>
          <w:color w:val="000000"/>
          <w:sz w:val="28"/>
        </w:rPr>
        <w:t>қаулысы</w:t>
      </w:r>
      <w:r>
        <w:rPr>
          <w:rFonts w:ascii="Times New Roman"/>
          <w:b w:val="false"/>
          <w:i w:val="false"/>
          <w:color w:val="000000"/>
          <w:sz w:val="28"/>
        </w:rPr>
        <w:t>.</w:t>
      </w:r>
    </w:p>
    <w:bookmarkEnd w:id="616"/>
    <w:bookmarkStart w:name="z567" w:id="617"/>
    <w:p>
      <w:pPr>
        <w:spacing w:after="0"/>
        <w:ind w:left="0"/>
        <w:jc w:val="both"/>
      </w:pPr>
      <w:r>
        <w:rPr>
          <w:rFonts w:ascii="Times New Roman"/>
          <w:b w:val="false"/>
          <w:i w:val="false"/>
          <w:color w:val="000000"/>
          <w:sz w:val="28"/>
        </w:rPr>
        <w:t xml:space="preserve">
      119. "Еуразиялық интеграция институты" жауапкершілігі шектеулі серіктестігінің қатысу үлесін сыйға тарту шарты бойынша жеке меншіктен республикалық меншікке қабылдау және Қазақстан Республикасы Үкіметінің кейбір шешімдеріне толықтырулар енгізу туралы" Қазақстан Республикасы Үкіметінің 2021 жылғы 1 қазандағы № 701 қаулысымен бекітілген Қазақстан Республикасы Үкіметінің кейбір шешімдеріне енгізілетін толықтырудың </w:t>
      </w:r>
      <w:r>
        <w:rPr>
          <w:rFonts w:ascii="Times New Roman"/>
          <w:b w:val="false"/>
          <w:i w:val="false"/>
          <w:color w:val="000000"/>
          <w:sz w:val="28"/>
        </w:rPr>
        <w:t>3-тармағы</w:t>
      </w:r>
      <w:r>
        <w:rPr>
          <w:rFonts w:ascii="Times New Roman"/>
          <w:b w:val="false"/>
          <w:i w:val="false"/>
          <w:color w:val="000000"/>
          <w:sz w:val="28"/>
        </w:rPr>
        <w:t>.</w:t>
      </w:r>
    </w:p>
    <w:bookmarkEnd w:id="617"/>
    <w:bookmarkStart w:name="z568" w:id="618"/>
    <w:p>
      <w:pPr>
        <w:spacing w:after="0"/>
        <w:ind w:left="0"/>
        <w:jc w:val="both"/>
      </w:pPr>
      <w:r>
        <w:rPr>
          <w:rFonts w:ascii="Times New Roman"/>
          <w:b w:val="false"/>
          <w:i w:val="false"/>
          <w:color w:val="000000"/>
          <w:sz w:val="28"/>
        </w:rPr>
        <w:t xml:space="preserve">
      120. "Қазақстан Республикасы Білім және ғылым министрлігі Ғылым комитетінің "Жошы Ұлысын зерделеу ғылыми институты" шаруашылық жүргізу құқығындағы республикалық мемлекеттік кәсіпорнын құру туралы" Қазақстан Республикасы Үкіметінің 2021 жылғы 27 қазандағы № 769 қаулысының 4-тармағының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18"/>
    <w:bookmarkStart w:name="z569" w:id="619"/>
    <w:p>
      <w:pPr>
        <w:spacing w:after="0"/>
        <w:ind w:left="0"/>
        <w:jc w:val="both"/>
      </w:pPr>
      <w:r>
        <w:rPr>
          <w:rFonts w:ascii="Times New Roman"/>
          <w:b w:val="false"/>
          <w:i w:val="false"/>
          <w:color w:val="000000"/>
          <w:sz w:val="28"/>
        </w:rPr>
        <w:t xml:space="preserve">
      121. "Қазақстан Республикасы Білім және ғылым министрлігінің "Мектепке дейінгі балалық шақ" республикалық орталығы" республикалық мемлекеттік мекемесінің атауын өзгерту және Қазақстан Республикасы Үкіметінің кейбір шешімдеріне өзгерістер енгізу туралы" Қазақстан Республикасы Үкіметінің 2021 жылғы 9 қарашадағы № 796 қаулысының 3-тармағының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19"/>
    <w:bookmarkStart w:name="z570" w:id="620"/>
    <w:p>
      <w:pPr>
        <w:spacing w:after="0"/>
        <w:ind w:left="0"/>
        <w:jc w:val="both"/>
      </w:pPr>
      <w:r>
        <w:rPr>
          <w:rFonts w:ascii="Times New Roman"/>
          <w:b w:val="false"/>
          <w:i w:val="false"/>
          <w:color w:val="000000"/>
          <w:sz w:val="28"/>
        </w:rPr>
        <w:t xml:space="preserve">
      122. "QazBioPharm" ұлттық холдингі" акционерлік қоғамын құру мәселелері туралы" Қазақстан Республикасы Үкіметінің 2021 жылғы 20 желтоқсандағы № 910 қаулысының 1, 3, 4, 5 және 6-тармақтарын іске асыру үшін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620"/>
    <w:bookmarkStart w:name="z571" w:id="621"/>
    <w:p>
      <w:pPr>
        <w:spacing w:after="0"/>
        <w:ind w:left="0"/>
        <w:jc w:val="both"/>
      </w:pPr>
      <w:r>
        <w:rPr>
          <w:rFonts w:ascii="Times New Roman"/>
          <w:b w:val="false"/>
          <w:i w:val="false"/>
          <w:color w:val="000000"/>
          <w:sz w:val="28"/>
        </w:rPr>
        <w:t xml:space="preserve">
      123. "Қарағанды техникалық университеті" коммерциялық емес акционерлік қоғамына Әбілқас Сағыновтың есімін беру туралы" Қазақстан Республикасы Үкіметінің 2022 жылғы 18 ақпандағы № 67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621"/>
    <w:bookmarkStart w:name="z572" w:id="622"/>
    <w:p>
      <w:pPr>
        <w:spacing w:after="0"/>
        <w:ind w:left="0"/>
        <w:jc w:val="both"/>
      </w:pPr>
      <w:r>
        <w:rPr>
          <w:rFonts w:ascii="Times New Roman"/>
          <w:b w:val="false"/>
          <w:i w:val="false"/>
          <w:color w:val="000000"/>
          <w:sz w:val="28"/>
        </w:rPr>
        <w:t xml:space="preserve">
      124. "Қазақстан Республикасы Президентінің "Қазақстан Республикасының әкімшілік-аумақтық құрылысының кейбір мәселелері туралы" 2022 жылғы 3 мамырдағы № 886 және "Қазақстан Республикасының әкімшілік-аумақтық құрылысының кейбір мәселелері туралы" 2022 жылғы 3 мамырдағы № 887 жарлықтарын іске асыру жөніндегі кейбір мәселелер туралы" Қазақстан Республикасы Үкіметінің 2022 жылғы 11 шілдедегі № 471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тамыздағы</w:t>
            </w:r>
            <w:r>
              <w:br/>
            </w:r>
            <w:r>
              <w:rPr>
                <w:rFonts w:ascii="Times New Roman"/>
                <w:b w:val="false"/>
                <w:i w:val="false"/>
                <w:color w:val="000000"/>
                <w:sz w:val="20"/>
              </w:rPr>
              <w:t>№ 581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21 қарашадағы</w:t>
            </w:r>
            <w:r>
              <w:br/>
            </w:r>
            <w:r>
              <w:rPr>
                <w:rFonts w:ascii="Times New Roman"/>
                <w:b w:val="false"/>
                <w:i w:val="false"/>
                <w:color w:val="000000"/>
                <w:sz w:val="20"/>
              </w:rPr>
              <w:t>№ 934 қаулысына</w:t>
            </w:r>
            <w:r>
              <w:br/>
            </w:r>
            <w:r>
              <w:rPr>
                <w:rFonts w:ascii="Times New Roman"/>
                <w:b w:val="false"/>
                <w:i w:val="false"/>
                <w:color w:val="000000"/>
                <w:sz w:val="20"/>
              </w:rPr>
              <w:t>қосымша</w:t>
            </w:r>
          </w:p>
        </w:tc>
      </w:tr>
    </w:tbl>
    <w:bookmarkStart w:name="z575" w:id="623"/>
    <w:p>
      <w:pPr>
        <w:spacing w:after="0"/>
        <w:ind w:left="0"/>
        <w:jc w:val="left"/>
      </w:pPr>
      <w:r>
        <w:rPr>
          <w:rFonts w:ascii="Times New Roman"/>
          <w:b/>
          <w:i w:val="false"/>
          <w:color w:val="000000"/>
        </w:rPr>
        <w:t xml:space="preserve">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органдар</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Лицензияланатын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Лицензияланатын кіші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Лицензиар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бағыттары және оқу нысандары бойынша жоғары білім беру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жоғары білім саласындағы сапаны қамтамасыз ету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бағыттары және оқу нысандары бойынша жоғары оқу орнынан кейінгі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саласындағы сапаны қамтамасыз ету комитеті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комитетінің аумақтық бөлімшелері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Білім саласындағы сапаны қамтамасыз ету комитетінің аумақтық білім саласындағы сапаны қамтамасыз ету департаменттері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біліктіліктер бойынша техникалық және кәсіптік білім беру, мамандықтар топтары бойынша – әскери, арнаулы оқу орындары үшін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біліктіліктер бойынша орта білімнен кейінгі білім беру, мамандықтар топтары бойынша – әскери, арнаулы оқу орындары үшін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