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0c8" w14:textId="5df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кәсіпкерлікті мемлекеттік қолдаудың кейбір шаралары туралы" Қазақстан Республикасы Үкіметінің 2019 жылғы 31 желтоқсандағы № 1060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тамыздағы № 603 қаулысы. Күші жойылды - Қазақстан Республикасы Үкіметінің 2024 жылғы 18 қаңтардағы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кәсіпкерлікті мемлекеттік қолдаудың кейбір шаралары туралы" Қазақстан Республикасы Үкіметінің 2019 жылғы 31 желтоқсандағы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– 2025 жылдарға арналған кәсіпкерлікті дамыту жөніндегі ұлттық жоба шеңберінде жаңа бизнес-идеяларды іске асыруға мемлекеттік гранттар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берілетін мемлекеттік грант көлемінің кемінде 10 %-ы мөлшерінде оны іске асыруға арналған шығыстарды кәсіпкердің, оның ішінде бизнес-жобаға қатысатын жылжымалы немесе жылжымайтын мүлікпен (талап халықтың әлеуметтік осал топтары, оның ішінде үшінші топтағы мүгедектігі бар адамдар үшін міндетті болып табылмайды) қоса қаржыландыруы (ақша қаражатымен);";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грант алуға өтінім берген кезде берілетін мемлекеттік грант көлемінің кемінде 10 %-ы мөлшерінде бизнес-жобаны іске асыруға арналған шығыстарды қоса қаржыландыруын (ақша қаражатымен, бизнес-жобаға қатысатын жылжымалы/жылжымайтын мүлікпен) растамаған (халықтың әлеуметтік осал топтарын, оның ішінде үшінші топтағы мүгедектігі бар адамдарды қоспағанда);";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және 7) тармақтары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субсидиялаудың ақпараттық жүйесі мен "Зейнетақы мен жәрдемақы төлеудің орталықтандырылған деректер базасы" автоматтандырылған ақпараттық жүйесінің ақпараттық өзара іс-қимылы нәтижесінде алынған өтініш берушінің халықтың әлеуметтік осал топтарына, оның ішінде үшінші топтағы мүгедектікке жататындығы туралы мәліметтерді растау (қажет болса);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бизнес-жобаға қатысатын жылжымайтын мүлікпен қоса қаржыландыруды растау мақсатында – кәсіпкерде субсидиялаудың ақпараттық жүйесінің мемлекеттік жер кадастрының автоматтандырылған ақпараттық жүйесімен және "Жылжымайтын мүлік тіркелімі" мемлекеттік деректер базасымен ақпараттық өзара іс-қимылы нәтижесінде расталған жер пайдалану және (немесе) жеке меншік құқығындағы жер учаскесінің (-лерінің) немесе өзге де жылжымайтын мүліктің болуы (халықтың әлеуметтік осал топтарын, оның ішіндегі үшінші топтағы мүгедектікті қоспағанда);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бизнес-жобаға қатысатын жылжымалы мүлікпен қоса қаржыландыруды растау мақсатында – кәсіпкерде субсидиялаудың ақпараттық жүйесінің ауыл шаруашылығы техникасының мемлекеттік тізілімімен және/немесе "Автомобиль" деректер базасымен ақпараттық өзара іс-қимылы арқылы расталған жылжымалы мүліктің болуы (халықтың әлеуметтік осал топтарын, оның ішінде үшінші топтағы мүгедектікті қоспағанда).";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берілетін мемлекеттік грант көлемінің кемінде 10 %-ы мөлшерінде бизнес-жобаны іске асыруға арналған шығыстарды (бизнес-жобаға қатысатын ақша қаражатымен, жылжымалы/жылжымайтын мүлікпен) қоса қаржыландырудың болуын растайтын құжаттар, кәсіпкердің ағымдағы шотында ақша қаражатының болуы туралы банктік шоттан үзінді көшірме немесе бизнес-жобаға қатысатын жылжымалы және/немесе жылжымайтын мүліктің бағалау құнын растайтын құжаттар (халықтың әлеуметтік осал топтарын, оның ішінде үшінші топтағы мүгедектікті қоспағанда);";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бизнес-идеялардың жаңашылдығы (талап халықтың әлеуметтiк осал топтары, оның ішінде үшінші топтағы мүгедектігі бар адамдар үшін міндетті болып табылмайды;";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дамыту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бизнес-идеяларды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бизнес-идеяларды іске асыру үшін мемлекеттік грант беруге арналған конкурстық іріктеуге қатысу үшін өтінім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(республикалық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астананың)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тұлғаның толық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болса)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материалдарды қарауды сұраймын және жаңа бизнес-идеяларды іске асыру (өз бизнесін құру) үшін шағын кәсіпкерлік субъектілеріне мемлекеттік гранттар беруге арналған конкурстық іріктеуге қатысатынымды мәлімдеймін.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Өтінім беруші туралы мәліметтер: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(бұдан әрі – БСН)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(бар болса)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жеке сәйкестендіру нөмірі (бұдан әрі – ЖСН)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(факс) нөмірі__________________________________________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тұлға, дара кәсіпкер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берді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(факс) нөмірі________________________________________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тұлға, дара кәсіпкер ретінде қызметтің басталғаны туралы хабарлама: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күні _______________________________________________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Шағын кәсіпкерлік субъектісінде екінші деңгейдегі банкте ағымдағы шоттың болуы туралы мәліметтер: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деректемелері: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атауы: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Сұратылатын ақша қаражаты, барлығы, мың теңге ______________;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жылдар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тг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(бизнес-жобаны егжей-тегжейлі ашу)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бұрын берілген кредиттер (қарыздар) бойынша мерзімі өткен берешегім жоқ екенін;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өтінімде қамтылған мәліметтер, сондай-ақ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өтінімде көрсетілген деректер өзгерген жағдайда, өңірлік үйлестірушіні дереу хабардар етуге кепілдік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өңірлік үйлестіруші мен конкурстық комиссияның ұсынылған мәліметтерді тексеруіне жол берілетінімен;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өңірлік үйлестірушінің көрсетілген деректердің анықтығын тексермеуіне жол берілетінімен;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деректер мен ақпараттың анық емес екені анықталған жағдайда, осы өтінім оны қараудың кез келген кезеңінде қабылданбайтындығымен;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өңірлік үйлестірушінің осы өтінімде көрсетілген мәліметтерді, ақпаратты және кәсіпкер ұсынған құжаттарды мүдделі үшінші тұлғаларға (ұлттық жоба шеңберінде ақпарат алу құқығы Қазақстан Республикасының заңнамасында көзделген), сондай-ақ кәсіпкерлік жөніндегі уәкілетті органға, қаржы нарығы мен қаржы ұйымдарын реттеу, бақылау және қадағалау жөніндегі уәкілетті органға, "Бәйтерек" ұлттық басқарушы холдингі" АҚ-ға ұсынуға құқылы екенімен;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өңірлік үйлестірушінің кәсіпкер өзі туралы хабарлаған кез келген ақпаратты тексеру құқығын өзіне қалдыратынымен, ал кәсіпкер ұсынған құжаттар мемлекеттік грант ұсынылмаса да, өңірлік үйлестірушіде сақталатынымен;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өңірлік үйлестірушінің осы өтінімді қарауына қабылдауымен, сондай-ақ кәсіпкердің ықтимал шығыстары (нысаналы грант алу үшін қажетті құжаттарды ресімдеуге) өңірлік үйлестірушінің нысаналы грант беру немесе кәсіпкер шеккен шығасыларды өтеу міндеттемесі болып табылмайтынымен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Конкурстың шарттарымен және 2021-2025 жылдарға арналған кәсіпкерлікті дамыту жөніндегі ұлттық жоба шеңберінде Жаңа бизнес-идеяларды іске асыруға арналған мемлекеттік гранттар беру қағидаларымен таныстым.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ақпараттың анықтығын растаймын,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пайдалануға, сондай-ақ дербес деректер мен өзге де ақпаратты жинауға, өңдеуге, сақтауға, жүктеп шығаруға және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қол қойып, 20__ жылғы "__" ______ сағат 00:00-де жіберді: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деректері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қойылған күні мен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туралы хабарлама: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үйлестіруші 20 __ жылғы "__" ______ сағат 00:00-де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деректері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қойылған күні мен уақыты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бизнес-идеяларды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мемлекеттік 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беруге арналған конкурстық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іріктеуге қатысу үшін өтінімге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 туралы мәліметтер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ақпарат: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атауы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қысқаша сипаттамасы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іске асыру орны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іске қосу күні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бейінді бағыты (*жоба облыс орталықтарында, Нұр-Сұлтан, Алматы, Шымкент және Семей қалаларында іске асырылған жағдайда толтырылады)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өнімді/көрсетілетін қызметті пайдаланушылардың нысаналы аудиториясы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және/немесе үй-жайдың болуы (жалға алу немесе жеке меншік)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және/немесе үй-жайдың кадастрлық нөмірі (бар болса)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жабдықтың/қосалқы материалдардың болуы (бар болса тізбелеу):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түрлерінің жалпы жіктеуіші (ЭҚЖЖ) бойынша кәсіпкердің қызметі туралы деректер: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секциясы: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сыныбы: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сыныбы: ________________________________________________.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Жобаны/өнімді нарыққа ілгерілету стратегиясы: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нарығының көлемі мен сыйымдылығы, жоба іске асырылатын саланың қазіргі жағдайы мен даму перспективаларын талдау_________________________________;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өнім алуы мүмкін нарықтың әлеуетті үлесін негіздеу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зерттелетін нарықтардағы негізгі үрдістер, күтілетін өзгерістер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 әлеуетті тұтынушылармен уағдаластықтардың болуы және өнімді сатып алуға әзірлігін растайтын құжаттар (ниеттер хаттамалары, алдын ала жеткізу шарттары, жеткізу шарттары)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нарықта өнімді табысты өткізуге елеулі ықпал етуді қамтамасыз ететін факторлардың болуы (баға саясаты, өнімнің техникалық сипаттамалар бойынша артықшылығы, нарықтағы беделі, контрагенттермен қарым-қатынасы, еңбек ұжымы, өнімнің қатардағы емес сапасы, географиялық және өзге де ерекшеліктері)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жасалатын өнімнің бәсекелік артықшылықтары, техникалық-экономикалық сипаттамаларын аналогтармен салыстыру (техникалық және құндық сипаттамалары бойынша баламалы шешімдерге салыстырмалы талдау келтіріледі (аналогтармен салыстыра отырып, тауарларды, көрсетілетін қызметтерді өндіру үшін ұсынылатын техникалық деңгейі мен құны, ақпарат көзіне сілтемелер):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мәні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Жоба командасы: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жалдамалы қызметкерлер саны______________________________;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 саласындағы және іске асыру жоспарланып отырған саладағы жұмыс тәжірибесі (тиісті құзыреттің, машықтардың, дағдылардың немесе білімнің болуы) _______________________________________.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Жобаны іске асыру: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өтелу мерзімі, ай ______________________________;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қаражаты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Жоба бойынша күтілетін экономикалық әсер: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өтінім берілген күнге ақпарат: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 қоспағанда, жұмыс істеп тұрған жұмыс орындарының саны,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қаржы жылындағы салық түріндегі түсімдер сомасы, мың теңге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болжамды ақпарат: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 бойынша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Құрылатын жаңа жұмыс орындарының саны,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түріндегі жаңа түсімдердің 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пайда,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Тәуекелдерді басқару: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Тәуекелдің басталу ықтималдығы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Тәуекелді реттеу тәсілдері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(өндірістік және қаржылық қызметті жүзеге асыру процесінде кәсіпорынның өз мүлкінің бір бөлігін жоғалту, оның бүліну және толық табыс алмау ықтималдығы)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(тауарды өткізу көлемінің немесе бағасының төмендеуінен толық пайда алмау ықтималдығы)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(саланың экономикалық жай-күйінің өзгеруі нәтижесінде борышкердің өз міндеттемелерін орындамауы салдарынан шығындардың ықтималдығы)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Ұсынылған құжаттар туралы мәліметтер: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файлдың атауы (.pdf форматында)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Кәсіпкердің ұлттық жоба шеңберінде курстарда қысқа мерзімді оқытудан өткенін растайтын құжат (бар болса)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Кәсіпкердің шотында ұсынылатын мемлекеттік грант көлемінің кемінде 10 % ақша қаражатының болуы туралы банктік шоттан үзінді көшірме немесе жылжымалы және/немесе жылжымайтын мүліктің бағалау құнын растайтын құжаттар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Қосымша мәліметтер: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бизнес-жобаның бәсекеге қабілеттілігін сипаттаңыз (нарықтық қажеттілікті пысықтау – маркетингтік талдау) (жобаны бағалау өтінімде көрсетілген деректерге негізделуге тиіс);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сіздің пікіріңізше, бизнес-жобаның енгізуге әзірлігін сипаттаңыз (өндірісті іске қосу үшін жобаның әзірлік деңгейі);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жобаны іске асырудан қандай экономикалық пайда бар екенін сипаттаңыз;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сіздің пікіріңізше, осы жоба бойынша өтелу мерзімі жобаны тиімді басқару үшін қаншалықты жеткілікті екенін сипаттаңыз;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жоба бойынша жаңа жұмыс орындарын есептеу кезінде сіздің нені басшылыққа алғаныңызды, бұл санның қажетті нәтижелерге қол жеткізуге сәйкестігін сипаттаңыз;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осы жобаны іске асыру үшін кәсіпкердің жұмыс тәжірибесін оның мақсатқа қол жеткізу үшін сәйкестігі бөлігінде сипаттаңыз;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сіздің пікіріңізше, жобаны іске асырудан таза пайда алу қаншалықты тұрақты болатынын сипаттаңыз (жобаны іске асыруға маусымдылықтың, мереке күндерінің әсер етуіне байланысты бағаланады);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тәуекелдер (экономикалық, маркетингтік) туындаған жағдайда, жобаны басқа салаға қайта бағдарлау бойынша жоспарланып отырған іс-қимылдарыңызды сипаттаңыз (бағалау кезінде өтінімде көрсетілген деректерді басшылыққа алу, сондай-ақ жобаның бағыттылығына сүйену қажет);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жобаны іске асыру үшін өткізу нарықтарын, әлеуетті сатып алушыларды іздеу бойынша бар әзірлемелерді немесе әлеуетті тапсырыс берушілермен алдын ала уағдаластықтарды сипаттаңыз;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бизнес-идеяның жаңашылдығын сипаттаңыз (бірегейлігі, қолданушылығы, пайдалылығы, іске асыру мүмкіндігі, аналогтарының болуы) (мүгедектігі бар адамдар үшін қолданылмайды).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Қосымша ақпарат: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іске асырудың соңына қарай негізгі жоспарлы экономикалық көрсеткіштер (өндіріске арналған шығыстар, пайда, таза пайда, шығарылатын өнімнің рентабельділігі), көрсеткіштердің Excel форматындағы есебін қоса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Excel форматында кесте түріндегі есептерді қоса бере отырып, айлар бойынша бөліністе кірістердің, шығыстардың, ақша қозғалысының жоспар-болжамының есебі. Кірістердің қызмет түрлері бойынша таратып жазылған, шығындардың шығындар баптары бойынша таратып жазылған есебі.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дамыту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бизнес-идеяларды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Кәсіпкердің жобасын бизнес-идеялар шеңберінде бағалау өлшемшарттары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 мен салмағы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жаңашылдығы (талап халықтың әлеуметтiк осал топтары, оның ішінде үшінші топтағы мүгедектігі бар адамдар үшін міндетті болып табылмайды)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тиімділігі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Әзірлік дәрежесі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инфрақұрылымның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жобаны іске асыру үшін талап етілетін меншікті инфрақұрылымның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– бизнес-жобада оны іске асыру үшін жеткілікті инфрақұрылымды құру көзделеді.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Кәсіпкердің бизнес-жобаны іске асыруға арналған шығыстарды қоса қаржыландыруы (ақша қаражатымен, бизнес-жобаға қатысатын жылжымалы/жылжымайтын мүлікпен) (талап халықтың әлеуметтік осал топтары, оның ішінде үшінші топтағы мүгедектігі бар адамдар үшін міндетті болып табылмайды)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20 %-дан жоғары; 1 балл – 10 %-дан 20 %-ға дейін.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аналогтармен салыстырғандағы артықшылықтары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 – 1 – 2 балл/жоқ – 0 балл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экономикалық орындылығы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Бизнес-жобаның жаңашылдығын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 жаңашылдығының өлшемшарттары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өзектілігі мен бірегейлігі (бизнес-жобаны іске асыру өңірінде аналогтардың болмауы)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аналогтардың болмауы; 1 балл – аналогтары бар, алайда бизнес-жобаны іске асыру бағыты жаңа және өңір үшін перспективалы.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Жобада ұсынылатын шешімдердің жаңашылдығы (өткізу арналары, маркетингтік стратегия құру, өнімнің материалы/өндіру тәсілі)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сәйкес келеді; 1 балл – ішінара сәйкес келеді; 0 балл – сәйкес келмейді.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технологиялық деңгейі (технологиялық жарақтандырудың болуы)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жобада заманауи технологиялар қолданылады; 1 балл – бар; 0 балл – жоқ.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тауарға/көрсетілетін қызметке патенттің болуы (зияткерлік меншік объектісінің болуы)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бар; 0 балл – жоқ.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кеңейту перспективасы (оның ішінде нарыққа өнімді немесе бизнес-процесті ілгерілету стратегиясының болуы, нарық қажеттілігінің болуы, жеке капиталды қаржыландыруға тарту перспективасы).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сәйкес келеді; 1 балл – ішінара сәйкес келеді; 0 балл – сәйкес келмейді.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Бизнес-жобаның тиімділігін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Тиімділік өлшемшарттары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өтелу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3 жылдан аспайды; 1 балл – 3 жылдан асады; 0 балл – 7 жылдан асады.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бәсекеге қабілеттілігі (бәсекеге қабілетті артықшылықтардың болуы)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– 1 – 2 балл/жоқ – 0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өнім берушіге не сатып алушылардың шағын тобына тәуелділік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– 1 – 2 балл/Иә – 0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Тауарды/негізгі құралдарды/шикізат пен материалдарды жеткізу/қызметтер көрсету/жұмыстарды орындау/технологияларды/ франшизаларды/патентті және т.б. сатып алу шарттарының/келісімшарттарының болуы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бар; 1 балл – жоқ.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 іске асыру үшін мешікті үй-жайдың болуы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бар; 1 балл – жалға алынатын үй-жай.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Бизнес-жобаның әзірлік деңгейін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өлшемшарттары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нарығының болуы және бизнес-жобаның ұсынылатын нәтижелерін коммерцияландыру мүмкіндігі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қажеттілік пен өнімді нарыққа ілгерілету арналары бар; 1 балл – нарықтағы бәсекелестік тұрғысынан қажеттілік төмен, ілгерілету арналары тиімсіз; 0 балл – жоқ.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мамандар командасының болуы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бар; 0 балл – жоқ.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асырудағы тәжірибенің болуы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3 жылдан асады; 1 балл – 3 жылға дейін.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әртараптандыру (тәуекелдер (экономикалық, маркетингтік) туындаған жағдайда, жобаны басқа салаға қайта бағдарлау мүмкін бе).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мүмкін; 1 балл – барынша аз инвестициялармен мүмкін; 0 балл – мүмкін емес.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 (бизнес-жобаны толық аяқтауға меншікті және тартылған капиталдың жеткіліктілігі, салыстырмалы талдау жүргізу)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жеткілікті, көрнекі салыстырмалы талдау бар; 1 балл – жоба қосымша қаражат тартуды талап етеді, бұл ретте бизнес-жобада тартудың әдістері мен көздері ашып көрсетіледі.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Жобаның экономикалық орындылығын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өлшемшарттары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 – жоба жұмыс орындарының жеткілікті санын құруды білдіреді; 1 балл – жұмыс орындарының мәлімделген санын құра алмау тәуекелі бар.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өңір үшін маңыздылығы (іске асыру саласы, әлеуметтік-экономикалық әсердің болуы)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– 1 – 2 балл/жоқ – 0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 қосындысы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дамыту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жоба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бизнес-идеяларды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бизнес-идеяларды іске асыруға мемлекеттік гранттардың берілуінен үміткер шағын кәсіпкерлік субъектілерінің өтінімдерін іріктеу жөніндегі конкурстық комиссия отырысының № __ ХАТТАМАСЫ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 туралы қысқаша мәліметтер: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нөмірі: _________________ өтінім берілген күн: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үшін: атауы _____ БСН _____ басшының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 үшін: атауы _____ ЖСН ______ тегі, аты, әкесінің аты (бар болса) _____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Жоба туралы қысқаша мәліметтер: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бизнес-жобаның атауы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бизнес-жобаны іске асыру орны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сұратылатын сомасы, теңге ______________________________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мүшелері: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тегі, аты, әкесінің аты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 бойынша дауыс беру нәтижелері: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 беруге барлығы _________________ комиссия мүшесі қатысты,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___дауыс берді;___дауыс берген жоқ ("әдепкі бойынша" ең жоғары балл қабылданды).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жобаны қарау нәтижелері: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балл: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жаңашылдығы (талап халықтың әлеуметтік осал топтары, оның ішінде үшінші топтағы мүгедектігі бар адамдар үшін міндетті болып табылмайды)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Бизнес-жобаның тиімділігі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Әзірлік дәрежесі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инфрақұрылымның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Кәсіпкердің бизнес-жобаны іске асыруға арналған шығыстарды қоса қаржыландыруы (ақша қаражатымен, бизнес-жобаға қатысатын жылжымалы/жылжымайтын мүлікпен) (талап халықтың әлеуметтік осал топтары, оның ішінде үшінші топтағы мүгедектігі бар адамдар үшін міндетті болып табылмайды)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аналогтармен салыстырғандағы артықшылықтары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экономикалық орындылығы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 бойынша балдардың ең жоғары ықтимал сомасы ________ балды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грант алу үшін өту балы (балдардың ең жоғары ықтимал қосындысының 70 %-ы): __________ балды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шешімі: жоба ________ мың теңге сомасында мақұлданды/мақұлданбады.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қолдары: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ЭЦҚ деректері; ЭЦҚ қойылған күні мен уақыты.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…..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