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36ee" w14:textId="80e3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білім басқармасының "№ 61 жалпы орта білім беретін мектебі" коммуналдық мемлекеттік мекемесіне Әшімжан Ахметовтің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25 тамыздағы № 607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қаласының білім басқармасының "№ 61 жалпы орта білім беретін мектебі" коммуналдық мемлекеттік мекемесіне Әшімжан Ахметовтің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