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dc40" w14:textId="687d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"Лицензиялардың мемлекеттік электрондық тізілімін жүргізу қағидасын бекіту туралы" Қазақстан Республикасы Үкіметінің 2010 жылғы 8 қарашадағы № 1171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7 қыркүйектегі № 661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"Лицензиялардың мемлекеттік электрондық тізілімін жүргізу қағидасын бекіту туралы" Қазақстан Республикасы Үкіметінің 2010 жылғы 8 қарашадағы № 1171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