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d81" w14:textId="87b9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квота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рұқсаты талап етілмейтін адамдардың тізбесін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8 қыркүйектегі № 666 қаулысы. Күші жойылды - Қазақстан Республикасы Үкіметінің 2023 жылғы 24 қарашадағы № 1041 қаулысымен</w:t>
      </w:r>
    </w:p>
    <w:p>
      <w:pPr>
        <w:spacing w:after="0"/>
        <w:ind w:left="0"/>
        <w:jc w:val="both"/>
      </w:pPr>
      <w:r>
        <w:rPr>
          <w:rFonts w:ascii="Times New Roman"/>
          <w:b w:val="false"/>
          <w:i w:val="false"/>
          <w:color w:val="ff0000"/>
          <w:sz w:val="28"/>
        </w:rPr>
        <w:t xml:space="preserve">
      Ескерту. Күші жойылды - ҚР Үкіметінің 24.11.2023 </w:t>
      </w:r>
      <w:r>
        <w:rPr>
          <w:rFonts w:ascii="Times New Roman"/>
          <w:b w:val="false"/>
          <w:i w:val="false"/>
          <w:color w:val="ff0000"/>
          <w:sz w:val="28"/>
        </w:rPr>
        <w:t>№ 1041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квота белгілеу және оны Қазақстан Республикасының облыстары, республикалық маңызы бар қалалары, астанасы арасында бөлу қағидаларын бекіту, еңбек қызметін жүзеге асыру үшін жергілікті атқарушы органдардың шетелдік жұмыс күшін тартуға рұқсаты талап етілмейтін адамдардың тізбесін айқындау және Қазақстан Республикасы Үкіметінің кейбір шешімдерінің күші жойылды деп тану туралы" Қазақстан Республикасы Үкіметінің 2016 жылғы 15 желтоқсандағы № 802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еңбек қызметін жүзеге асыру үшін жергілікті атқарушы органдардың шетелдік жұмыс күшін тартуға рұқсаты талап етілмейтін адамдардың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мынадай мазмұндағы 21-тармақпен толықтырылсын:</w:t>
      </w:r>
    </w:p>
    <w:bookmarkEnd w:id="4"/>
    <w:bookmarkStart w:name="z6" w:id="5"/>
    <w:p>
      <w:pPr>
        <w:spacing w:after="0"/>
        <w:ind w:left="0"/>
        <w:jc w:val="both"/>
      </w:pPr>
      <w:r>
        <w:rPr>
          <w:rFonts w:ascii="Times New Roman"/>
          <w:b w:val="false"/>
          <w:i w:val="false"/>
          <w:color w:val="000000"/>
          <w:sz w:val="28"/>
        </w:rPr>
        <w:t>
      "21. Отбасы мүшелерін, сондай-ақ асырауындағы адамдарды қоспағанда, инвесторлық виза алғандар.".</w:t>
      </w:r>
    </w:p>
    <w:bookmarkEnd w:id="5"/>
    <w:bookmarkStart w:name="z7"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