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7d33" w14:textId="8b77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2021 жылғы 4 маусымдағы № 375 қаулысымен бекітілген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қағидаларының 2-бөлімі 7, 8-тарауларының және 3-бөлімі 10, 11, 13 және 14-тарауларының қолданысын тоқтата тұру және оған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8 қыркүйектегі № 667 қаулысы. Күші жойылды - Қазақстан Республикасы Үкіметінің 2023 жылғы 29 тамыздағы № 731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29.08.2023 </w:t>
      </w:r>
      <w:r>
        <w:rPr>
          <w:rFonts w:ascii="Times New Roman"/>
          <w:b w:val="false"/>
          <w:i w:val="false"/>
          <w:color w:val="000000"/>
          <w:sz w:val="28"/>
        </w:rPr>
        <w:t>№ 731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Заңы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Үкіметінің 2021 жылғы 4 маусымдағы № 375 қаулысымен бекітілген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қағидаларының (бұдан әрі – Қағидалар) </w:t>
      </w:r>
      <w:r>
        <w:rPr>
          <w:rFonts w:ascii="Times New Roman"/>
          <w:b w:val="false"/>
          <w:i w:val="false"/>
          <w:color w:val="000000"/>
          <w:sz w:val="28"/>
        </w:rPr>
        <w:t>2-бөлімі</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8-тарауларының</w:t>
      </w:r>
      <w:r>
        <w:rPr>
          <w:rFonts w:ascii="Times New Roman"/>
          <w:b w:val="false"/>
          <w:i w:val="false"/>
          <w:color w:val="000000"/>
          <w:sz w:val="28"/>
        </w:rPr>
        <w:t xml:space="preserve"> қолданылуы 2024 жылғы 1 қаңтарға дейін тоқтатыла тұрсын, тоқтата тұру кезеңінде осы тараулар мынадай редакцияда қолданылады деп белгіленсін:</w:t>
      </w:r>
    </w:p>
    <w:bookmarkEnd w:id="1"/>
    <w:bookmarkStart w:name="z6" w:id="2"/>
    <w:p>
      <w:pPr>
        <w:spacing w:after="0"/>
        <w:ind w:left="0"/>
        <w:jc w:val="both"/>
      </w:pPr>
      <w:r>
        <w:rPr>
          <w:rFonts w:ascii="Times New Roman"/>
          <w:b w:val="false"/>
          <w:i w:val="false"/>
          <w:color w:val="000000"/>
          <w:sz w:val="28"/>
        </w:rPr>
        <w:t>
      "2-бөлім. Тендерді бірыңғай дистрибьютордың веб-портал арқылы жүзеге асыру тәртібі</w:t>
      </w:r>
    </w:p>
    <w:bookmarkEnd w:id="2"/>
    <w:bookmarkStart w:name="z7" w:id="3"/>
    <w:p>
      <w:pPr>
        <w:spacing w:after="0"/>
        <w:ind w:left="0"/>
        <w:jc w:val="both"/>
      </w:pPr>
      <w:r>
        <w:rPr>
          <w:rFonts w:ascii="Times New Roman"/>
          <w:b w:val="false"/>
          <w:i w:val="false"/>
          <w:color w:val="000000"/>
          <w:sz w:val="28"/>
        </w:rPr>
        <w:t>
      7-тарау. Бірыңғай дистрибьютор веб-портал арқылы жүзеге асыратын тендер</w:t>
      </w:r>
    </w:p>
    <w:bookmarkEnd w:id="3"/>
    <w:bookmarkStart w:name="z8" w:id="4"/>
    <w:p>
      <w:pPr>
        <w:spacing w:after="0"/>
        <w:ind w:left="0"/>
        <w:jc w:val="both"/>
      </w:pPr>
      <w:r>
        <w:rPr>
          <w:rFonts w:ascii="Times New Roman"/>
          <w:b w:val="false"/>
          <w:i w:val="false"/>
          <w:color w:val="000000"/>
          <w:sz w:val="28"/>
        </w:rPr>
        <w:t>
      1-параграф. Тендерді жүзеге асыру тәртібі</w:t>
      </w:r>
    </w:p>
    <w:bookmarkEnd w:id="4"/>
    <w:bookmarkStart w:name="z9" w:id="5"/>
    <w:p>
      <w:pPr>
        <w:spacing w:after="0"/>
        <w:ind w:left="0"/>
        <w:jc w:val="both"/>
      </w:pPr>
      <w:r>
        <w:rPr>
          <w:rFonts w:ascii="Times New Roman"/>
          <w:b w:val="false"/>
          <w:i w:val="false"/>
          <w:color w:val="000000"/>
          <w:sz w:val="28"/>
        </w:rPr>
        <w:t xml:space="preserve">
      22. Тендерге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біліктілік талаптарына сәйкес келетін әлеуетті өнім берушілер қатысады.</w:t>
      </w:r>
    </w:p>
    <w:bookmarkEnd w:id="5"/>
    <w:bookmarkStart w:name="z10" w:id="6"/>
    <w:p>
      <w:pPr>
        <w:spacing w:after="0"/>
        <w:ind w:left="0"/>
        <w:jc w:val="both"/>
      </w:pPr>
      <w:r>
        <w:rPr>
          <w:rFonts w:ascii="Times New Roman"/>
          <w:b w:val="false"/>
          <w:i w:val="false"/>
          <w:color w:val="000000"/>
          <w:sz w:val="28"/>
        </w:rPr>
        <w:t>
      23. Тендер мынадай жүйелі кезеңдерден тұрады:</w:t>
      </w:r>
    </w:p>
    <w:bookmarkEnd w:id="6"/>
    <w:bookmarkStart w:name="z11" w:id="7"/>
    <w:p>
      <w:pPr>
        <w:spacing w:after="0"/>
        <w:ind w:left="0"/>
        <w:jc w:val="both"/>
      </w:pPr>
      <w:r>
        <w:rPr>
          <w:rFonts w:ascii="Times New Roman"/>
          <w:b w:val="false"/>
          <w:i w:val="false"/>
          <w:color w:val="000000"/>
          <w:sz w:val="28"/>
        </w:rPr>
        <w:t>
      1) тендерлік комиссияның әлеуетті өнім берушілердің өтінімдерін хабарландыру шарттары мен осы Қағидалардың талаптарына сәйкестігі тұрғысынан қарауы және кворум негізінде өтінімдерді қабылдамау немесе бәсекелес емес лоттар бойынша тендер жеңімпаздарын айқындау және бәсекелес лоттар бойынша аукционға жіберу туралы шешімдер қабылдауы, сондай-ақ егер лот бойынша бәсекелестеріне отандық тауар өндірушілерге және (немесе) ЕАЭО-ға мүше мемлекеттердің өндірушілеріне немесе кәсіпкерлік бастамаға қолдау көрсетілетін болса, комиссия қабылдаудан бас тартпаған әлеуетті өнім берушілердің өтінімдерін веб-порталдың автоматты түрде қабылдамауы;</w:t>
      </w:r>
    </w:p>
    <w:bookmarkEnd w:id="7"/>
    <w:bookmarkStart w:name="z12" w:id="8"/>
    <w:p>
      <w:pPr>
        <w:spacing w:after="0"/>
        <w:ind w:left="0"/>
        <w:jc w:val="both"/>
      </w:pPr>
      <w:r>
        <w:rPr>
          <w:rFonts w:ascii="Times New Roman"/>
          <w:b w:val="false"/>
          <w:i w:val="false"/>
          <w:color w:val="000000"/>
          <w:sz w:val="28"/>
        </w:rPr>
        <w:t>
      2) комиссия аукционға жіберген әлеуетті өнім берушілер арасындағы аукцион, веб-портал тендер жеңімпаздарын және екінші орын алған өнім берушілерді автоматты түрде айқындауы және қорытындылар шығаруы, ал барлық өтінімдер қабылданбаған немесе лоттар бойынша бәсекелестік болмаған жағдайда веб-порталдың автоматты түрде қорытынды шығаруы.</w:t>
      </w:r>
    </w:p>
    <w:bookmarkEnd w:id="8"/>
    <w:bookmarkStart w:name="z13" w:id="9"/>
    <w:p>
      <w:pPr>
        <w:spacing w:after="0"/>
        <w:ind w:left="0"/>
        <w:jc w:val="both"/>
      </w:pPr>
      <w:r>
        <w:rPr>
          <w:rFonts w:ascii="Times New Roman"/>
          <w:b w:val="false"/>
          <w:i w:val="false"/>
          <w:color w:val="000000"/>
          <w:sz w:val="28"/>
        </w:rPr>
        <w:t>
      24. Бірыңғай дистрибьютордың шешімімен комиссия құрамына, басшыны немесе оның міндетін атқарушы адамды қоса алғанда, саны тақ кемінде үш адамнан тұратын жұмыскерлері енгізіледі.</w:t>
      </w:r>
    </w:p>
    <w:bookmarkEnd w:id="9"/>
    <w:bookmarkStart w:name="z14" w:id="10"/>
    <w:p>
      <w:pPr>
        <w:spacing w:after="0"/>
        <w:ind w:left="0"/>
        <w:jc w:val="both"/>
      </w:pPr>
      <w:r>
        <w:rPr>
          <w:rFonts w:ascii="Times New Roman"/>
          <w:b w:val="false"/>
          <w:i w:val="false"/>
          <w:color w:val="000000"/>
          <w:sz w:val="28"/>
        </w:rPr>
        <w:t>
      Тендерлік комиссия оны құру туралы шешім күшіне енген күннен бастап әрекет етеді және шарт жасалған күні өз қызметін тоқтатады.</w:t>
      </w:r>
    </w:p>
    <w:bookmarkEnd w:id="10"/>
    <w:bookmarkStart w:name="z15" w:id="11"/>
    <w:p>
      <w:pPr>
        <w:spacing w:after="0"/>
        <w:ind w:left="0"/>
        <w:jc w:val="both"/>
      </w:pPr>
      <w:r>
        <w:rPr>
          <w:rFonts w:ascii="Times New Roman"/>
          <w:b w:val="false"/>
          <w:i w:val="false"/>
          <w:color w:val="000000"/>
          <w:sz w:val="28"/>
        </w:rPr>
        <w:t>
      25. Бірыңғай дистрибьютордың штаттық жұмыскері тендерлік комиссияның хатшысы болып айқындалады, ол:</w:t>
      </w:r>
    </w:p>
    <w:bookmarkEnd w:id="11"/>
    <w:bookmarkStart w:name="z16" w:id="12"/>
    <w:p>
      <w:pPr>
        <w:spacing w:after="0"/>
        <w:ind w:left="0"/>
        <w:jc w:val="both"/>
      </w:pPr>
      <w:r>
        <w:rPr>
          <w:rFonts w:ascii="Times New Roman"/>
          <w:b w:val="false"/>
          <w:i w:val="false"/>
          <w:color w:val="000000"/>
          <w:sz w:val="28"/>
        </w:rPr>
        <w:t>
      1) веб-порталда тендер өткізу туралы хабарландыруды жариялауды;</w:t>
      </w:r>
    </w:p>
    <w:bookmarkEnd w:id="12"/>
    <w:bookmarkStart w:name="z17" w:id="13"/>
    <w:p>
      <w:pPr>
        <w:spacing w:after="0"/>
        <w:ind w:left="0"/>
        <w:jc w:val="both"/>
      </w:pPr>
      <w:r>
        <w:rPr>
          <w:rFonts w:ascii="Times New Roman"/>
          <w:b w:val="false"/>
          <w:i w:val="false"/>
          <w:color w:val="000000"/>
          <w:sz w:val="28"/>
        </w:rPr>
        <w:t>
      2) тендерлік комиссия мүшесінің қандай да бір лот бойынша сараптамалық қорытынды беру туралы талабы бойынша тиісті сарапшыға сараптамалық қорытынды беру қажеттігі туралы хабарлама жіберуді;</w:t>
      </w:r>
    </w:p>
    <w:bookmarkEnd w:id="13"/>
    <w:bookmarkStart w:name="z18" w:id="14"/>
    <w:p>
      <w:pPr>
        <w:spacing w:after="0"/>
        <w:ind w:left="0"/>
        <w:jc w:val="both"/>
      </w:pPr>
      <w:r>
        <w:rPr>
          <w:rFonts w:ascii="Times New Roman"/>
          <w:b w:val="false"/>
          <w:i w:val="false"/>
          <w:color w:val="000000"/>
          <w:sz w:val="28"/>
        </w:rPr>
        <w:t>
      3) тендерлік комиссияның дауыс беруінің қорытындысы бойынша танысу үшін дауыс беру хаттамасының жобасын қалыптастыруды, ал комиссия мүшелерінің бірінің талап етуі бойынша веб-порталда дауыс беруді қайта бастауды;</w:t>
      </w:r>
    </w:p>
    <w:bookmarkEnd w:id="14"/>
    <w:bookmarkStart w:name="z19" w:id="15"/>
    <w:p>
      <w:pPr>
        <w:spacing w:after="0"/>
        <w:ind w:left="0"/>
        <w:jc w:val="both"/>
      </w:pPr>
      <w:r>
        <w:rPr>
          <w:rFonts w:ascii="Times New Roman"/>
          <w:b w:val="false"/>
          <w:i w:val="false"/>
          <w:color w:val="000000"/>
          <w:sz w:val="28"/>
        </w:rPr>
        <w:t>
      4) дауыс беру хаттамасын веб-порталда жариялауды;</w:t>
      </w:r>
    </w:p>
    <w:bookmarkEnd w:id="15"/>
    <w:bookmarkStart w:name="z20" w:id="16"/>
    <w:p>
      <w:pPr>
        <w:spacing w:after="0"/>
        <w:ind w:left="0"/>
        <w:jc w:val="both"/>
      </w:pPr>
      <w:r>
        <w:rPr>
          <w:rFonts w:ascii="Times New Roman"/>
          <w:b w:val="false"/>
          <w:i w:val="false"/>
          <w:color w:val="000000"/>
          <w:sz w:val="28"/>
        </w:rPr>
        <w:t>
      5) тендерді тоқтату немесе жарамсыз деп тану туралы шешім қабылданған жағдайда, көшірмесін қоса тіркей отырып, веб-порталда оны тұтастай немесе қандай да бір лот бойынша тоқтатуды;</w:t>
      </w:r>
    </w:p>
    <w:bookmarkEnd w:id="16"/>
    <w:bookmarkStart w:name="z21" w:id="17"/>
    <w:p>
      <w:pPr>
        <w:spacing w:after="0"/>
        <w:ind w:left="0"/>
        <w:jc w:val="both"/>
      </w:pPr>
      <w:r>
        <w:rPr>
          <w:rFonts w:ascii="Times New Roman"/>
          <w:b w:val="false"/>
          <w:i w:val="false"/>
          <w:color w:val="000000"/>
          <w:sz w:val="28"/>
        </w:rPr>
        <w:t>
      6) шарттар жасасу үшін тендердің қорытындысы туралы хабардар етуді уақтылы қамтамасыз етеді.</w:t>
      </w:r>
    </w:p>
    <w:bookmarkEnd w:id="17"/>
    <w:bookmarkStart w:name="z22" w:id="18"/>
    <w:p>
      <w:pPr>
        <w:spacing w:after="0"/>
        <w:ind w:left="0"/>
        <w:jc w:val="both"/>
      </w:pPr>
      <w:r>
        <w:rPr>
          <w:rFonts w:ascii="Times New Roman"/>
          <w:b w:val="false"/>
          <w:i w:val="false"/>
          <w:color w:val="000000"/>
          <w:sz w:val="28"/>
        </w:rPr>
        <w:t>
      26. Тендер өткізу туралы хабарландыру бірыңғай дистрибьютор шешім қабылдаған күннен бастап 3 (үш) жұмыс күні ішінде веб-порталда мемлекеттік және орыс тілдерінде жарияланады және веб-порталда тіркелген барлық әлеуетті өнім берушілерге хабарлама тартылады, онда:</w:t>
      </w:r>
    </w:p>
    <w:bookmarkEnd w:id="18"/>
    <w:bookmarkStart w:name="z23" w:id="19"/>
    <w:p>
      <w:pPr>
        <w:spacing w:after="0"/>
        <w:ind w:left="0"/>
        <w:jc w:val="both"/>
      </w:pPr>
      <w:r>
        <w:rPr>
          <w:rFonts w:ascii="Times New Roman"/>
          <w:b w:val="false"/>
          <w:i w:val="false"/>
          <w:color w:val="000000"/>
          <w:sz w:val="28"/>
        </w:rPr>
        <w:t>
      1) хабарландырудың атауы, нөмірі және орналастыру уақыты;</w:t>
      </w:r>
    </w:p>
    <w:bookmarkEnd w:id="19"/>
    <w:bookmarkStart w:name="z24" w:id="20"/>
    <w:p>
      <w:pPr>
        <w:spacing w:after="0"/>
        <w:ind w:left="0"/>
        <w:jc w:val="both"/>
      </w:pPr>
      <w:r>
        <w:rPr>
          <w:rFonts w:ascii="Times New Roman"/>
          <w:b w:val="false"/>
          <w:i w:val="false"/>
          <w:color w:val="000000"/>
          <w:sz w:val="28"/>
        </w:rPr>
        <w:t>
      2) бірыңғай дистрибьютордың атауы, заңды мекенжайы, бизнес-сәйкестендіру коды, банктік шоты;</w:t>
      </w:r>
    </w:p>
    <w:bookmarkEnd w:id="20"/>
    <w:bookmarkStart w:name="z25" w:id="21"/>
    <w:p>
      <w:pPr>
        <w:spacing w:after="0"/>
        <w:ind w:left="0"/>
        <w:jc w:val="both"/>
      </w:pPr>
      <w:r>
        <w:rPr>
          <w:rFonts w:ascii="Times New Roman"/>
          <w:b w:val="false"/>
          <w:i w:val="false"/>
          <w:color w:val="000000"/>
          <w:sz w:val="28"/>
        </w:rPr>
        <w:t>
      3) дәрілік заттың және (немесе) медициналық бұйымның нөмірі, атауы, медициналық техниканың техникалық ерекшелігімен қоса, оның сипаттамасы, өлшем бірлігі, саны, бөлінген бағасы және жалпы сомасы көрсетілген лоттар;</w:t>
      </w:r>
    </w:p>
    <w:bookmarkEnd w:id="21"/>
    <w:bookmarkStart w:name="z26" w:id="22"/>
    <w:p>
      <w:pPr>
        <w:spacing w:after="0"/>
        <w:ind w:left="0"/>
        <w:jc w:val="both"/>
      </w:pPr>
      <w:r>
        <w:rPr>
          <w:rFonts w:ascii="Times New Roman"/>
          <w:b w:val="false"/>
          <w:i w:val="false"/>
          <w:color w:val="000000"/>
          <w:sz w:val="28"/>
        </w:rPr>
        <w:t>
      4) фармацевтикалық көрсетілетін қызметті жеткізу немесе көрсету орны;</w:t>
      </w:r>
    </w:p>
    <w:bookmarkEnd w:id="22"/>
    <w:bookmarkStart w:name="z27" w:id="23"/>
    <w:p>
      <w:pPr>
        <w:spacing w:after="0"/>
        <w:ind w:left="0"/>
        <w:jc w:val="both"/>
      </w:pPr>
      <w:r>
        <w:rPr>
          <w:rFonts w:ascii="Times New Roman"/>
          <w:b w:val="false"/>
          <w:i w:val="false"/>
          <w:color w:val="000000"/>
          <w:sz w:val="28"/>
        </w:rPr>
        <w:t>
      5) фармацевтикалық көрсетілетін қызметті жеткізу немесе көрсету мерзімдері;</w:t>
      </w:r>
    </w:p>
    <w:bookmarkEnd w:id="23"/>
    <w:bookmarkStart w:name="z28" w:id="24"/>
    <w:p>
      <w:pPr>
        <w:spacing w:after="0"/>
        <w:ind w:left="0"/>
        <w:jc w:val="both"/>
      </w:pPr>
      <w:r>
        <w:rPr>
          <w:rFonts w:ascii="Times New Roman"/>
          <w:b w:val="false"/>
          <w:i w:val="false"/>
          <w:color w:val="000000"/>
          <w:sz w:val="28"/>
        </w:rPr>
        <w:t>
      6) қалған уақыттың кері есептей отырып, өтінімдерді қабылдаудың басталу және аяқталу уақыты;</w:t>
      </w:r>
    </w:p>
    <w:bookmarkEnd w:id="24"/>
    <w:bookmarkStart w:name="z29" w:id="25"/>
    <w:p>
      <w:pPr>
        <w:spacing w:after="0"/>
        <w:ind w:left="0"/>
        <w:jc w:val="both"/>
      </w:pPr>
      <w:r>
        <w:rPr>
          <w:rFonts w:ascii="Times New Roman"/>
          <w:b w:val="false"/>
          <w:i w:val="false"/>
          <w:color w:val="000000"/>
          <w:sz w:val="28"/>
        </w:rPr>
        <w:t>
      7) комиссия мүшелерінің тегі, аты, әкесінің аты (бар болса) және лауазымы;</w:t>
      </w:r>
    </w:p>
    <w:bookmarkEnd w:id="25"/>
    <w:bookmarkStart w:name="z30" w:id="26"/>
    <w:p>
      <w:pPr>
        <w:spacing w:after="0"/>
        <w:ind w:left="0"/>
        <w:jc w:val="both"/>
      </w:pPr>
      <w:r>
        <w:rPr>
          <w:rFonts w:ascii="Times New Roman"/>
          <w:b w:val="false"/>
          <w:i w:val="false"/>
          <w:color w:val="000000"/>
          <w:sz w:val="28"/>
        </w:rPr>
        <w:t>
      8) комиссия хатшысының тегі, аты, әкесінің аты (бар болса), лауазымы, телефоны мен электрондық поштасы қамтылатын ақпарат болады.</w:t>
      </w:r>
    </w:p>
    <w:bookmarkEnd w:id="26"/>
    <w:bookmarkStart w:name="z31" w:id="27"/>
    <w:p>
      <w:pPr>
        <w:spacing w:after="0"/>
        <w:ind w:left="0"/>
        <w:jc w:val="both"/>
      </w:pPr>
      <w:r>
        <w:rPr>
          <w:rFonts w:ascii="Times New Roman"/>
          <w:b w:val="false"/>
          <w:i w:val="false"/>
          <w:color w:val="000000"/>
          <w:sz w:val="28"/>
        </w:rPr>
        <w:t>
      27. Өтінімдерді қабылдау тендер туралы хабарландыру жарияланған күннен кейінгі бірыңғай оператордың жұмысы күні сағат 9.00-де басталады және:</w:t>
      </w:r>
    </w:p>
    <w:bookmarkEnd w:id="27"/>
    <w:bookmarkStart w:name="z32" w:id="28"/>
    <w:p>
      <w:pPr>
        <w:spacing w:after="0"/>
        <w:ind w:left="0"/>
        <w:jc w:val="both"/>
      </w:pPr>
      <w:r>
        <w:rPr>
          <w:rFonts w:ascii="Times New Roman"/>
          <w:b w:val="false"/>
          <w:i w:val="false"/>
          <w:color w:val="000000"/>
          <w:sz w:val="28"/>
        </w:rPr>
        <w:t>
      1) елу және одан көп лот сатып алынған кезде – жеті жұмыс күні;</w:t>
      </w:r>
    </w:p>
    <w:bookmarkEnd w:id="28"/>
    <w:bookmarkStart w:name="z33" w:id="29"/>
    <w:p>
      <w:pPr>
        <w:spacing w:after="0"/>
        <w:ind w:left="0"/>
        <w:jc w:val="both"/>
      </w:pPr>
      <w:r>
        <w:rPr>
          <w:rFonts w:ascii="Times New Roman"/>
          <w:b w:val="false"/>
          <w:i w:val="false"/>
          <w:color w:val="000000"/>
          <w:sz w:val="28"/>
        </w:rPr>
        <w:t>
      2) елу лоттан аз сатып алынған кезде – үштен беске дейін жұмыс күні;</w:t>
      </w:r>
    </w:p>
    <w:bookmarkEnd w:id="29"/>
    <w:bookmarkStart w:name="z34" w:id="30"/>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19-тарауында</w:t>
      </w:r>
      <w:r>
        <w:rPr>
          <w:rFonts w:ascii="Times New Roman"/>
          <w:b w:val="false"/>
          <w:i w:val="false"/>
          <w:color w:val="000000"/>
          <w:sz w:val="28"/>
        </w:rPr>
        <w:t xml:space="preserve"> көзделген сатып алу өткізілген кезде – бірден беске дейін жұмыс күні;</w:t>
      </w:r>
    </w:p>
    <w:bookmarkEnd w:id="30"/>
    <w:bookmarkStart w:name="z35" w:id="31"/>
    <w:p>
      <w:pPr>
        <w:spacing w:after="0"/>
        <w:ind w:left="0"/>
        <w:jc w:val="both"/>
      </w:pPr>
      <w:r>
        <w:rPr>
          <w:rFonts w:ascii="Times New Roman"/>
          <w:b w:val="false"/>
          <w:i w:val="false"/>
          <w:color w:val="000000"/>
          <w:sz w:val="28"/>
        </w:rPr>
        <w:t>
      4) медициналық техника сатып алған кезде он жұмыс күні өткен соң бірыңғай оператордың өтінім қабылдау уақыты сағат 10.00-де аяқталады.</w:t>
      </w:r>
    </w:p>
    <w:bookmarkEnd w:id="31"/>
    <w:bookmarkStart w:name="z36" w:id="32"/>
    <w:p>
      <w:pPr>
        <w:spacing w:after="0"/>
        <w:ind w:left="0"/>
        <w:jc w:val="both"/>
      </w:pPr>
      <w:r>
        <w:rPr>
          <w:rFonts w:ascii="Times New Roman"/>
          <w:b w:val="false"/>
          <w:i w:val="false"/>
          <w:color w:val="000000"/>
          <w:sz w:val="28"/>
        </w:rPr>
        <w:t>
      Өтінімдер болмаған кезде веб-портал ашу және қорытынды хаттамаларын автоматты түрде және бір мезгілде жариялайды.</w:t>
      </w:r>
    </w:p>
    <w:bookmarkEnd w:id="32"/>
    <w:bookmarkStart w:name="z37" w:id="33"/>
    <w:p>
      <w:pPr>
        <w:spacing w:after="0"/>
        <w:ind w:left="0"/>
        <w:jc w:val="both"/>
      </w:pPr>
      <w:r>
        <w:rPr>
          <w:rFonts w:ascii="Times New Roman"/>
          <w:b w:val="false"/>
          <w:i w:val="false"/>
          <w:color w:val="000000"/>
          <w:sz w:val="28"/>
        </w:rPr>
        <w:t>
      28. Өтінімдерді қабылдау мерзімі өткеннен кейін веб-портал оларды қарау үшін қолжетімді етеді және ашу хаттамасын оның нөмірін, жариялану уақыты мен мәртебесін көрсете отырып, автоматты түрде жариялайды, онда:</w:t>
      </w:r>
    </w:p>
    <w:bookmarkEnd w:id="33"/>
    <w:bookmarkStart w:name="z38" w:id="34"/>
    <w:p>
      <w:pPr>
        <w:spacing w:after="0"/>
        <w:ind w:left="0"/>
        <w:jc w:val="both"/>
      </w:pPr>
      <w:r>
        <w:rPr>
          <w:rFonts w:ascii="Times New Roman"/>
          <w:b w:val="false"/>
          <w:i w:val="false"/>
          <w:color w:val="000000"/>
          <w:sz w:val="28"/>
        </w:rPr>
        <w:t>
      1) тендердің нөмірі мен атауы;</w:t>
      </w:r>
    </w:p>
    <w:bookmarkEnd w:id="34"/>
    <w:bookmarkStart w:name="z39" w:id="35"/>
    <w:p>
      <w:pPr>
        <w:spacing w:after="0"/>
        <w:ind w:left="0"/>
        <w:jc w:val="both"/>
      </w:pPr>
      <w:r>
        <w:rPr>
          <w:rFonts w:ascii="Times New Roman"/>
          <w:b w:val="false"/>
          <w:i w:val="false"/>
          <w:color w:val="000000"/>
          <w:sz w:val="28"/>
        </w:rPr>
        <w:t>
      2) бірыңғай дистрибьютордың атауы, БСН және заңды мекенжайы;</w:t>
      </w:r>
    </w:p>
    <w:bookmarkEnd w:id="35"/>
    <w:bookmarkStart w:name="z40" w:id="36"/>
    <w:p>
      <w:pPr>
        <w:spacing w:after="0"/>
        <w:ind w:left="0"/>
        <w:jc w:val="both"/>
      </w:pPr>
      <w:r>
        <w:rPr>
          <w:rFonts w:ascii="Times New Roman"/>
          <w:b w:val="false"/>
          <w:i w:val="false"/>
          <w:color w:val="000000"/>
          <w:sz w:val="28"/>
        </w:rPr>
        <w:t>
      3) хабарландырудағы лоттардың тізбесі;</w:t>
      </w:r>
    </w:p>
    <w:bookmarkEnd w:id="36"/>
    <w:bookmarkStart w:name="z41" w:id="37"/>
    <w:p>
      <w:pPr>
        <w:spacing w:after="0"/>
        <w:ind w:left="0"/>
        <w:jc w:val="both"/>
      </w:pPr>
      <w:r>
        <w:rPr>
          <w:rFonts w:ascii="Times New Roman"/>
          <w:b w:val="false"/>
          <w:i w:val="false"/>
          <w:color w:val="000000"/>
          <w:sz w:val="28"/>
        </w:rPr>
        <w:t>
      4) әлеуетті өнім берушілердің атауы, БСН (ЖСН), ССН, ТЕН, заңды мекенжайлары, өтінімдерді ұсыну уақыты мен күні;</w:t>
      </w:r>
    </w:p>
    <w:bookmarkEnd w:id="37"/>
    <w:bookmarkStart w:name="z42" w:id="38"/>
    <w:p>
      <w:pPr>
        <w:spacing w:after="0"/>
        <w:ind w:left="0"/>
        <w:jc w:val="both"/>
      </w:pPr>
      <w:r>
        <w:rPr>
          <w:rFonts w:ascii="Times New Roman"/>
          <w:b w:val="false"/>
          <w:i w:val="false"/>
          <w:color w:val="000000"/>
          <w:sz w:val="28"/>
        </w:rPr>
        <w:t>
      5) өтінімдері ұсынылмаған лоттар;</w:t>
      </w:r>
    </w:p>
    <w:bookmarkEnd w:id="38"/>
    <w:bookmarkStart w:name="z43" w:id="39"/>
    <w:p>
      <w:pPr>
        <w:spacing w:after="0"/>
        <w:ind w:left="0"/>
        <w:jc w:val="both"/>
      </w:pPr>
      <w:r>
        <w:rPr>
          <w:rFonts w:ascii="Times New Roman"/>
          <w:b w:val="false"/>
          <w:i w:val="false"/>
          <w:color w:val="000000"/>
          <w:sz w:val="28"/>
        </w:rPr>
        <w:t>
      6) баға ұсыныстарының деректері көрсетілген лоттар және өтінімдер ұсынған әлеуетті өнім берушілердің атаулары қамтылады.</w:t>
      </w:r>
    </w:p>
    <w:bookmarkEnd w:id="39"/>
    <w:bookmarkStart w:name="z44" w:id="40"/>
    <w:p>
      <w:pPr>
        <w:spacing w:after="0"/>
        <w:ind w:left="0"/>
        <w:jc w:val="both"/>
      </w:pPr>
      <w:r>
        <w:rPr>
          <w:rFonts w:ascii="Times New Roman"/>
          <w:b w:val="false"/>
          <w:i w:val="false"/>
          <w:color w:val="000000"/>
          <w:sz w:val="28"/>
        </w:rPr>
        <w:t>
      29. Комиссия әлеуетті өнім берушілердің елу лотқа дейінгі тендердегі өтінімдерін бес жұмыс күні ішінде, елу және одан көп лотты он жұмыс күні ішінде қарайды.</w:t>
      </w:r>
    </w:p>
    <w:bookmarkEnd w:id="40"/>
    <w:bookmarkStart w:name="z45" w:id="41"/>
    <w:p>
      <w:pPr>
        <w:spacing w:after="0"/>
        <w:ind w:left="0"/>
        <w:jc w:val="both"/>
      </w:pPr>
      <w:r>
        <w:rPr>
          <w:rFonts w:ascii="Times New Roman"/>
          <w:b w:val="false"/>
          <w:i w:val="false"/>
          <w:color w:val="000000"/>
          <w:sz w:val="28"/>
        </w:rPr>
        <w:t>
      Медициналық техниканы сатып алу өткізілген кезде әлеуетті өнім берушілердің өтінімдерін тендерлік комиссия лоттардың санына қарамастан, он жұмыс күні ішінде қарайды.</w:t>
      </w:r>
    </w:p>
    <w:bookmarkEnd w:id="41"/>
    <w:bookmarkStart w:name="z46" w:id="42"/>
    <w:p>
      <w:pPr>
        <w:spacing w:after="0"/>
        <w:ind w:left="0"/>
        <w:jc w:val="both"/>
      </w:pPr>
      <w:r>
        <w:rPr>
          <w:rFonts w:ascii="Times New Roman"/>
          <w:b w:val="false"/>
          <w:i w:val="false"/>
          <w:color w:val="000000"/>
          <w:sz w:val="28"/>
        </w:rPr>
        <w:t>
      30. Өтінімдерді қарау мерзімі аяқталатын уақытқа қарай тендерлік комиссия хатшысы веб-порталда тендерлік комиссия мүшелерінің дауыс беруі негізінде дауыс беру хаттамасының жобасын қалыптастырады, тендерлік комиссия дәлелді себептермен дауыс бермегендерді қоспағанда, танысқаннан кейін оған қол қояды.</w:t>
      </w:r>
    </w:p>
    <w:bookmarkEnd w:id="42"/>
    <w:bookmarkStart w:name="z47" w:id="43"/>
    <w:p>
      <w:pPr>
        <w:spacing w:after="0"/>
        <w:ind w:left="0"/>
        <w:jc w:val="both"/>
      </w:pPr>
      <w:r>
        <w:rPr>
          <w:rFonts w:ascii="Times New Roman"/>
          <w:b w:val="false"/>
          <w:i w:val="false"/>
          <w:color w:val="000000"/>
          <w:sz w:val="28"/>
        </w:rPr>
        <w:t>
      31. Тендерлік комиссияның хатшысы веб-порталда нөмірін, жариялану уақыты мен мәртебесін көрсете отырып, дауыс беру хаттамасын жариялайды, онда:</w:t>
      </w:r>
    </w:p>
    <w:bookmarkEnd w:id="43"/>
    <w:bookmarkStart w:name="z48" w:id="44"/>
    <w:p>
      <w:pPr>
        <w:spacing w:after="0"/>
        <w:ind w:left="0"/>
        <w:jc w:val="both"/>
      </w:pPr>
      <w:r>
        <w:rPr>
          <w:rFonts w:ascii="Times New Roman"/>
          <w:b w:val="false"/>
          <w:i w:val="false"/>
          <w:color w:val="000000"/>
          <w:sz w:val="28"/>
        </w:rPr>
        <w:t>
      1) тендердің нөмірі мен атауы;</w:t>
      </w:r>
    </w:p>
    <w:bookmarkEnd w:id="44"/>
    <w:bookmarkStart w:name="z49" w:id="45"/>
    <w:p>
      <w:pPr>
        <w:spacing w:after="0"/>
        <w:ind w:left="0"/>
        <w:jc w:val="both"/>
      </w:pPr>
      <w:r>
        <w:rPr>
          <w:rFonts w:ascii="Times New Roman"/>
          <w:b w:val="false"/>
          <w:i w:val="false"/>
          <w:color w:val="000000"/>
          <w:sz w:val="28"/>
        </w:rPr>
        <w:t>
      2) бірыңғай дистрибьютордың атауы, БСН және заңды мекенжайы;</w:t>
      </w:r>
    </w:p>
    <w:bookmarkEnd w:id="45"/>
    <w:bookmarkStart w:name="z50" w:id="46"/>
    <w:p>
      <w:pPr>
        <w:spacing w:after="0"/>
        <w:ind w:left="0"/>
        <w:jc w:val="both"/>
      </w:pPr>
      <w:r>
        <w:rPr>
          <w:rFonts w:ascii="Times New Roman"/>
          <w:b w:val="false"/>
          <w:i w:val="false"/>
          <w:color w:val="000000"/>
          <w:sz w:val="28"/>
        </w:rPr>
        <w:t>
      3) тендерлік комиссияның әрбір мүшесінің өтінімді тұтастай немесе лот бойынша қабылдау немесе қабылдамау, отандық тауар өндірушілерге және (немесе) ЕАЭО-ға мүше мемлекеттердің өндірушілеріне немесе кәсіпкерлік бастамаға қолдау көрсету туралы шешімдері көрсетіле отырып, тендерлік комиссияның лоттар бойынша дауыс беру нәтижелері;</w:t>
      </w:r>
    </w:p>
    <w:bookmarkEnd w:id="46"/>
    <w:bookmarkStart w:name="z51" w:id="47"/>
    <w:p>
      <w:pPr>
        <w:spacing w:after="0"/>
        <w:ind w:left="0"/>
        <w:jc w:val="both"/>
      </w:pPr>
      <w:r>
        <w:rPr>
          <w:rFonts w:ascii="Times New Roman"/>
          <w:b w:val="false"/>
          <w:i w:val="false"/>
          <w:color w:val="000000"/>
          <w:sz w:val="28"/>
        </w:rPr>
        <w:t>
      4) тендерлік комиссия хабарландырудың шарттарына немесе осы Қағидалардың талаптарына сәйкес келмеуіне байланысты өтінімдерін қабылдамаған әлеуетті өнім берушілердің атаулары мен лоттар;</w:t>
      </w:r>
    </w:p>
    <w:bookmarkEnd w:id="47"/>
    <w:bookmarkStart w:name="z52" w:id="48"/>
    <w:p>
      <w:pPr>
        <w:spacing w:after="0"/>
        <w:ind w:left="0"/>
        <w:jc w:val="both"/>
      </w:pPr>
      <w:r>
        <w:rPr>
          <w:rFonts w:ascii="Times New Roman"/>
          <w:b w:val="false"/>
          <w:i w:val="false"/>
          <w:color w:val="000000"/>
          <w:sz w:val="28"/>
        </w:rPr>
        <w:t>
      5) лот бойынша бәсекелестеріне отандық тауар өндірушілерге және (немесе) ЕАЭО-ға мүше мемлекеттердің өндірушілеріне және кәсіпкерлік бастамаға қолдау көрсетілуіне байланысты өтінімдерін веб-портал автоматты түрде қабылдамаған лоттар және әлеуетті өнім берушілердің атаулары;</w:t>
      </w:r>
    </w:p>
    <w:bookmarkEnd w:id="48"/>
    <w:bookmarkStart w:name="z53" w:id="49"/>
    <w:p>
      <w:pPr>
        <w:spacing w:after="0"/>
        <w:ind w:left="0"/>
        <w:jc w:val="both"/>
      </w:pPr>
      <w:r>
        <w:rPr>
          <w:rFonts w:ascii="Times New Roman"/>
          <w:b w:val="false"/>
          <w:i w:val="false"/>
          <w:color w:val="000000"/>
          <w:sz w:val="28"/>
        </w:rPr>
        <w:t>
      6) баға ұсыныстарының деректері егжей-тегжейлі көрсетіле отырып, бәсекелесі жоқ лоттар және отандық тауар өндірушілер немесе ЕАЭО-ға мүше мемлекеттердің өндірушілері болып табылатын әлеуетті өнім берушілердің атаулары;</w:t>
      </w:r>
    </w:p>
    <w:bookmarkEnd w:id="49"/>
    <w:bookmarkStart w:name="z54" w:id="50"/>
    <w:p>
      <w:pPr>
        <w:spacing w:after="0"/>
        <w:ind w:left="0"/>
        <w:jc w:val="both"/>
      </w:pPr>
      <w:r>
        <w:rPr>
          <w:rFonts w:ascii="Times New Roman"/>
          <w:b w:val="false"/>
          <w:i w:val="false"/>
          <w:color w:val="000000"/>
          <w:sz w:val="28"/>
        </w:rPr>
        <w:t>
      7) тендерлік комиссия өтінімдерін хабарландырудың шарттары мен осы Қағидалардың талаптарына сәйкес келеді деп таныған, баға ұсыныстарының деректері егжей-тегжейлі көрсетілген, бәсекелесі жоқ лоттар және әлеуетті өнім берушілердің атаулары қамтылады.</w:t>
      </w:r>
    </w:p>
    <w:bookmarkEnd w:id="50"/>
    <w:bookmarkStart w:name="z55" w:id="51"/>
    <w:p>
      <w:pPr>
        <w:spacing w:after="0"/>
        <w:ind w:left="0"/>
        <w:jc w:val="both"/>
      </w:pPr>
      <w:r>
        <w:rPr>
          <w:rFonts w:ascii="Times New Roman"/>
          <w:b w:val="false"/>
          <w:i w:val="false"/>
          <w:color w:val="000000"/>
          <w:sz w:val="28"/>
        </w:rPr>
        <w:t>
      32. Ескертулерді жою уақыты дауыс беру хаттамасы жарияланған күннен кейінгі бірыңғай оператордың жұмысы күні сағат 9.00-де басталады және:</w:t>
      </w:r>
    </w:p>
    <w:bookmarkEnd w:id="51"/>
    <w:bookmarkStart w:name="z56" w:id="52"/>
    <w:p>
      <w:pPr>
        <w:spacing w:after="0"/>
        <w:ind w:left="0"/>
        <w:jc w:val="both"/>
      </w:pPr>
      <w:r>
        <w:rPr>
          <w:rFonts w:ascii="Times New Roman"/>
          <w:b w:val="false"/>
          <w:i w:val="false"/>
          <w:color w:val="000000"/>
          <w:sz w:val="28"/>
        </w:rPr>
        <w:t>
      1) елу және одан көп лот сатып алынған кезде – үш жұмыс күні;</w:t>
      </w:r>
    </w:p>
    <w:bookmarkEnd w:id="52"/>
    <w:bookmarkStart w:name="z57" w:id="53"/>
    <w:p>
      <w:pPr>
        <w:spacing w:after="0"/>
        <w:ind w:left="0"/>
        <w:jc w:val="both"/>
      </w:pPr>
      <w:r>
        <w:rPr>
          <w:rFonts w:ascii="Times New Roman"/>
          <w:b w:val="false"/>
          <w:i w:val="false"/>
          <w:color w:val="000000"/>
          <w:sz w:val="28"/>
        </w:rPr>
        <w:t>
      2) елуден кем лот сатып алынған кезде – екі жұмыс күні;</w:t>
      </w:r>
    </w:p>
    <w:bookmarkEnd w:id="53"/>
    <w:bookmarkStart w:name="z58" w:id="54"/>
    <w:p>
      <w:pPr>
        <w:spacing w:after="0"/>
        <w:ind w:left="0"/>
        <w:jc w:val="both"/>
      </w:pPr>
      <w:r>
        <w:rPr>
          <w:rFonts w:ascii="Times New Roman"/>
          <w:b w:val="false"/>
          <w:i w:val="false"/>
          <w:color w:val="000000"/>
          <w:sz w:val="28"/>
        </w:rPr>
        <w:t>
      3) медициналық техника сатып алынған кезде лоттардың санына қарамастан бес жұмыс күні өткеннен кейін бірыңғай оператордың жұмысы күні сағат 10.00-де аяқталады.</w:t>
      </w:r>
    </w:p>
    <w:bookmarkEnd w:id="54"/>
    <w:bookmarkStart w:name="z59" w:id="55"/>
    <w:p>
      <w:pPr>
        <w:spacing w:after="0"/>
        <w:ind w:left="0"/>
        <w:jc w:val="both"/>
      </w:pPr>
      <w:r>
        <w:rPr>
          <w:rFonts w:ascii="Times New Roman"/>
          <w:b w:val="false"/>
          <w:i w:val="false"/>
          <w:color w:val="000000"/>
          <w:sz w:val="28"/>
        </w:rPr>
        <w:t>
      33. Тендерде әлеуетті өнім берушілердің өтінімдеріне толықтыруларды бірыңғай дистрибьютордың комиссиясы:</w:t>
      </w:r>
    </w:p>
    <w:bookmarkEnd w:id="55"/>
    <w:bookmarkStart w:name="z60" w:id="56"/>
    <w:p>
      <w:pPr>
        <w:spacing w:after="0"/>
        <w:ind w:left="0"/>
        <w:jc w:val="both"/>
      </w:pPr>
      <w:r>
        <w:rPr>
          <w:rFonts w:ascii="Times New Roman"/>
          <w:b w:val="false"/>
          <w:i w:val="false"/>
          <w:color w:val="000000"/>
          <w:sz w:val="28"/>
        </w:rPr>
        <w:t>
      елу лотқа дейін – үш жұмыс күні ішінде,</w:t>
      </w:r>
    </w:p>
    <w:bookmarkEnd w:id="56"/>
    <w:bookmarkStart w:name="z61" w:id="57"/>
    <w:p>
      <w:pPr>
        <w:spacing w:after="0"/>
        <w:ind w:left="0"/>
        <w:jc w:val="both"/>
      </w:pPr>
      <w:r>
        <w:rPr>
          <w:rFonts w:ascii="Times New Roman"/>
          <w:b w:val="false"/>
          <w:i w:val="false"/>
          <w:color w:val="000000"/>
          <w:sz w:val="28"/>
        </w:rPr>
        <w:t>
      елу және одан көп лотқа – бес жұмыс күні ішінде;</w:t>
      </w:r>
    </w:p>
    <w:bookmarkEnd w:id="57"/>
    <w:bookmarkStart w:name="z62" w:id="58"/>
    <w:p>
      <w:pPr>
        <w:spacing w:after="0"/>
        <w:ind w:left="0"/>
        <w:jc w:val="both"/>
      </w:pPr>
      <w:r>
        <w:rPr>
          <w:rFonts w:ascii="Times New Roman"/>
          <w:b w:val="false"/>
          <w:i w:val="false"/>
          <w:color w:val="000000"/>
          <w:sz w:val="28"/>
        </w:rPr>
        <w:t>
      медициналық техника сатып алынған кезде лоттардың санына қарамастан, бес жұмыс күні ішінде қарайды.</w:t>
      </w:r>
    </w:p>
    <w:bookmarkEnd w:id="58"/>
    <w:bookmarkStart w:name="z63" w:id="59"/>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19-тарауында</w:t>
      </w:r>
      <w:r>
        <w:rPr>
          <w:rFonts w:ascii="Times New Roman"/>
          <w:b w:val="false"/>
          <w:i w:val="false"/>
          <w:color w:val="000000"/>
          <w:sz w:val="28"/>
        </w:rPr>
        <w:t xml:space="preserve"> көзделген сатып алу бойынша тендер өткізілген кезде өтінімдерге толықтырулар ұсынылмайды.</w:t>
      </w:r>
    </w:p>
    <w:bookmarkEnd w:id="59"/>
    <w:bookmarkStart w:name="z64" w:id="60"/>
    <w:p>
      <w:pPr>
        <w:spacing w:after="0"/>
        <w:ind w:left="0"/>
        <w:jc w:val="both"/>
      </w:pPr>
      <w:r>
        <w:rPr>
          <w:rFonts w:ascii="Times New Roman"/>
          <w:b w:val="false"/>
          <w:i w:val="false"/>
          <w:color w:val="000000"/>
          <w:sz w:val="28"/>
        </w:rPr>
        <w:t>
      35. Әлеуетті өнім берушілердің өтінімдеріне тендерлік комиссияның ескертулері болмаған, сондай-ақ дауыс беру хаттамасында көрсетілген әлеуетті өнім берушілердің тендерлік өтінімдерін осы Қағидалардың талаптарына толық сәйкес келтірілуі және ескертулердің жойылуы тұрғысынан қайта қараған жағдайда рұқсат беру хаттамасы жасалады, ол веб-порталда оның нөмірі, жариялану уақыты мен мәртебесі көрсетіле отырып, жарияланады, онда:</w:t>
      </w:r>
    </w:p>
    <w:bookmarkEnd w:id="60"/>
    <w:bookmarkStart w:name="z65" w:id="61"/>
    <w:p>
      <w:pPr>
        <w:spacing w:after="0"/>
        <w:ind w:left="0"/>
        <w:jc w:val="both"/>
      </w:pPr>
      <w:r>
        <w:rPr>
          <w:rFonts w:ascii="Times New Roman"/>
          <w:b w:val="false"/>
          <w:i w:val="false"/>
          <w:color w:val="000000"/>
          <w:sz w:val="28"/>
        </w:rPr>
        <w:t>
      1) тендердің нөмірі мен атауы;</w:t>
      </w:r>
    </w:p>
    <w:bookmarkEnd w:id="61"/>
    <w:bookmarkStart w:name="z66" w:id="62"/>
    <w:p>
      <w:pPr>
        <w:spacing w:after="0"/>
        <w:ind w:left="0"/>
        <w:jc w:val="both"/>
      </w:pPr>
      <w:r>
        <w:rPr>
          <w:rFonts w:ascii="Times New Roman"/>
          <w:b w:val="false"/>
          <w:i w:val="false"/>
          <w:color w:val="000000"/>
          <w:sz w:val="28"/>
        </w:rPr>
        <w:t>
      2) бірыңғай дистрибьютордың атауы, БСН және заңды мекенжайы;</w:t>
      </w:r>
    </w:p>
    <w:bookmarkEnd w:id="62"/>
    <w:bookmarkStart w:name="z67" w:id="63"/>
    <w:p>
      <w:pPr>
        <w:spacing w:after="0"/>
        <w:ind w:left="0"/>
        <w:jc w:val="both"/>
      </w:pPr>
      <w:r>
        <w:rPr>
          <w:rFonts w:ascii="Times New Roman"/>
          <w:b w:val="false"/>
          <w:i w:val="false"/>
          <w:color w:val="000000"/>
          <w:sz w:val="28"/>
        </w:rPr>
        <w:t>
      3) тендерлік комиссияның әрбір мүшесінің өтінімді тұтастай немесе лот бойынша қабылдау немесе қабылдамау, отандық тауар өндірушілерге және (немесе) ЕАЭО-ға мүше мемлекеттердің өндірушілеріне немесе кәсіпкерлік бастамаға қолдау көрсету туралы шешімдері көрсетіле отырып, тендерлік комиссияның лоттар бойынша дауыс беру нәтижелері;</w:t>
      </w:r>
    </w:p>
    <w:bookmarkEnd w:id="63"/>
    <w:bookmarkStart w:name="z68" w:id="64"/>
    <w:p>
      <w:pPr>
        <w:spacing w:after="0"/>
        <w:ind w:left="0"/>
        <w:jc w:val="both"/>
      </w:pPr>
      <w:r>
        <w:rPr>
          <w:rFonts w:ascii="Times New Roman"/>
          <w:b w:val="false"/>
          <w:i w:val="false"/>
          <w:color w:val="000000"/>
          <w:sz w:val="28"/>
        </w:rPr>
        <w:t>
      4) тендерлік комиссия хабарландырудың шарттарына немесе осы Қағидалардың талаптарына сәйкес келмеуіне байланысты өтінімдерін қабылдамаған әлеуетті өнім берушілердің атаулары мен лоттар;</w:t>
      </w:r>
    </w:p>
    <w:bookmarkEnd w:id="64"/>
    <w:bookmarkStart w:name="z69" w:id="65"/>
    <w:p>
      <w:pPr>
        <w:spacing w:after="0"/>
        <w:ind w:left="0"/>
        <w:jc w:val="both"/>
      </w:pPr>
      <w:r>
        <w:rPr>
          <w:rFonts w:ascii="Times New Roman"/>
          <w:b w:val="false"/>
          <w:i w:val="false"/>
          <w:color w:val="000000"/>
          <w:sz w:val="28"/>
        </w:rPr>
        <w:t>
      5) лот бойынша бәсекелестеріне отандық тауар өндірушілерге және (немесе) ЕАЭО-ға мүше мемлекеттердің өндірушілеріне және кәсіпкерлік бастамаға қолдау көрсетілуіне байланысты өтінімдерін веб-портал автоматты түрде қабылдамаған лоттар және әлеуетті өнім берушілердің атаулары;</w:t>
      </w:r>
    </w:p>
    <w:bookmarkEnd w:id="65"/>
    <w:bookmarkStart w:name="z70" w:id="66"/>
    <w:p>
      <w:pPr>
        <w:spacing w:after="0"/>
        <w:ind w:left="0"/>
        <w:jc w:val="both"/>
      </w:pPr>
      <w:r>
        <w:rPr>
          <w:rFonts w:ascii="Times New Roman"/>
          <w:b w:val="false"/>
          <w:i w:val="false"/>
          <w:color w:val="000000"/>
          <w:sz w:val="28"/>
        </w:rPr>
        <w:t>
      6) баға ұсыныстарының деректері егжей-тегжейлі көрсетілген бәсекелесі жоқ лоттар және отандық тауар өндірушілер немесе ЕАЭО-ға мүше мемлекеттердің өндірушілері болып табылатын әлеуетті өнім берушілердің атаулары;</w:t>
      </w:r>
    </w:p>
    <w:bookmarkEnd w:id="66"/>
    <w:bookmarkStart w:name="z71" w:id="67"/>
    <w:p>
      <w:pPr>
        <w:spacing w:after="0"/>
        <w:ind w:left="0"/>
        <w:jc w:val="both"/>
      </w:pPr>
      <w:r>
        <w:rPr>
          <w:rFonts w:ascii="Times New Roman"/>
          <w:b w:val="false"/>
          <w:i w:val="false"/>
          <w:color w:val="000000"/>
          <w:sz w:val="28"/>
        </w:rPr>
        <w:t>
      7) комиссия өтінімдерін хабарландырудың шарттары мен осы Қағидалардың талаптарына сәйкес келеді деп таныған, баға ұсыныстарының деректері егжей-тегжейлі көрсетілген, бәсекелесі жоқ лоттар және әлеуетті өнім берушілердің атаулары;</w:t>
      </w:r>
    </w:p>
    <w:bookmarkEnd w:id="67"/>
    <w:bookmarkStart w:name="z72" w:id="68"/>
    <w:p>
      <w:pPr>
        <w:spacing w:after="0"/>
        <w:ind w:left="0"/>
        <w:jc w:val="both"/>
      </w:pPr>
      <w:r>
        <w:rPr>
          <w:rFonts w:ascii="Times New Roman"/>
          <w:b w:val="false"/>
          <w:i w:val="false"/>
          <w:color w:val="000000"/>
          <w:sz w:val="28"/>
        </w:rPr>
        <w:t>
      8) бәсекелес лоттар және аукционның бастапқы бағалары көрсетіле отырып, өтінімдерін тендерлік комиссия аукционға жіберген әлеуетті өнім берушілердің атаулары қамтылады.</w:t>
      </w:r>
    </w:p>
    <w:bookmarkEnd w:id="68"/>
    <w:bookmarkStart w:name="z73" w:id="69"/>
    <w:p>
      <w:pPr>
        <w:spacing w:after="0"/>
        <w:ind w:left="0"/>
        <w:jc w:val="both"/>
      </w:pPr>
      <w:r>
        <w:rPr>
          <w:rFonts w:ascii="Times New Roman"/>
          <w:b w:val="false"/>
          <w:i w:val="false"/>
          <w:color w:val="000000"/>
          <w:sz w:val="28"/>
        </w:rPr>
        <w:t>
      36. Рұқсат беру хаттамасы жарияланғаннан кейін екі жұмыс күнінен кешіктірмей өтінімдерде ұсынылған бағаларды төмендетуге аукцион өткізіледі.</w:t>
      </w:r>
    </w:p>
    <w:bookmarkEnd w:id="69"/>
    <w:bookmarkStart w:name="z74" w:id="70"/>
    <w:p>
      <w:pPr>
        <w:spacing w:after="0"/>
        <w:ind w:left="0"/>
        <w:jc w:val="both"/>
      </w:pPr>
      <w:r>
        <w:rPr>
          <w:rFonts w:ascii="Times New Roman"/>
          <w:b w:val="false"/>
          <w:i w:val="false"/>
          <w:color w:val="000000"/>
          <w:sz w:val="28"/>
        </w:rPr>
        <w:t>
      37. Өтінімдер болмаған, тендерлік комиссия барлық өтінімдерді қабылдамаған, лоттар бойынша немесе аукцион қорытындылары бойынша бәсеке болмаған кезде веб-портал автоматты түрде нөмірін, жарияланған уақыты мен мәртебесін көрсете отырып, қорытындылар хаттамасын қалыптастырады және жариялайды, онда:</w:t>
      </w:r>
    </w:p>
    <w:bookmarkEnd w:id="70"/>
    <w:bookmarkStart w:name="z75" w:id="71"/>
    <w:p>
      <w:pPr>
        <w:spacing w:after="0"/>
        <w:ind w:left="0"/>
        <w:jc w:val="both"/>
      </w:pPr>
      <w:r>
        <w:rPr>
          <w:rFonts w:ascii="Times New Roman"/>
          <w:b w:val="false"/>
          <w:i w:val="false"/>
          <w:color w:val="000000"/>
          <w:sz w:val="28"/>
        </w:rPr>
        <w:t>
      1) тендердің нөмірі мен атауы;</w:t>
      </w:r>
    </w:p>
    <w:bookmarkEnd w:id="71"/>
    <w:bookmarkStart w:name="z76" w:id="72"/>
    <w:p>
      <w:pPr>
        <w:spacing w:after="0"/>
        <w:ind w:left="0"/>
        <w:jc w:val="both"/>
      </w:pPr>
      <w:r>
        <w:rPr>
          <w:rFonts w:ascii="Times New Roman"/>
          <w:b w:val="false"/>
          <w:i w:val="false"/>
          <w:color w:val="000000"/>
          <w:sz w:val="28"/>
        </w:rPr>
        <w:t>
      2) бірыңғай дистрибьютордың атауы, БСН және заңды мекенжайы;</w:t>
      </w:r>
    </w:p>
    <w:bookmarkEnd w:id="72"/>
    <w:bookmarkStart w:name="z77" w:id="73"/>
    <w:p>
      <w:pPr>
        <w:spacing w:after="0"/>
        <w:ind w:left="0"/>
        <w:jc w:val="both"/>
      </w:pPr>
      <w:r>
        <w:rPr>
          <w:rFonts w:ascii="Times New Roman"/>
          <w:b w:val="false"/>
          <w:i w:val="false"/>
          <w:color w:val="000000"/>
          <w:sz w:val="28"/>
        </w:rPr>
        <w:t>
      3) лоттар, аукционға қатысушылардың атаулары, беру уақыты мен аукцион қадамдарының мөлшері көрсетілген аукцион нәтижелері;</w:t>
      </w:r>
    </w:p>
    <w:bookmarkEnd w:id="73"/>
    <w:bookmarkStart w:name="z78" w:id="74"/>
    <w:p>
      <w:pPr>
        <w:spacing w:after="0"/>
        <w:ind w:left="0"/>
        <w:jc w:val="both"/>
      </w:pPr>
      <w:r>
        <w:rPr>
          <w:rFonts w:ascii="Times New Roman"/>
          <w:b w:val="false"/>
          <w:i w:val="false"/>
          <w:color w:val="000000"/>
          <w:sz w:val="28"/>
        </w:rPr>
        <w:t>
      4) бәсекелес лоттар және аукцион нәтижесінде веб-порталда өтінімдері автоматты түрде қабылданбаған екінші орын алғандарды қоспағанда, әлеуетті өнім берушілердің атаулары;</w:t>
      </w:r>
    </w:p>
    <w:bookmarkEnd w:id="74"/>
    <w:bookmarkStart w:name="z79" w:id="75"/>
    <w:p>
      <w:pPr>
        <w:spacing w:after="0"/>
        <w:ind w:left="0"/>
        <w:jc w:val="both"/>
      </w:pPr>
      <w:r>
        <w:rPr>
          <w:rFonts w:ascii="Times New Roman"/>
          <w:b w:val="false"/>
          <w:i w:val="false"/>
          <w:color w:val="000000"/>
          <w:sz w:val="28"/>
        </w:rPr>
        <w:t>
      5) бәсекелес лоттар және баға ұсыныстарының деректері егжей-тегжейлі көрсетілген аукциондағы тендер жеңімпаздары;</w:t>
      </w:r>
    </w:p>
    <w:bookmarkEnd w:id="75"/>
    <w:bookmarkStart w:name="z80" w:id="76"/>
    <w:p>
      <w:pPr>
        <w:spacing w:after="0"/>
        <w:ind w:left="0"/>
        <w:jc w:val="both"/>
      </w:pPr>
      <w:r>
        <w:rPr>
          <w:rFonts w:ascii="Times New Roman"/>
          <w:b w:val="false"/>
          <w:i w:val="false"/>
          <w:color w:val="000000"/>
          <w:sz w:val="28"/>
        </w:rPr>
        <w:t>
      6) бәсекелес лоттар және баға ұсыныстарының деректері егжей-тегжейлі көрсетілген аукционда екінші орын алған әлеуетті өнім берушілер;</w:t>
      </w:r>
    </w:p>
    <w:bookmarkEnd w:id="76"/>
    <w:bookmarkStart w:name="z81" w:id="77"/>
    <w:p>
      <w:pPr>
        <w:spacing w:after="0"/>
        <w:ind w:left="0"/>
        <w:jc w:val="both"/>
      </w:pPr>
      <w:r>
        <w:rPr>
          <w:rFonts w:ascii="Times New Roman"/>
          <w:b w:val="false"/>
          <w:i w:val="false"/>
          <w:color w:val="000000"/>
          <w:sz w:val="28"/>
        </w:rPr>
        <w:t>
      7) бәсекелес лоттар және баға ұсыныстарының деректері егжей-тегжейлі көрсетілген отандық тауар өндірушілер немесе ЕАЭО-ға мүше мемлекеттердің өндірушілері болып табылатын тендер жеңімпаздарының атаулары қамтылады.</w:t>
      </w:r>
    </w:p>
    <w:bookmarkEnd w:id="77"/>
    <w:bookmarkStart w:name="z82" w:id="78"/>
    <w:p>
      <w:pPr>
        <w:spacing w:after="0"/>
        <w:ind w:left="0"/>
        <w:jc w:val="both"/>
      </w:pPr>
      <w:r>
        <w:rPr>
          <w:rFonts w:ascii="Times New Roman"/>
          <w:b w:val="false"/>
          <w:i w:val="false"/>
          <w:color w:val="000000"/>
          <w:sz w:val="28"/>
        </w:rPr>
        <w:t>
      38. Веб-порталды пайдалануға мүмкіндік бермейтін немесе хаттамаларды дұрыс қалыптастырмайтын техникалық ақаулар туындаған кезде бірыңғай оператор бұл туралы веб-порталдың тиісті бөлімінде дереу хабарландыру жариялайды, онда тендерге қатысушылардың бәріне автоматты түрде тиісті хабарламалар жіберіледі.</w:t>
      </w:r>
    </w:p>
    <w:bookmarkEnd w:id="78"/>
    <w:bookmarkStart w:name="z83" w:id="79"/>
    <w:p>
      <w:pPr>
        <w:spacing w:after="0"/>
        <w:ind w:left="0"/>
        <w:jc w:val="both"/>
      </w:pPr>
      <w:r>
        <w:rPr>
          <w:rFonts w:ascii="Times New Roman"/>
          <w:b w:val="false"/>
          <w:i w:val="false"/>
          <w:color w:val="000000"/>
          <w:sz w:val="28"/>
        </w:rPr>
        <w:t>
      Бұл ретте тендер мерзімдері техникалық ақауларды жою үшін қажетті уақытқа тең мерзімге жылжиды.</w:t>
      </w:r>
    </w:p>
    <w:bookmarkEnd w:id="79"/>
    <w:bookmarkStart w:name="z84" w:id="80"/>
    <w:p>
      <w:pPr>
        <w:spacing w:after="0"/>
        <w:ind w:left="0"/>
        <w:jc w:val="both"/>
      </w:pPr>
      <w:r>
        <w:rPr>
          <w:rFonts w:ascii="Times New Roman"/>
          <w:b w:val="false"/>
          <w:i w:val="false"/>
          <w:color w:val="000000"/>
          <w:sz w:val="28"/>
        </w:rPr>
        <w:t>
      Жарияланған қате хаттаманы бірыңғай оператор веб-порталдан алып тастамай, оған "жарамсыз" деген мәртебе береді. Жаңадан қалыптастырылған дұрыс хаттаманы бірыңғай оператор веб-порталда "жарамды" деген мәртебемен жариялайды.</w:t>
      </w:r>
    </w:p>
    <w:bookmarkEnd w:id="80"/>
    <w:bookmarkStart w:name="z85" w:id="81"/>
    <w:p>
      <w:pPr>
        <w:spacing w:after="0"/>
        <w:ind w:left="0"/>
        <w:jc w:val="both"/>
      </w:pPr>
      <w:r>
        <w:rPr>
          <w:rFonts w:ascii="Times New Roman"/>
          <w:b w:val="false"/>
          <w:i w:val="false"/>
          <w:color w:val="000000"/>
          <w:sz w:val="28"/>
        </w:rPr>
        <w:t>
      Хаттама ауыстырылған жағдайда тендерге қатысушыларға веб-портал автоматты түрде тиісті хабарлама жібереді.</w:t>
      </w:r>
    </w:p>
    <w:bookmarkEnd w:id="81"/>
    <w:bookmarkStart w:name="z86" w:id="82"/>
    <w:p>
      <w:pPr>
        <w:spacing w:after="0"/>
        <w:ind w:left="0"/>
        <w:jc w:val="both"/>
      </w:pPr>
      <w:r>
        <w:rPr>
          <w:rFonts w:ascii="Times New Roman"/>
          <w:b w:val="false"/>
          <w:i w:val="false"/>
          <w:color w:val="000000"/>
          <w:sz w:val="28"/>
        </w:rPr>
        <w:t>
      39. Медициналық техниканы сатып алу жүзеге асырылған кезде бірыңғай дистрибьютор тендер қорытындыларының хаттамасын және жеңімпаздардың техникалық ерекшеліктерін тендердің қорытындысы шығарылған күннен бастап екі жұмыс күні ішінде денсаулық сақтау саласындағы уәкілетті орган бекіткен нысан бойынша тендер жеңімпаздарымен сатып алу шарттарын жасасу үшін тапсырыс берушілерге (өтініш берушілерге) жібереді.</w:t>
      </w:r>
    </w:p>
    <w:bookmarkEnd w:id="82"/>
    <w:bookmarkStart w:name="z87" w:id="83"/>
    <w:p>
      <w:pPr>
        <w:spacing w:after="0"/>
        <w:ind w:left="0"/>
        <w:jc w:val="both"/>
      </w:pPr>
      <w:r>
        <w:rPr>
          <w:rFonts w:ascii="Times New Roman"/>
          <w:b w:val="false"/>
          <w:i w:val="false"/>
          <w:color w:val="000000"/>
          <w:sz w:val="28"/>
        </w:rPr>
        <w:t>
      2-параграф. Әлеуетті өнім берушінің тендерге қатысуы</w:t>
      </w:r>
    </w:p>
    <w:bookmarkEnd w:id="83"/>
    <w:bookmarkStart w:name="z88" w:id="84"/>
    <w:p>
      <w:pPr>
        <w:spacing w:after="0"/>
        <w:ind w:left="0"/>
        <w:jc w:val="both"/>
      </w:pPr>
      <w:r>
        <w:rPr>
          <w:rFonts w:ascii="Times New Roman"/>
          <w:b w:val="false"/>
          <w:i w:val="false"/>
          <w:color w:val="000000"/>
          <w:sz w:val="28"/>
        </w:rPr>
        <w:t>
      40. Әлеуетті өнім беруші тендерге қатысу үшін веб-порталда оның пайдаланушысы ретінде тіркеледі және мынадай құжаттарды:</w:t>
      </w:r>
    </w:p>
    <w:bookmarkEnd w:id="84"/>
    <w:bookmarkStart w:name="z89" w:id="85"/>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фармацевтикалық қызметке және (немесе) есірткі, психотроптық заттар мен прекурсорлардың айналымы саласындағы қызметті жүзеге асыруға тиісті лицензияның және (немесе) медициналық бұйымдарды көтерме саудада өткізу жөніндегі қызметтің басталғаны немесе тоқтатылғаны туралы хабарламаның көшірмелерін;</w:t>
      </w:r>
    </w:p>
    <w:bookmarkEnd w:id="85"/>
    <w:bookmarkStart w:name="z90" w:id="86"/>
    <w:p>
      <w:pPr>
        <w:spacing w:after="0"/>
        <w:ind w:left="0"/>
        <w:jc w:val="both"/>
      </w:pPr>
      <w:r>
        <w:rPr>
          <w:rFonts w:ascii="Times New Roman"/>
          <w:b w:val="false"/>
          <w:i w:val="false"/>
          <w:color w:val="000000"/>
          <w:sz w:val="28"/>
        </w:rPr>
        <w:t>
      2) болса:</w:t>
      </w:r>
    </w:p>
    <w:bookmarkEnd w:id="86"/>
    <w:bookmarkStart w:name="z91" w:id="87"/>
    <w:p>
      <w:pPr>
        <w:spacing w:after="0"/>
        <w:ind w:left="0"/>
        <w:jc w:val="both"/>
      </w:pPr>
      <w:r>
        <w:rPr>
          <w:rFonts w:ascii="Times New Roman"/>
          <w:b w:val="false"/>
          <w:i w:val="false"/>
          <w:color w:val="000000"/>
          <w:sz w:val="28"/>
        </w:rPr>
        <w:t>
      объектінің және өндірістің тиісті өндірістік практика (GMP) талаптарына сәйкестігі туралы;</w:t>
      </w:r>
    </w:p>
    <w:bookmarkEnd w:id="87"/>
    <w:bookmarkStart w:name="z92" w:id="88"/>
    <w:p>
      <w:pPr>
        <w:spacing w:after="0"/>
        <w:ind w:left="0"/>
        <w:jc w:val="both"/>
      </w:pPr>
      <w:r>
        <w:rPr>
          <w:rFonts w:ascii="Times New Roman"/>
          <w:b w:val="false"/>
          <w:i w:val="false"/>
          <w:color w:val="000000"/>
          <w:sz w:val="28"/>
        </w:rPr>
        <w:t>
      объектінің тиісті дистрибьюторлық практика (GDP) талаптарына сәйкестігі туралы;</w:t>
      </w:r>
    </w:p>
    <w:bookmarkEnd w:id="88"/>
    <w:bookmarkStart w:name="z93" w:id="89"/>
    <w:p>
      <w:pPr>
        <w:spacing w:after="0"/>
        <w:ind w:left="0"/>
        <w:jc w:val="both"/>
      </w:pPr>
      <w:r>
        <w:rPr>
          <w:rFonts w:ascii="Times New Roman"/>
          <w:b w:val="false"/>
          <w:i w:val="false"/>
          <w:color w:val="000000"/>
          <w:sz w:val="28"/>
        </w:rPr>
        <w:t>
      объектінің тиісті дәріханалық практика (GРP) талаптарына сәйкестігі туралы сертификаттардың көшірмелерін орналастырады.</w:t>
      </w:r>
    </w:p>
    <w:bookmarkEnd w:id="89"/>
    <w:bookmarkStart w:name="z94" w:id="90"/>
    <w:p>
      <w:pPr>
        <w:spacing w:after="0"/>
        <w:ind w:left="0"/>
        <w:jc w:val="both"/>
      </w:pPr>
      <w:r>
        <w:rPr>
          <w:rFonts w:ascii="Times New Roman"/>
          <w:b w:val="false"/>
          <w:i w:val="false"/>
          <w:color w:val="000000"/>
          <w:sz w:val="28"/>
        </w:rPr>
        <w:t>
      Осы тармақта көзделген құжаттар қажетіне қарай өзектілендіріліп тұрады.</w:t>
      </w:r>
    </w:p>
    <w:bookmarkEnd w:id="90"/>
    <w:bookmarkStart w:name="z95" w:id="91"/>
    <w:p>
      <w:pPr>
        <w:spacing w:after="0"/>
        <w:ind w:left="0"/>
        <w:jc w:val="both"/>
      </w:pPr>
      <w:r>
        <w:rPr>
          <w:rFonts w:ascii="Times New Roman"/>
          <w:b w:val="false"/>
          <w:i w:val="false"/>
          <w:color w:val="000000"/>
          <w:sz w:val="28"/>
        </w:rPr>
        <w:t>
      Веб-портал әлеуетті өнім берушінің осы тармақта көзделген құжаттарды орналастырған уақыты мен күнін хронологиялық тәртіппен көрсетеді және оларды, оның ішінде өзектілендірілгеннен кейін де алып тастауға мүмкіндік бермейді.</w:t>
      </w:r>
    </w:p>
    <w:bookmarkEnd w:id="91"/>
    <w:bookmarkStart w:name="z96" w:id="92"/>
    <w:p>
      <w:pPr>
        <w:spacing w:after="0"/>
        <w:ind w:left="0"/>
        <w:jc w:val="both"/>
      </w:pPr>
      <w:r>
        <w:rPr>
          <w:rFonts w:ascii="Times New Roman"/>
          <w:b w:val="false"/>
          <w:i w:val="false"/>
          <w:color w:val="000000"/>
          <w:sz w:val="28"/>
        </w:rPr>
        <w:t>
      41. Тендер шеңберінде әлеуетті өнім беруші денсаулық сақтау саласындағы уәкілетті орган бекіткен нысан бойынша бір тендерлік өтінім береді, ол хабарландыру шарттарына сәйкес келуге және онда:</w:t>
      </w:r>
    </w:p>
    <w:bookmarkEnd w:id="92"/>
    <w:bookmarkStart w:name="z97" w:id="93"/>
    <w:p>
      <w:pPr>
        <w:spacing w:after="0"/>
        <w:ind w:left="0"/>
        <w:jc w:val="both"/>
      </w:pPr>
      <w:r>
        <w:rPr>
          <w:rFonts w:ascii="Times New Roman"/>
          <w:b w:val="false"/>
          <w:i w:val="false"/>
          <w:color w:val="000000"/>
          <w:sz w:val="28"/>
        </w:rPr>
        <w:t>
      1) денсаулық сақтау саласындағы уәкілетті орган бекіткен нысан бойынша баға ұсынысы;</w:t>
      </w:r>
    </w:p>
    <w:bookmarkEnd w:id="93"/>
    <w:bookmarkStart w:name="z98" w:id="94"/>
    <w:p>
      <w:pPr>
        <w:spacing w:after="0"/>
        <w:ind w:left="0"/>
        <w:jc w:val="both"/>
      </w:pPr>
      <w:r>
        <w:rPr>
          <w:rFonts w:ascii="Times New Roman"/>
          <w:b w:val="false"/>
          <w:i w:val="false"/>
          <w:color w:val="000000"/>
          <w:sz w:val="28"/>
        </w:rPr>
        <w:t>
      2) банк кепілдігі немесе төлем тапсырмасы түріндегі кепілдікті қамтамасыз ету;</w:t>
      </w:r>
    </w:p>
    <w:bookmarkEnd w:id="94"/>
    <w:bookmarkStart w:name="z99" w:id="95"/>
    <w:p>
      <w:pPr>
        <w:spacing w:after="0"/>
        <w:ind w:left="0"/>
        <w:jc w:val="both"/>
      </w:pPr>
      <w:r>
        <w:rPr>
          <w:rFonts w:ascii="Times New Roman"/>
          <w:b w:val="false"/>
          <w:i w:val="false"/>
          <w:color w:val="000000"/>
          <w:sz w:val="28"/>
        </w:rPr>
        <w:t>
      3) медициналық техника немесе фармацевтикалық көрсетілетін қызмет сатып алынған жағдайда, техникалық ерекшелік (фармацевтикалық қызмет көрсетуге бірлесіп орындаушыларды тарту туралы бүкіл ақпарат техникалық ерекшелікте көрсетіледі);</w:t>
      </w:r>
    </w:p>
    <w:bookmarkEnd w:id="95"/>
    <w:bookmarkStart w:name="z100" w:id="96"/>
    <w:p>
      <w:pPr>
        <w:spacing w:after="0"/>
        <w:ind w:left="0"/>
        <w:jc w:val="both"/>
      </w:pPr>
      <w:r>
        <w:rPr>
          <w:rFonts w:ascii="Times New Roman"/>
          <w:b w:val="false"/>
          <w:i w:val="false"/>
          <w:color w:val="000000"/>
          <w:sz w:val="28"/>
        </w:rPr>
        <w:t>
      4) тіркеу куәлігінің қолданылу мерзімі өткен жағдайда – егер тіркеу куәлігінің қолданылу мерзімі өткенге дейін Қазақстанға әкелінсе немесе оның аумағында өндірілген болса, дәрілік заттың және (немесе) медициналық бұйымның хабарландыруға сәйкес көлемде әкелінгенін немесе өндірілгенін растайтын құжат;</w:t>
      </w:r>
    </w:p>
    <w:bookmarkEnd w:id="96"/>
    <w:bookmarkStart w:name="z101" w:id="97"/>
    <w:p>
      <w:pPr>
        <w:spacing w:after="0"/>
        <w:ind w:left="0"/>
        <w:jc w:val="both"/>
      </w:pPr>
      <w:r>
        <w:rPr>
          <w:rFonts w:ascii="Times New Roman"/>
          <w:b w:val="false"/>
          <w:i w:val="false"/>
          <w:color w:val="000000"/>
          <w:sz w:val="28"/>
        </w:rPr>
        <w:t>
      5) медициналық техниканы жеткізу жиынтығының құрамында мемлекеттік тіркеуге жатпайтын жиынтықтаушы болған жағдайда сараптама ұйымының немесе денсаулық сақтау саласындағы уәкілетті органның тіркеу қажеттігі жоқ екенін растайтын хаты;</w:t>
      </w:r>
    </w:p>
    <w:bookmarkEnd w:id="97"/>
    <w:bookmarkStart w:name="z102" w:id="98"/>
    <w:p>
      <w:pPr>
        <w:spacing w:after="0"/>
        <w:ind w:left="0"/>
        <w:jc w:val="both"/>
      </w:pPr>
      <w:r>
        <w:rPr>
          <w:rFonts w:ascii="Times New Roman"/>
          <w:b w:val="false"/>
          <w:i w:val="false"/>
          <w:color w:val="000000"/>
          <w:sz w:val="28"/>
        </w:rPr>
        <w:t>
      6) өлшем құралдарына жататын медициналық техника берілген жағдайда техникалық реттеу және метрология саласындағы уәкілетті орган берген сертификаттың көшірмесі, егер медициналық техника өлшем құралдарына жатпайтын болса, Қазақстан Республикасының өлшем бірлігін қамтамасыз ету туралы заңнамасына сәйкес техникалық құралдардың өлшем құралдарына тиесілігі белгіленгенін растайтын құжат қамтылуға тиіс.</w:t>
      </w:r>
    </w:p>
    <w:bookmarkEnd w:id="98"/>
    <w:bookmarkStart w:name="z103" w:id="99"/>
    <w:p>
      <w:pPr>
        <w:spacing w:after="0"/>
        <w:ind w:left="0"/>
        <w:jc w:val="both"/>
      </w:pPr>
      <w:r>
        <w:rPr>
          <w:rFonts w:ascii="Times New Roman"/>
          <w:b w:val="false"/>
          <w:i w:val="false"/>
          <w:color w:val="000000"/>
          <w:sz w:val="28"/>
        </w:rPr>
        <w:t>
      42. Әлеуетті өнім беруші дәрілік затты және (немесе) медициналық бұйымды жеткізуге баға ұсынысында:</w:t>
      </w:r>
    </w:p>
    <w:bookmarkEnd w:id="99"/>
    <w:bookmarkStart w:name="z104" w:id="100"/>
    <w:p>
      <w:pPr>
        <w:spacing w:after="0"/>
        <w:ind w:left="0"/>
        <w:jc w:val="both"/>
      </w:pPr>
      <w:r>
        <w:rPr>
          <w:rFonts w:ascii="Times New Roman"/>
          <w:b w:val="false"/>
          <w:i w:val="false"/>
          <w:color w:val="000000"/>
          <w:sz w:val="28"/>
        </w:rPr>
        <w:t>
      1) тіркеу куәлігінің немесе денсаулық сақтау саласындағы уәкілетті органның дәрілік затты және (немесе) медициналық бұйымды Қазақстан Республикасына әкелуге рұқсатының (қорытындысының) www.elicense.kz "электрондық үкімет" ақпараттық жүйесінің деректерімен толық әрі дәл сәйкес келетін нөмірін;</w:t>
      </w:r>
    </w:p>
    <w:bookmarkEnd w:id="100"/>
    <w:bookmarkStart w:name="z105" w:id="101"/>
    <w:p>
      <w:pPr>
        <w:spacing w:after="0"/>
        <w:ind w:left="0"/>
        <w:jc w:val="both"/>
      </w:pPr>
      <w:r>
        <w:rPr>
          <w:rFonts w:ascii="Times New Roman"/>
          <w:b w:val="false"/>
          <w:i w:val="false"/>
          <w:color w:val="000000"/>
          <w:sz w:val="28"/>
        </w:rPr>
        <w:t>
      2) саудалық атауын;</w:t>
      </w:r>
    </w:p>
    <w:bookmarkEnd w:id="101"/>
    <w:bookmarkStart w:name="z106" w:id="102"/>
    <w:p>
      <w:pPr>
        <w:spacing w:after="0"/>
        <w:ind w:left="0"/>
        <w:jc w:val="both"/>
      </w:pPr>
      <w:r>
        <w:rPr>
          <w:rFonts w:ascii="Times New Roman"/>
          <w:b w:val="false"/>
          <w:i w:val="false"/>
          <w:color w:val="000000"/>
          <w:sz w:val="28"/>
        </w:rPr>
        <w:t>
      3) қысқаша сипаттамасын (медициналық техника сатып алынған жағдайда қысқаша сипаттаманың орнына "қоса беріліп отырған техникалық ерекшелікке сәйкес" деген жазба қойылады);</w:t>
      </w:r>
    </w:p>
    <w:bookmarkEnd w:id="102"/>
    <w:bookmarkStart w:name="z107" w:id="103"/>
    <w:p>
      <w:pPr>
        <w:spacing w:after="0"/>
        <w:ind w:left="0"/>
        <w:jc w:val="both"/>
      </w:pPr>
      <w:r>
        <w:rPr>
          <w:rFonts w:ascii="Times New Roman"/>
          <w:b w:val="false"/>
          <w:i w:val="false"/>
          <w:color w:val="000000"/>
          <w:sz w:val="28"/>
        </w:rPr>
        <w:t>
      4) өлшем бірлігін;</w:t>
      </w:r>
    </w:p>
    <w:bookmarkEnd w:id="103"/>
    <w:bookmarkStart w:name="z108" w:id="104"/>
    <w:p>
      <w:pPr>
        <w:spacing w:after="0"/>
        <w:ind w:left="0"/>
        <w:jc w:val="both"/>
      </w:pPr>
      <w:r>
        <w:rPr>
          <w:rFonts w:ascii="Times New Roman"/>
          <w:b w:val="false"/>
          <w:i w:val="false"/>
          <w:color w:val="000000"/>
          <w:sz w:val="28"/>
        </w:rPr>
        <w:t>
      5) өндірушіні;</w:t>
      </w:r>
    </w:p>
    <w:bookmarkEnd w:id="104"/>
    <w:bookmarkStart w:name="z109" w:id="105"/>
    <w:p>
      <w:pPr>
        <w:spacing w:after="0"/>
        <w:ind w:left="0"/>
        <w:jc w:val="both"/>
      </w:pPr>
      <w:r>
        <w:rPr>
          <w:rFonts w:ascii="Times New Roman"/>
          <w:b w:val="false"/>
          <w:i w:val="false"/>
          <w:color w:val="000000"/>
          <w:sz w:val="28"/>
        </w:rPr>
        <w:t>
      6) өндірілген елін;</w:t>
      </w:r>
    </w:p>
    <w:bookmarkEnd w:id="105"/>
    <w:bookmarkStart w:name="z110" w:id="106"/>
    <w:p>
      <w:pPr>
        <w:spacing w:after="0"/>
        <w:ind w:left="0"/>
        <w:jc w:val="both"/>
      </w:pPr>
      <w:r>
        <w:rPr>
          <w:rFonts w:ascii="Times New Roman"/>
          <w:b w:val="false"/>
          <w:i w:val="false"/>
          <w:color w:val="000000"/>
          <w:sz w:val="28"/>
        </w:rPr>
        <w:t>
      7) бірлігі үшін бағаны көрсетеді.</w:t>
      </w:r>
    </w:p>
    <w:bookmarkEnd w:id="106"/>
    <w:bookmarkStart w:name="z111" w:id="107"/>
    <w:p>
      <w:pPr>
        <w:spacing w:after="0"/>
        <w:ind w:left="0"/>
        <w:jc w:val="both"/>
      </w:pPr>
      <w:r>
        <w:rPr>
          <w:rFonts w:ascii="Times New Roman"/>
          <w:b w:val="false"/>
          <w:i w:val="false"/>
          <w:color w:val="000000"/>
          <w:sz w:val="28"/>
        </w:rPr>
        <w:t>
      43. Жиынтықтағы дәрілік зат және (немесе) медициналық мақсаттағы бұйым сатып алынған жағдайда әлеуетті өнім беруші қосымша дәрілік затқа және (немесе) медициналық мақсаттағы бұйымға баға ұсынысында:</w:t>
      </w:r>
    </w:p>
    <w:bookmarkEnd w:id="107"/>
    <w:bookmarkStart w:name="z112" w:id="108"/>
    <w:p>
      <w:pPr>
        <w:spacing w:after="0"/>
        <w:ind w:left="0"/>
        <w:jc w:val="both"/>
      </w:pPr>
      <w:r>
        <w:rPr>
          <w:rFonts w:ascii="Times New Roman"/>
          <w:b w:val="false"/>
          <w:i w:val="false"/>
          <w:color w:val="000000"/>
          <w:sz w:val="28"/>
        </w:rPr>
        <w:t>
      1) дәрілік заттың және (немесе) медициналық мақсаттағы бұйымның мемлекеттік тізілімінің деректеріне сәйкес келетін тіркеу куәлігінің нөмірін немесе дәрілік затты және (немесе) медициналық мақсаттағы бұйымды Қазақстан Республикасына әкелуге денсаулық сақтау саласындағы уәкілетті орган рұқсатының (қорытындысының) www.elicense.kz "электрондық үкімет" ақпараттық жүйесінің деректеріне сәйкес келетін нөмірін;</w:t>
      </w:r>
    </w:p>
    <w:bookmarkEnd w:id="108"/>
    <w:bookmarkStart w:name="z113" w:id="109"/>
    <w:p>
      <w:pPr>
        <w:spacing w:after="0"/>
        <w:ind w:left="0"/>
        <w:jc w:val="both"/>
      </w:pPr>
      <w:r>
        <w:rPr>
          <w:rFonts w:ascii="Times New Roman"/>
          <w:b w:val="false"/>
          <w:i w:val="false"/>
          <w:color w:val="000000"/>
          <w:sz w:val="28"/>
        </w:rPr>
        <w:t>
      2) саудалық атауын;</w:t>
      </w:r>
    </w:p>
    <w:bookmarkEnd w:id="109"/>
    <w:bookmarkStart w:name="z114" w:id="110"/>
    <w:p>
      <w:pPr>
        <w:spacing w:after="0"/>
        <w:ind w:left="0"/>
        <w:jc w:val="both"/>
      </w:pPr>
      <w:r>
        <w:rPr>
          <w:rFonts w:ascii="Times New Roman"/>
          <w:b w:val="false"/>
          <w:i w:val="false"/>
          <w:color w:val="000000"/>
          <w:sz w:val="28"/>
        </w:rPr>
        <w:t>
      3) қысқаша сипаттамасын;</w:t>
      </w:r>
    </w:p>
    <w:bookmarkEnd w:id="110"/>
    <w:bookmarkStart w:name="z115" w:id="111"/>
    <w:p>
      <w:pPr>
        <w:spacing w:after="0"/>
        <w:ind w:left="0"/>
        <w:jc w:val="both"/>
      </w:pPr>
      <w:r>
        <w:rPr>
          <w:rFonts w:ascii="Times New Roman"/>
          <w:b w:val="false"/>
          <w:i w:val="false"/>
          <w:color w:val="000000"/>
          <w:sz w:val="28"/>
        </w:rPr>
        <w:t>
      4) өлшем бірлігін;</w:t>
      </w:r>
    </w:p>
    <w:bookmarkEnd w:id="111"/>
    <w:bookmarkStart w:name="z116" w:id="112"/>
    <w:p>
      <w:pPr>
        <w:spacing w:after="0"/>
        <w:ind w:left="0"/>
        <w:jc w:val="both"/>
      </w:pPr>
      <w:r>
        <w:rPr>
          <w:rFonts w:ascii="Times New Roman"/>
          <w:b w:val="false"/>
          <w:i w:val="false"/>
          <w:color w:val="000000"/>
          <w:sz w:val="28"/>
        </w:rPr>
        <w:t>
      5) өндірушіні;</w:t>
      </w:r>
    </w:p>
    <w:bookmarkEnd w:id="112"/>
    <w:bookmarkStart w:name="z117" w:id="113"/>
    <w:p>
      <w:pPr>
        <w:spacing w:after="0"/>
        <w:ind w:left="0"/>
        <w:jc w:val="both"/>
      </w:pPr>
      <w:r>
        <w:rPr>
          <w:rFonts w:ascii="Times New Roman"/>
          <w:b w:val="false"/>
          <w:i w:val="false"/>
          <w:color w:val="000000"/>
          <w:sz w:val="28"/>
        </w:rPr>
        <w:t>
      6) өндірілген елін көрсетеді.</w:t>
      </w:r>
    </w:p>
    <w:bookmarkEnd w:id="113"/>
    <w:bookmarkStart w:name="z118" w:id="114"/>
    <w:p>
      <w:pPr>
        <w:spacing w:after="0"/>
        <w:ind w:left="0"/>
        <w:jc w:val="both"/>
      </w:pPr>
      <w:r>
        <w:rPr>
          <w:rFonts w:ascii="Times New Roman"/>
          <w:b w:val="false"/>
          <w:i w:val="false"/>
          <w:color w:val="000000"/>
          <w:sz w:val="28"/>
        </w:rPr>
        <w:t>
      44. Дәрілік зат және (немесе) медициналық бұйым оның белгілі бір мөлшері тегін негізде жеткізу шартымен сатып алынған жағдайда әлеуетті өнім беруші баға ұсынысы деген жолда осындай жеткізу туралы қысқаша сипаттамасымен тиісті жазба жасайды.</w:t>
      </w:r>
    </w:p>
    <w:bookmarkEnd w:id="114"/>
    <w:bookmarkStart w:name="z119" w:id="115"/>
    <w:p>
      <w:pPr>
        <w:spacing w:after="0"/>
        <w:ind w:left="0"/>
        <w:jc w:val="both"/>
      </w:pPr>
      <w:r>
        <w:rPr>
          <w:rFonts w:ascii="Times New Roman"/>
          <w:b w:val="false"/>
          <w:i w:val="false"/>
          <w:color w:val="000000"/>
          <w:sz w:val="28"/>
        </w:rPr>
        <w:t>
      Фармацевтикалық көрсетілетін қызмет сатып алынған жағдайда оның құны дәрілік заттың бағасына қатысты пайызбен және теңгемен бөлек жолдарда көрсетіледі.</w:t>
      </w:r>
    </w:p>
    <w:bookmarkEnd w:id="115"/>
    <w:bookmarkStart w:name="z120" w:id="116"/>
    <w:p>
      <w:pPr>
        <w:spacing w:after="0"/>
        <w:ind w:left="0"/>
        <w:jc w:val="both"/>
      </w:pPr>
      <w:r>
        <w:rPr>
          <w:rFonts w:ascii="Times New Roman"/>
          <w:b w:val="false"/>
          <w:i w:val="false"/>
          <w:color w:val="000000"/>
          <w:sz w:val="28"/>
        </w:rPr>
        <w:t>
      45. Баға ұсынысының деректері веб-порталда ашу қорытынды хаттамаларында және жасалатын шарттарда автоматты түрде көрсетіледі.</w:t>
      </w:r>
    </w:p>
    <w:bookmarkEnd w:id="116"/>
    <w:bookmarkStart w:name="z121" w:id="117"/>
    <w:p>
      <w:pPr>
        <w:spacing w:after="0"/>
        <w:ind w:left="0"/>
        <w:jc w:val="both"/>
      </w:pPr>
      <w:r>
        <w:rPr>
          <w:rFonts w:ascii="Times New Roman"/>
          <w:b w:val="false"/>
          <w:i w:val="false"/>
          <w:color w:val="000000"/>
          <w:sz w:val="28"/>
        </w:rPr>
        <w:t>
      46. Веб-портал әлеуетті өнім берушіге автоматты түрде:</w:t>
      </w:r>
    </w:p>
    <w:bookmarkEnd w:id="117"/>
    <w:bookmarkStart w:name="z122" w:id="118"/>
    <w:p>
      <w:pPr>
        <w:spacing w:after="0"/>
        <w:ind w:left="0"/>
        <w:jc w:val="both"/>
      </w:pPr>
      <w:r>
        <w:rPr>
          <w:rFonts w:ascii="Times New Roman"/>
          <w:b w:val="false"/>
          <w:i w:val="false"/>
          <w:color w:val="000000"/>
          <w:sz w:val="28"/>
        </w:rPr>
        <w:t>
      1) дәрілік заттың және (немесе) медициналық бұйымның бір бірлігі үшін хабарландырудағы лоттың бағасынан жоғары баға ұсынуға;</w:t>
      </w:r>
    </w:p>
    <w:bookmarkEnd w:id="118"/>
    <w:bookmarkStart w:name="z123" w:id="119"/>
    <w:p>
      <w:pPr>
        <w:spacing w:after="0"/>
        <w:ind w:left="0"/>
        <w:jc w:val="both"/>
      </w:pPr>
      <w:r>
        <w:rPr>
          <w:rFonts w:ascii="Times New Roman"/>
          <w:b w:val="false"/>
          <w:i w:val="false"/>
          <w:color w:val="000000"/>
          <w:sz w:val="28"/>
        </w:rPr>
        <w:t>
      2) баға ұсынысында дәрілік заттардың және (немесе) медициналық бұйымдардың санын өзгертуге;</w:t>
      </w:r>
    </w:p>
    <w:bookmarkEnd w:id="119"/>
    <w:bookmarkStart w:name="z124" w:id="120"/>
    <w:p>
      <w:pPr>
        <w:spacing w:after="0"/>
        <w:ind w:left="0"/>
        <w:jc w:val="both"/>
      </w:pPr>
      <w:r>
        <w:rPr>
          <w:rFonts w:ascii="Times New Roman"/>
          <w:b w:val="false"/>
          <w:i w:val="false"/>
          <w:color w:val="000000"/>
          <w:sz w:val="28"/>
        </w:rPr>
        <w:t>
      3) өтінім ашылғаннан кейін оны қайтарып алуға;</w:t>
      </w:r>
    </w:p>
    <w:bookmarkEnd w:id="120"/>
    <w:bookmarkStart w:name="z125" w:id="121"/>
    <w:p>
      <w:pPr>
        <w:spacing w:after="0"/>
        <w:ind w:left="0"/>
        <w:jc w:val="both"/>
      </w:pPr>
      <w:r>
        <w:rPr>
          <w:rFonts w:ascii="Times New Roman"/>
          <w:b w:val="false"/>
          <w:i w:val="false"/>
          <w:color w:val="000000"/>
          <w:sz w:val="28"/>
        </w:rPr>
        <w:t>
      4) хабарландыруда көзделген мерзім өткеннен кейін өтінім беруге мүмкіндік бермейді.</w:t>
      </w:r>
    </w:p>
    <w:bookmarkEnd w:id="121"/>
    <w:bookmarkStart w:name="z126" w:id="122"/>
    <w:p>
      <w:pPr>
        <w:spacing w:after="0"/>
        <w:ind w:left="0"/>
        <w:jc w:val="both"/>
      </w:pPr>
      <w:r>
        <w:rPr>
          <w:rFonts w:ascii="Times New Roman"/>
          <w:b w:val="false"/>
          <w:i w:val="false"/>
          <w:color w:val="000000"/>
          <w:sz w:val="28"/>
        </w:rPr>
        <w:t>
      47. Өтінім әлеуетті өнім берушіге веб-портал хабарлама жіберген кезде берілді деп есептеледі және оны әлеуетті өнім беруші ол ашылған сәтке дейін өзгертеді немесе кері қайтарып алады.</w:t>
      </w:r>
    </w:p>
    <w:bookmarkEnd w:id="122"/>
    <w:bookmarkStart w:name="z127" w:id="123"/>
    <w:p>
      <w:pPr>
        <w:spacing w:after="0"/>
        <w:ind w:left="0"/>
        <w:jc w:val="both"/>
      </w:pPr>
      <w:r>
        <w:rPr>
          <w:rFonts w:ascii="Times New Roman"/>
          <w:b w:val="false"/>
          <w:i w:val="false"/>
          <w:color w:val="000000"/>
          <w:sz w:val="28"/>
        </w:rPr>
        <w:t>
      3-параграф. Кепілдікті қамтамасыз ету</w:t>
      </w:r>
    </w:p>
    <w:bookmarkEnd w:id="123"/>
    <w:bookmarkStart w:name="z128" w:id="124"/>
    <w:p>
      <w:pPr>
        <w:spacing w:after="0"/>
        <w:ind w:left="0"/>
        <w:jc w:val="both"/>
      </w:pPr>
      <w:r>
        <w:rPr>
          <w:rFonts w:ascii="Times New Roman"/>
          <w:b w:val="false"/>
          <w:i w:val="false"/>
          <w:color w:val="000000"/>
          <w:sz w:val="28"/>
        </w:rPr>
        <w:t>
      48. Тендерлік өтінімді кепілдікті қамтамасыз ету әрбір лотқа жеке енгізіледі және хабарландырудағы лот сомасының кемінде бір пайызын құрайды.</w:t>
      </w:r>
    </w:p>
    <w:bookmarkEnd w:id="124"/>
    <w:bookmarkStart w:name="z129" w:id="125"/>
    <w:p>
      <w:pPr>
        <w:spacing w:after="0"/>
        <w:ind w:left="0"/>
        <w:jc w:val="both"/>
      </w:pPr>
      <w:r>
        <w:rPr>
          <w:rFonts w:ascii="Times New Roman"/>
          <w:b w:val="false"/>
          <w:i w:val="false"/>
          <w:color w:val="000000"/>
          <w:sz w:val="28"/>
        </w:rPr>
        <w:t>
      49. Әлеуетті өнім беруші тендерге қатысуға өтінімді кепілдікті қамтамасыз етуді мынадай нысандардың бірімен ұсынады:</w:t>
      </w:r>
    </w:p>
    <w:bookmarkEnd w:id="125"/>
    <w:bookmarkStart w:name="z130" w:id="126"/>
    <w:p>
      <w:pPr>
        <w:spacing w:after="0"/>
        <w:ind w:left="0"/>
        <w:jc w:val="both"/>
      </w:pPr>
      <w:r>
        <w:rPr>
          <w:rFonts w:ascii="Times New Roman"/>
          <w:b w:val="false"/>
          <w:i w:val="false"/>
          <w:color w:val="000000"/>
          <w:sz w:val="28"/>
        </w:rPr>
        <w:t>
      1) өтінімге төлем тапсырмасының көшірмесі қоса берілген және төлем мақсатында тиісті лоттың нөмірін көрсетілген бірыңғай дистрибьютордың банктік шотына ақшалай жарна;</w:t>
      </w:r>
    </w:p>
    <w:bookmarkEnd w:id="126"/>
    <w:bookmarkStart w:name="z131" w:id="127"/>
    <w:p>
      <w:pPr>
        <w:spacing w:after="0"/>
        <w:ind w:left="0"/>
        <w:jc w:val="both"/>
      </w:pPr>
      <w:r>
        <w:rPr>
          <w:rFonts w:ascii="Times New Roman"/>
          <w:b w:val="false"/>
          <w:i w:val="false"/>
          <w:color w:val="000000"/>
          <w:sz w:val="28"/>
        </w:rPr>
        <w:t>
      2) денсаулық сақтау саласындағы уәкілетті орган бекіткен нысан бойынша банктің уәкілетті тұлғаларының электрондық цифрлық қолтаңбаларының көмегімен тікелей веб-порталда банк беретін электрондық банк кепілдігі.</w:t>
      </w:r>
    </w:p>
    <w:bookmarkEnd w:id="127"/>
    <w:bookmarkStart w:name="z132" w:id="128"/>
    <w:p>
      <w:pPr>
        <w:spacing w:after="0"/>
        <w:ind w:left="0"/>
        <w:jc w:val="both"/>
      </w:pPr>
      <w:r>
        <w:rPr>
          <w:rFonts w:ascii="Times New Roman"/>
          <w:b w:val="false"/>
          <w:i w:val="false"/>
          <w:color w:val="000000"/>
          <w:sz w:val="28"/>
        </w:rPr>
        <w:t>
      50. Бұл ретте банк кепілдігінің көшірмесі веб-порталдағы өтінімге қоса тіркеледі.</w:t>
      </w:r>
    </w:p>
    <w:bookmarkEnd w:id="128"/>
    <w:bookmarkStart w:name="z133" w:id="129"/>
    <w:p>
      <w:pPr>
        <w:spacing w:after="0"/>
        <w:ind w:left="0"/>
        <w:jc w:val="both"/>
      </w:pPr>
      <w:r>
        <w:rPr>
          <w:rFonts w:ascii="Times New Roman"/>
          <w:b w:val="false"/>
          <w:i w:val="false"/>
          <w:color w:val="000000"/>
          <w:sz w:val="28"/>
        </w:rPr>
        <w:t xml:space="preserve">
      51. Осы Қағидалардың </w:t>
      </w:r>
      <w:r>
        <w:rPr>
          <w:rFonts w:ascii="Times New Roman"/>
          <w:b w:val="false"/>
          <w:i w:val="false"/>
          <w:color w:val="000000"/>
          <w:sz w:val="28"/>
        </w:rPr>
        <w:t>19-тарауында</w:t>
      </w:r>
      <w:r>
        <w:rPr>
          <w:rFonts w:ascii="Times New Roman"/>
          <w:b w:val="false"/>
          <w:i w:val="false"/>
          <w:color w:val="000000"/>
          <w:sz w:val="28"/>
        </w:rPr>
        <w:t xml:space="preserve"> көзделген сатып алу кезінде өтінімді кепілдікті қамтамасыз ету енгізілмейді.</w:t>
      </w:r>
    </w:p>
    <w:bookmarkEnd w:id="129"/>
    <w:bookmarkStart w:name="z134" w:id="130"/>
    <w:p>
      <w:pPr>
        <w:spacing w:after="0"/>
        <w:ind w:left="0"/>
        <w:jc w:val="both"/>
      </w:pPr>
      <w:r>
        <w:rPr>
          <w:rFonts w:ascii="Times New Roman"/>
          <w:b w:val="false"/>
          <w:i w:val="false"/>
          <w:color w:val="000000"/>
          <w:sz w:val="28"/>
        </w:rPr>
        <w:t>
      52. Әлеуетті өнім берушінің өтінімін кепілдікті қамтамасыз етудің қолданылу мерзімі қорытындылар хаттамасына сәйкес ол қабылданбаған не сатып алу жеңімпазы жасалған шарт бойынша міндеттемелердің орындалуын қамтамасыз ету шараларын уақтылы ұсынған кезде аяқталады.</w:t>
      </w:r>
    </w:p>
    <w:bookmarkEnd w:id="130"/>
    <w:bookmarkStart w:name="z135" w:id="131"/>
    <w:p>
      <w:pPr>
        <w:spacing w:after="0"/>
        <w:ind w:left="0"/>
        <w:jc w:val="both"/>
      </w:pPr>
      <w:r>
        <w:rPr>
          <w:rFonts w:ascii="Times New Roman"/>
          <w:b w:val="false"/>
          <w:i w:val="false"/>
          <w:color w:val="000000"/>
          <w:sz w:val="28"/>
        </w:rPr>
        <w:t>
      53. Кепілдікті қамтамасыз ету:</w:t>
      </w:r>
    </w:p>
    <w:bookmarkEnd w:id="131"/>
    <w:bookmarkStart w:name="z136" w:id="132"/>
    <w:p>
      <w:pPr>
        <w:spacing w:after="0"/>
        <w:ind w:left="0"/>
        <w:jc w:val="both"/>
      </w:pPr>
      <w:r>
        <w:rPr>
          <w:rFonts w:ascii="Times New Roman"/>
          <w:b w:val="false"/>
          <w:i w:val="false"/>
          <w:color w:val="000000"/>
          <w:sz w:val="28"/>
        </w:rPr>
        <w:t>
      1) әлеуетті өнім берушінің өтінімі қабылданбаған;</w:t>
      </w:r>
    </w:p>
    <w:bookmarkEnd w:id="132"/>
    <w:bookmarkStart w:name="z137" w:id="133"/>
    <w:p>
      <w:pPr>
        <w:spacing w:after="0"/>
        <w:ind w:left="0"/>
        <w:jc w:val="both"/>
      </w:pPr>
      <w:r>
        <w:rPr>
          <w:rFonts w:ascii="Times New Roman"/>
          <w:b w:val="false"/>
          <w:i w:val="false"/>
          <w:color w:val="000000"/>
          <w:sz w:val="28"/>
        </w:rPr>
        <w:t>
      2) жеңімпаз тендердің қорытындысы бойынша жасалған шарт бойынша міндеттемелердің орындалуын қамтамасыз ету шараларын уақтылы ұсынған;</w:t>
      </w:r>
    </w:p>
    <w:bookmarkEnd w:id="133"/>
    <w:bookmarkStart w:name="z138" w:id="134"/>
    <w:p>
      <w:pPr>
        <w:spacing w:after="0"/>
        <w:ind w:left="0"/>
        <w:jc w:val="both"/>
      </w:pPr>
      <w:r>
        <w:rPr>
          <w:rFonts w:ascii="Times New Roman"/>
          <w:b w:val="false"/>
          <w:i w:val="false"/>
          <w:color w:val="000000"/>
          <w:sz w:val="28"/>
        </w:rPr>
        <w:t>
      3) тендер немесе жеке лотты сатып алу тоқтатылған;</w:t>
      </w:r>
    </w:p>
    <w:bookmarkEnd w:id="134"/>
    <w:bookmarkStart w:name="z139" w:id="135"/>
    <w:p>
      <w:pPr>
        <w:spacing w:after="0"/>
        <w:ind w:left="0"/>
        <w:jc w:val="both"/>
      </w:pPr>
      <w:r>
        <w:rPr>
          <w:rFonts w:ascii="Times New Roman"/>
          <w:b w:val="false"/>
          <w:i w:val="false"/>
          <w:color w:val="000000"/>
          <w:sz w:val="28"/>
        </w:rPr>
        <w:t>
      4) тендер немесе жеке лотты сатып алу жарамсыз деп танылған;</w:t>
      </w:r>
    </w:p>
    <w:bookmarkEnd w:id="135"/>
    <w:bookmarkStart w:name="z140" w:id="136"/>
    <w:p>
      <w:pPr>
        <w:spacing w:after="0"/>
        <w:ind w:left="0"/>
        <w:jc w:val="both"/>
      </w:pPr>
      <w:r>
        <w:rPr>
          <w:rFonts w:ascii="Times New Roman"/>
          <w:b w:val="false"/>
          <w:i w:val="false"/>
          <w:color w:val="000000"/>
          <w:sz w:val="28"/>
        </w:rPr>
        <w:t>
      5) кепілдік енгізілген, бірақ тұлға тендерге қатыспаған жағдайларда қайтарылады.</w:t>
      </w:r>
    </w:p>
    <w:bookmarkEnd w:id="136"/>
    <w:bookmarkStart w:name="z141" w:id="137"/>
    <w:p>
      <w:pPr>
        <w:spacing w:after="0"/>
        <w:ind w:left="0"/>
        <w:jc w:val="both"/>
      </w:pPr>
      <w:r>
        <w:rPr>
          <w:rFonts w:ascii="Times New Roman"/>
          <w:b w:val="false"/>
          <w:i w:val="false"/>
          <w:color w:val="000000"/>
          <w:sz w:val="28"/>
        </w:rPr>
        <w:t>
      54. Әлеуетті өнім берушінің өтінімі қабылданбаған жағдайда:</w:t>
      </w:r>
    </w:p>
    <w:bookmarkEnd w:id="137"/>
    <w:bookmarkStart w:name="z142" w:id="138"/>
    <w:p>
      <w:pPr>
        <w:spacing w:after="0"/>
        <w:ind w:left="0"/>
        <w:jc w:val="both"/>
      </w:pPr>
      <w:r>
        <w:rPr>
          <w:rFonts w:ascii="Times New Roman"/>
          <w:b w:val="false"/>
          <w:i w:val="false"/>
          <w:color w:val="000000"/>
          <w:sz w:val="28"/>
        </w:rPr>
        <w:t>
      1) веб-портал әлеуетті өнім берушіге және бірыңғай дистрибьюторға денсаулық сақтау саласындағы уәкілетті орган бекіткен нысан бойынша веб-портал арқылы ақшаны қайтару туралы хабарламаны автоматты түрде жібереді, ал бірыңғай дистрибьютор әлеуетті өнім берушінің банктік шотына ақша аудару арқылы бес жұмыс күні ішінде ақшалай жарнаны қайтаруды жүргізеді;</w:t>
      </w:r>
    </w:p>
    <w:bookmarkEnd w:id="138"/>
    <w:bookmarkStart w:name="z143" w:id="139"/>
    <w:p>
      <w:pPr>
        <w:spacing w:after="0"/>
        <w:ind w:left="0"/>
        <w:jc w:val="both"/>
      </w:pPr>
      <w:r>
        <w:rPr>
          <w:rFonts w:ascii="Times New Roman"/>
          <w:b w:val="false"/>
          <w:i w:val="false"/>
          <w:color w:val="000000"/>
          <w:sz w:val="28"/>
        </w:rPr>
        <w:t>
      2) веб-портал электрондық банк кепілдігін берген банкке және әлеуетті өнім берушіге денсаулық сақтау саласындағы уәкілетті орган бекіткен нысан бойынша оның қолданылуын тоқтату туралы хабарламаны автоматты түрде жібереді.</w:t>
      </w:r>
    </w:p>
    <w:bookmarkEnd w:id="139"/>
    <w:bookmarkStart w:name="z144" w:id="140"/>
    <w:p>
      <w:pPr>
        <w:spacing w:after="0"/>
        <w:ind w:left="0"/>
        <w:jc w:val="both"/>
      </w:pPr>
      <w:r>
        <w:rPr>
          <w:rFonts w:ascii="Times New Roman"/>
          <w:b w:val="false"/>
          <w:i w:val="false"/>
          <w:color w:val="000000"/>
          <w:sz w:val="28"/>
        </w:rPr>
        <w:t>
      55. Әлеуетті өнім беруші өтінімінің қабылданбауы себебінен кепілдікті қамтамасыз етуді қайтару мерзімі тиісті лот бойынша өтінімді қабылдамау туралы шешім көзделетін қорытындылар хаттамасы жарияланған күннен кейінгі күннен бастап есептеледі.</w:t>
      </w:r>
    </w:p>
    <w:bookmarkEnd w:id="140"/>
    <w:bookmarkStart w:name="z145" w:id="141"/>
    <w:p>
      <w:pPr>
        <w:spacing w:after="0"/>
        <w:ind w:left="0"/>
        <w:jc w:val="both"/>
      </w:pPr>
      <w:r>
        <w:rPr>
          <w:rFonts w:ascii="Times New Roman"/>
          <w:b w:val="false"/>
          <w:i w:val="false"/>
          <w:color w:val="000000"/>
          <w:sz w:val="28"/>
        </w:rPr>
        <w:t>
      56. Тендер жеңімпазы осы Қағидаларда көзделген мерзімдерді бұза отырып:</w:t>
      </w:r>
    </w:p>
    <w:bookmarkEnd w:id="141"/>
    <w:bookmarkStart w:name="z146" w:id="142"/>
    <w:p>
      <w:pPr>
        <w:spacing w:after="0"/>
        <w:ind w:left="0"/>
        <w:jc w:val="both"/>
      </w:pPr>
      <w:r>
        <w:rPr>
          <w:rFonts w:ascii="Times New Roman"/>
          <w:b w:val="false"/>
          <w:i w:val="false"/>
          <w:color w:val="000000"/>
          <w:sz w:val="28"/>
        </w:rPr>
        <w:t>
      1) шарт жасасудан бас тартқан немесе жалтарған;</w:t>
      </w:r>
    </w:p>
    <w:bookmarkEnd w:id="142"/>
    <w:bookmarkStart w:name="z147" w:id="143"/>
    <w:p>
      <w:pPr>
        <w:spacing w:after="0"/>
        <w:ind w:left="0"/>
        <w:jc w:val="both"/>
      </w:pPr>
      <w:r>
        <w:rPr>
          <w:rFonts w:ascii="Times New Roman"/>
          <w:b w:val="false"/>
          <w:i w:val="false"/>
          <w:color w:val="000000"/>
          <w:sz w:val="28"/>
        </w:rPr>
        <w:t>
      2) шарт бойынша міндеттемелердің орындалуын қамтамасыз ету шарасын ұсынбаған жағдайларда өтінімді кепілдікті қамтамасыз ету ұсталады.</w:t>
      </w:r>
    </w:p>
    <w:bookmarkEnd w:id="143"/>
    <w:bookmarkStart w:name="z148" w:id="144"/>
    <w:p>
      <w:pPr>
        <w:spacing w:after="0"/>
        <w:ind w:left="0"/>
        <w:jc w:val="both"/>
      </w:pPr>
      <w:r>
        <w:rPr>
          <w:rFonts w:ascii="Times New Roman"/>
          <w:b w:val="false"/>
          <w:i w:val="false"/>
          <w:color w:val="000000"/>
          <w:sz w:val="28"/>
        </w:rPr>
        <w:t>
      57. Бірыңғай дистрибьютор:</w:t>
      </w:r>
    </w:p>
    <w:bookmarkEnd w:id="144"/>
    <w:bookmarkStart w:name="z149" w:id="145"/>
    <w:p>
      <w:pPr>
        <w:spacing w:after="0"/>
        <w:ind w:left="0"/>
        <w:jc w:val="both"/>
      </w:pPr>
      <w:r>
        <w:rPr>
          <w:rFonts w:ascii="Times New Roman"/>
          <w:b w:val="false"/>
          <w:i w:val="false"/>
          <w:color w:val="000000"/>
          <w:sz w:val="28"/>
        </w:rPr>
        <w:t>
      1) ақшалай жарна түріндегі кепілдікті қамтамасыз етуді ұстап қалған жағдайда веб-портал арқылы тендер жеңімпазына денсаулық сақтау саласындағы уәкілетті орган бекіткен нысан бойынша ақшаның ұсталғаны туралы хабарлама жібереді;</w:t>
      </w:r>
    </w:p>
    <w:bookmarkEnd w:id="145"/>
    <w:bookmarkStart w:name="z150" w:id="146"/>
    <w:p>
      <w:pPr>
        <w:spacing w:after="0"/>
        <w:ind w:left="0"/>
        <w:jc w:val="both"/>
      </w:pPr>
      <w:r>
        <w:rPr>
          <w:rFonts w:ascii="Times New Roman"/>
          <w:b w:val="false"/>
          <w:i w:val="false"/>
          <w:color w:val="000000"/>
          <w:sz w:val="28"/>
        </w:rPr>
        <w:t>
      2) электрондық банктік кепілдік түріндегі кепілдікті қамтамасыз етуді ұстап қалған жағдайда веб-портал арқылы банкке және тендер жеңімпазына (мәлімет үшін) денсаулық сақтау саласындағы уәкілетті орган бекіткен нысан бойынша оны төлеу туралы талап жібереді.</w:t>
      </w:r>
    </w:p>
    <w:bookmarkEnd w:id="146"/>
    <w:bookmarkStart w:name="z151" w:id="147"/>
    <w:p>
      <w:pPr>
        <w:spacing w:after="0"/>
        <w:ind w:left="0"/>
        <w:jc w:val="both"/>
      </w:pPr>
      <w:r>
        <w:rPr>
          <w:rFonts w:ascii="Times New Roman"/>
          <w:b w:val="false"/>
          <w:i w:val="false"/>
          <w:color w:val="000000"/>
          <w:sz w:val="28"/>
        </w:rPr>
        <w:t>
      58. Банк кепілдігін төлеу туралы талап банкке оны төлеу үшін негіз басталған күннен бастап жиырма жұмыс күні ішінде қойылады.</w:t>
      </w:r>
    </w:p>
    <w:bookmarkEnd w:id="147"/>
    <w:bookmarkStart w:name="z152" w:id="148"/>
    <w:p>
      <w:pPr>
        <w:spacing w:after="0"/>
        <w:ind w:left="0"/>
        <w:jc w:val="both"/>
      </w:pPr>
      <w:r>
        <w:rPr>
          <w:rFonts w:ascii="Times New Roman"/>
          <w:b w:val="false"/>
          <w:i w:val="false"/>
          <w:color w:val="000000"/>
          <w:sz w:val="28"/>
        </w:rPr>
        <w:t>
      4-параграф. Сараптама</w:t>
      </w:r>
    </w:p>
    <w:bookmarkEnd w:id="148"/>
    <w:bookmarkStart w:name="z153" w:id="149"/>
    <w:p>
      <w:pPr>
        <w:spacing w:after="0"/>
        <w:ind w:left="0"/>
        <w:jc w:val="both"/>
      </w:pPr>
      <w:r>
        <w:rPr>
          <w:rFonts w:ascii="Times New Roman"/>
          <w:b w:val="false"/>
          <w:i w:val="false"/>
          <w:color w:val="000000"/>
          <w:sz w:val="28"/>
        </w:rPr>
        <w:t>
      59. Бірыңғай дистрибьютор үшін жеке қаржы жылына арналған бейінді мамандықтар бойынша сарапшылардың тізімдерін денсаулық сақтау саласындағы уәкілетті орган айқындайды.</w:t>
      </w:r>
    </w:p>
    <w:bookmarkEnd w:id="149"/>
    <w:bookmarkStart w:name="z154" w:id="150"/>
    <w:p>
      <w:pPr>
        <w:spacing w:after="0"/>
        <w:ind w:left="0"/>
        <w:jc w:val="both"/>
      </w:pPr>
      <w:r>
        <w:rPr>
          <w:rFonts w:ascii="Times New Roman"/>
          <w:b w:val="false"/>
          <w:i w:val="false"/>
          <w:color w:val="000000"/>
          <w:sz w:val="28"/>
        </w:rPr>
        <w:t>
      Дәрілік заттарға берілетін өтінімдерді сараптау үшін қосымша клиникалық фармакология саласындағы сарапшылар тартылады.</w:t>
      </w:r>
    </w:p>
    <w:bookmarkEnd w:id="150"/>
    <w:bookmarkStart w:name="z155" w:id="151"/>
    <w:p>
      <w:pPr>
        <w:spacing w:after="0"/>
        <w:ind w:left="0"/>
        <w:jc w:val="both"/>
      </w:pPr>
      <w:r>
        <w:rPr>
          <w:rFonts w:ascii="Times New Roman"/>
          <w:b w:val="false"/>
          <w:i w:val="false"/>
          <w:color w:val="000000"/>
          <w:sz w:val="28"/>
        </w:rPr>
        <w:t>
      60. Сарапшылар өтінімдер ашылғанға дейін веб-порталда оны пайдаланушылар ретінде тіркеледі.</w:t>
      </w:r>
    </w:p>
    <w:bookmarkEnd w:id="151"/>
    <w:bookmarkStart w:name="z156" w:id="152"/>
    <w:p>
      <w:pPr>
        <w:spacing w:after="0"/>
        <w:ind w:left="0"/>
        <w:jc w:val="both"/>
      </w:pPr>
      <w:r>
        <w:rPr>
          <w:rFonts w:ascii="Times New Roman"/>
          <w:b w:val="false"/>
          <w:i w:val="false"/>
          <w:color w:val="000000"/>
          <w:sz w:val="28"/>
        </w:rPr>
        <w:t>
      61. Мыналар:</w:t>
      </w:r>
    </w:p>
    <w:bookmarkEnd w:id="152"/>
    <w:bookmarkStart w:name="z157" w:id="153"/>
    <w:p>
      <w:pPr>
        <w:spacing w:after="0"/>
        <w:ind w:left="0"/>
        <w:jc w:val="both"/>
      </w:pPr>
      <w:r>
        <w:rPr>
          <w:rFonts w:ascii="Times New Roman"/>
          <w:b w:val="false"/>
          <w:i w:val="false"/>
          <w:color w:val="000000"/>
          <w:sz w:val="28"/>
        </w:rPr>
        <w:t>
      1) сатып алу рәсімдерінің нәтижесіне мүдделі (бірыңғай дистрибьютордың, әлеуетті өнім берушінің өкілдері);</w:t>
      </w:r>
    </w:p>
    <w:bookmarkEnd w:id="153"/>
    <w:bookmarkStart w:name="z158" w:id="154"/>
    <w:p>
      <w:pPr>
        <w:spacing w:after="0"/>
        <w:ind w:left="0"/>
        <w:jc w:val="both"/>
      </w:pPr>
      <w:r>
        <w:rPr>
          <w:rFonts w:ascii="Times New Roman"/>
          <w:b w:val="false"/>
          <w:i w:val="false"/>
          <w:color w:val="000000"/>
          <w:sz w:val="28"/>
        </w:rPr>
        <w:t>
      2) бірыңғай дистрибьютордың бірінші басшыларының жақын туысы, жұбайы (зайыбы) немесе жекжаты болып табылатын адам сарапшы бола алмайды.</w:t>
      </w:r>
    </w:p>
    <w:bookmarkEnd w:id="154"/>
    <w:bookmarkStart w:name="z159" w:id="155"/>
    <w:p>
      <w:pPr>
        <w:spacing w:after="0"/>
        <w:ind w:left="0"/>
        <w:jc w:val="both"/>
      </w:pPr>
      <w:r>
        <w:rPr>
          <w:rFonts w:ascii="Times New Roman"/>
          <w:b w:val="false"/>
          <w:i w:val="false"/>
          <w:color w:val="000000"/>
          <w:sz w:val="28"/>
        </w:rPr>
        <w:t>
      62. Әлеуетті өнім беруші ұсынатын дәрілік заттың, медициналық бұйымның немесе фармацевтикалық көрсетілетін қызметтің хабарландырудағы сипаттамаға немесе техникалық ерекшелікке сәйкестігін анықтау үшін тендерлік комиссия мүшесі веб-портал арқылы хатшыға дауыс беру хаттамасын жариялау мерзімі өткенге дейін кемінде екі жұмыс күні бұрын тиісті лот бойынша сараптамалық қорытынды алу қажеттігі туралы хабарлама жібереді.</w:t>
      </w:r>
    </w:p>
    <w:bookmarkEnd w:id="155"/>
    <w:bookmarkStart w:name="z160" w:id="156"/>
    <w:p>
      <w:pPr>
        <w:spacing w:after="0"/>
        <w:ind w:left="0"/>
        <w:jc w:val="both"/>
      </w:pPr>
      <w:r>
        <w:rPr>
          <w:rFonts w:ascii="Times New Roman"/>
          <w:b w:val="false"/>
          <w:i w:val="false"/>
          <w:color w:val="000000"/>
          <w:sz w:val="28"/>
        </w:rPr>
        <w:t>
      63. Тендерлік комиссияның хатшысы сараптамалық қорытынды алу қажеттігі туралы хабарламаны алғаннан кейін веб-портал арқылы дереу тиісті сарапшыға лот бойынша сараптамалық қорытынды беру қажеттігі туралы хабарлама жібереді.</w:t>
      </w:r>
    </w:p>
    <w:bookmarkEnd w:id="156"/>
    <w:bookmarkStart w:name="z161" w:id="157"/>
    <w:p>
      <w:pPr>
        <w:spacing w:after="0"/>
        <w:ind w:left="0"/>
        <w:jc w:val="both"/>
      </w:pPr>
      <w:r>
        <w:rPr>
          <w:rFonts w:ascii="Times New Roman"/>
          <w:b w:val="false"/>
          <w:i w:val="false"/>
          <w:color w:val="000000"/>
          <w:sz w:val="28"/>
        </w:rPr>
        <w:t>
      Тендерлік комиссияның басқа мүшесінен сол бір лот бойынша сарапшы қорытындысының қажеттігі туралы хабарлама келіп түскен жағдайда сарапшыға қайталап хабарлама жіберілмейді.</w:t>
      </w:r>
    </w:p>
    <w:bookmarkEnd w:id="157"/>
    <w:bookmarkStart w:name="z162" w:id="158"/>
    <w:p>
      <w:pPr>
        <w:spacing w:after="0"/>
        <w:ind w:left="0"/>
        <w:jc w:val="both"/>
      </w:pPr>
      <w:r>
        <w:rPr>
          <w:rFonts w:ascii="Times New Roman"/>
          <w:b w:val="false"/>
          <w:i w:val="false"/>
          <w:color w:val="000000"/>
          <w:sz w:val="28"/>
        </w:rPr>
        <w:t>
      64. Веб-портал сарапшы қол қойғаннан кейін ұсынымдық сипаттағы сараптамалық қорытындыны тендерлік комиссияның мүшелеріне автоматты түрде жібереді.</w:t>
      </w:r>
    </w:p>
    <w:bookmarkEnd w:id="158"/>
    <w:bookmarkStart w:name="z163" w:id="159"/>
    <w:p>
      <w:pPr>
        <w:spacing w:after="0"/>
        <w:ind w:left="0"/>
        <w:jc w:val="both"/>
      </w:pPr>
      <w:r>
        <w:rPr>
          <w:rFonts w:ascii="Times New Roman"/>
          <w:b w:val="false"/>
          <w:i w:val="false"/>
          <w:color w:val="000000"/>
          <w:sz w:val="28"/>
        </w:rPr>
        <w:t>
      65. Тендерлік комиссияның мүшесі сараптамалық қорытындымен келіспеген жағдайда оны назарға алмайды.</w:t>
      </w:r>
    </w:p>
    <w:bookmarkEnd w:id="159"/>
    <w:bookmarkStart w:name="z164" w:id="160"/>
    <w:p>
      <w:pPr>
        <w:spacing w:after="0"/>
        <w:ind w:left="0"/>
        <w:jc w:val="both"/>
      </w:pPr>
      <w:r>
        <w:rPr>
          <w:rFonts w:ascii="Times New Roman"/>
          <w:b w:val="false"/>
          <w:i w:val="false"/>
          <w:color w:val="000000"/>
          <w:sz w:val="28"/>
        </w:rPr>
        <w:t>
      66. Егер сараптамалық қорытынды әлеуетті өнім берушінің өтінімін қабылдамауға негіз болса, оны тендерлік комиссияның хатшысы дауыс беру хаттамасымен бір мезгілде жариялайды.</w:t>
      </w:r>
    </w:p>
    <w:bookmarkEnd w:id="160"/>
    <w:bookmarkStart w:name="z165" w:id="161"/>
    <w:p>
      <w:pPr>
        <w:spacing w:after="0"/>
        <w:ind w:left="0"/>
        <w:jc w:val="both"/>
      </w:pPr>
      <w:r>
        <w:rPr>
          <w:rFonts w:ascii="Times New Roman"/>
          <w:b w:val="false"/>
          <w:i w:val="false"/>
          <w:color w:val="000000"/>
          <w:sz w:val="28"/>
        </w:rPr>
        <w:t>
      67. Тендерлік комиссия сараптамалық қорытындыны келесі тендерлерді өткізу кезінде күнтізбелік он екі ай ішінде пайдалануға құқылы.</w:t>
      </w:r>
    </w:p>
    <w:bookmarkEnd w:id="161"/>
    <w:bookmarkStart w:name="z166" w:id="162"/>
    <w:p>
      <w:pPr>
        <w:spacing w:after="0"/>
        <w:ind w:left="0"/>
        <w:jc w:val="both"/>
      </w:pPr>
      <w:r>
        <w:rPr>
          <w:rFonts w:ascii="Times New Roman"/>
          <w:b w:val="false"/>
          <w:i w:val="false"/>
          <w:color w:val="000000"/>
          <w:sz w:val="28"/>
        </w:rPr>
        <w:t>
      5-параграф. Тендерлік комиссияның дауыс беру және шешім қабылдау тәртібі</w:t>
      </w:r>
    </w:p>
    <w:bookmarkEnd w:id="162"/>
    <w:bookmarkStart w:name="z167" w:id="163"/>
    <w:p>
      <w:pPr>
        <w:spacing w:after="0"/>
        <w:ind w:left="0"/>
        <w:jc w:val="both"/>
      </w:pPr>
      <w:r>
        <w:rPr>
          <w:rFonts w:ascii="Times New Roman"/>
          <w:b w:val="false"/>
          <w:i w:val="false"/>
          <w:color w:val="000000"/>
          <w:sz w:val="28"/>
        </w:rPr>
        <w:t>
      68. Тендерлік комиссияның мүшелері тендер жарияланған сәтте өтінімді қарау үшін веб-порталда оны пайдаланушылар ретінде тіркеледі, шешімді веб-порталға қою арқылы әлеуетті өнім берушінің өтінімін қабылдау немесе қабылдамау үшін дауыс береді, өтінім қабылданбаған жағдайда оны электрондық цифрлық қолтаңбалардың көмегімен осы Қағидалардың нормаларымен негіздейді.</w:t>
      </w:r>
    </w:p>
    <w:bookmarkEnd w:id="163"/>
    <w:bookmarkStart w:name="z168" w:id="164"/>
    <w:p>
      <w:pPr>
        <w:spacing w:after="0"/>
        <w:ind w:left="0"/>
        <w:jc w:val="both"/>
      </w:pPr>
      <w:r>
        <w:rPr>
          <w:rFonts w:ascii="Times New Roman"/>
          <w:b w:val="false"/>
          <w:i w:val="false"/>
          <w:color w:val="000000"/>
          <w:sz w:val="28"/>
        </w:rPr>
        <w:t>
      69. Тендерлік комиссия мүшелері отандық тауар өндірушілерді және (немесе) ЕАЭО-ға мүше мемлекеттердің өндірушілерін немесе кәсіпкерлік бастаманы қолдау туралы шешімдер қабылдаған кезде әлеуетті өнім берушінің веб-порталдағы парақшасындағы және Қазақстан Республикасының ақпараттандыру туралы заңнамасына сәйкес мемлекеттік органдардың ақпараттық жүйелеріндегі құжаттарды, ал өтінімнің хабарландыру шарттарына және осы Қағидалардың дәрілік заттарға және (немесе) медициналық бұйымдарға қойылатын талаптарына сәйкестігі тұрғысынан әлеуетті өнім беруші өтінімде ұсынған құжаттарды қарайды.</w:t>
      </w:r>
    </w:p>
    <w:bookmarkEnd w:id="164"/>
    <w:bookmarkStart w:name="z169" w:id="165"/>
    <w:p>
      <w:pPr>
        <w:spacing w:after="0"/>
        <w:ind w:left="0"/>
        <w:jc w:val="both"/>
      </w:pPr>
      <w:r>
        <w:rPr>
          <w:rFonts w:ascii="Times New Roman"/>
          <w:b w:val="false"/>
          <w:i w:val="false"/>
          <w:color w:val="000000"/>
          <w:sz w:val="28"/>
        </w:rPr>
        <w:t>
      Веб-портал осы Қағидаларға сәйкес негіздемемен өтінімге берілетін ескертулерді таңдауды қамтиды.</w:t>
      </w:r>
    </w:p>
    <w:bookmarkEnd w:id="165"/>
    <w:bookmarkStart w:name="z170" w:id="166"/>
    <w:p>
      <w:pPr>
        <w:spacing w:after="0"/>
        <w:ind w:left="0"/>
        <w:jc w:val="both"/>
      </w:pPr>
      <w:r>
        <w:rPr>
          <w:rFonts w:ascii="Times New Roman"/>
          <w:b w:val="false"/>
          <w:i w:val="false"/>
          <w:color w:val="000000"/>
          <w:sz w:val="28"/>
        </w:rPr>
        <w:t>
      Қажет болған жағдайда тендерлік комиссияның мүшесі өзіне веб-портал ұсынатын нұсқаларды пайдаланбай, өтінімге өзінің ескертуін негіздейді.</w:t>
      </w:r>
    </w:p>
    <w:bookmarkEnd w:id="166"/>
    <w:bookmarkStart w:name="z171" w:id="167"/>
    <w:p>
      <w:pPr>
        <w:spacing w:after="0"/>
        <w:ind w:left="0"/>
        <w:jc w:val="both"/>
      </w:pPr>
      <w:r>
        <w:rPr>
          <w:rFonts w:ascii="Times New Roman"/>
          <w:b w:val="false"/>
          <w:i w:val="false"/>
          <w:color w:val="000000"/>
          <w:sz w:val="28"/>
        </w:rPr>
        <w:t>
      70. Тендерлік комиссия мүшелерінің дауыстары өзара тең.</w:t>
      </w:r>
    </w:p>
    <w:bookmarkEnd w:id="167"/>
    <w:bookmarkStart w:name="z172" w:id="168"/>
    <w:p>
      <w:pPr>
        <w:spacing w:after="0"/>
        <w:ind w:left="0"/>
        <w:jc w:val="both"/>
      </w:pPr>
      <w:r>
        <w:rPr>
          <w:rFonts w:ascii="Times New Roman"/>
          <w:b w:val="false"/>
          <w:i w:val="false"/>
          <w:color w:val="000000"/>
          <w:sz w:val="28"/>
        </w:rPr>
        <w:t>
      Тендерлік комиссияның шешімі комиссияның дауыс берген мүшелерінің қарапайым көпшілік даусымен қабылданады.</w:t>
      </w:r>
    </w:p>
    <w:bookmarkEnd w:id="168"/>
    <w:bookmarkStart w:name="z173" w:id="169"/>
    <w:p>
      <w:pPr>
        <w:spacing w:after="0"/>
        <w:ind w:left="0"/>
        <w:jc w:val="both"/>
      </w:pPr>
      <w:r>
        <w:rPr>
          <w:rFonts w:ascii="Times New Roman"/>
          <w:b w:val="false"/>
          <w:i w:val="false"/>
          <w:color w:val="000000"/>
          <w:sz w:val="28"/>
        </w:rPr>
        <w:t>
      Дауыстар тең болған жағдайда тендерлік комиссия төрағасы немесе ол болмаған жағдайда төрағаның орынбасары дауыс берген шешім қабылданды деп есептеледі.</w:t>
      </w:r>
    </w:p>
    <w:bookmarkEnd w:id="169"/>
    <w:bookmarkStart w:name="z174" w:id="170"/>
    <w:p>
      <w:pPr>
        <w:spacing w:after="0"/>
        <w:ind w:left="0"/>
        <w:jc w:val="both"/>
      </w:pPr>
      <w:r>
        <w:rPr>
          <w:rFonts w:ascii="Times New Roman"/>
          <w:b w:val="false"/>
          <w:i w:val="false"/>
          <w:color w:val="000000"/>
          <w:sz w:val="28"/>
        </w:rPr>
        <w:t>
      71. Дауыс беру хаттамасына қол қою дәлелді себептермен дауыс бермеген тендерлік комиссия мүшелері есепке алынбай жүргізіледі.</w:t>
      </w:r>
    </w:p>
    <w:bookmarkEnd w:id="170"/>
    <w:bookmarkStart w:name="z175" w:id="171"/>
    <w:p>
      <w:pPr>
        <w:spacing w:after="0"/>
        <w:ind w:left="0"/>
        <w:jc w:val="both"/>
      </w:pPr>
      <w:r>
        <w:rPr>
          <w:rFonts w:ascii="Times New Roman"/>
          <w:b w:val="false"/>
          <w:i w:val="false"/>
          <w:color w:val="000000"/>
          <w:sz w:val="28"/>
        </w:rPr>
        <w:t>
      Дәлелді себеппен дауыс бермеген тендерлік комиссия мүшесі комиссияның хатшысына дауыс беруге қатысудың мүмкін еместігін растайтын құжаттың көшірмесін ұсынады.</w:t>
      </w:r>
    </w:p>
    <w:bookmarkEnd w:id="171"/>
    <w:bookmarkStart w:name="z176" w:id="172"/>
    <w:p>
      <w:pPr>
        <w:spacing w:after="0"/>
        <w:ind w:left="0"/>
        <w:jc w:val="both"/>
      </w:pPr>
      <w:r>
        <w:rPr>
          <w:rFonts w:ascii="Times New Roman"/>
          <w:b w:val="false"/>
          <w:i w:val="false"/>
          <w:color w:val="000000"/>
          <w:sz w:val="28"/>
        </w:rPr>
        <w:t>
      72. Комиссия мүшелерінің бірі оның шешімімен келіспеген жағдайда, оның ерекше пікірі қорытындылар хаттамасына қоса тіркеледі.</w:t>
      </w:r>
    </w:p>
    <w:bookmarkEnd w:id="172"/>
    <w:bookmarkStart w:name="z177" w:id="173"/>
    <w:p>
      <w:pPr>
        <w:spacing w:after="0"/>
        <w:ind w:left="0"/>
        <w:jc w:val="both"/>
      </w:pPr>
      <w:r>
        <w:rPr>
          <w:rFonts w:ascii="Times New Roman"/>
          <w:b w:val="false"/>
          <w:i w:val="false"/>
          <w:color w:val="000000"/>
          <w:sz w:val="28"/>
        </w:rPr>
        <w:t>
      73. Веб-портал дауыс беру хаттамасында тендерлік комиссияның әрбір мүшесінің әр лот бойынша дауыс беру нәтижелерін веб-порталдағы шешімге сәйкес себебін негіздей отырып, автоматты түрде:</w:t>
      </w:r>
    </w:p>
    <w:bookmarkEnd w:id="173"/>
    <w:bookmarkStart w:name="z178" w:id="174"/>
    <w:p>
      <w:pPr>
        <w:spacing w:after="0"/>
        <w:ind w:left="0"/>
        <w:jc w:val="both"/>
      </w:pPr>
      <w:r>
        <w:rPr>
          <w:rFonts w:ascii="Times New Roman"/>
          <w:b w:val="false"/>
          <w:i w:val="false"/>
          <w:color w:val="000000"/>
          <w:sz w:val="28"/>
        </w:rPr>
        <w:t>
      1) "дауыс берген жоқ";</w:t>
      </w:r>
    </w:p>
    <w:bookmarkEnd w:id="174"/>
    <w:bookmarkStart w:name="z179" w:id="175"/>
    <w:p>
      <w:pPr>
        <w:spacing w:after="0"/>
        <w:ind w:left="0"/>
        <w:jc w:val="both"/>
      </w:pPr>
      <w:r>
        <w:rPr>
          <w:rFonts w:ascii="Times New Roman"/>
          <w:b w:val="false"/>
          <w:i w:val="false"/>
          <w:color w:val="000000"/>
          <w:sz w:val="28"/>
        </w:rPr>
        <w:t>
      2) "қабылданды";</w:t>
      </w:r>
    </w:p>
    <w:bookmarkEnd w:id="175"/>
    <w:bookmarkStart w:name="z180" w:id="176"/>
    <w:p>
      <w:pPr>
        <w:spacing w:after="0"/>
        <w:ind w:left="0"/>
        <w:jc w:val="both"/>
      </w:pPr>
      <w:r>
        <w:rPr>
          <w:rFonts w:ascii="Times New Roman"/>
          <w:b w:val="false"/>
          <w:i w:val="false"/>
          <w:color w:val="000000"/>
          <w:sz w:val="28"/>
        </w:rPr>
        <w:t>
      3) "қабылданбады" деген мәртебелердің бірімен көрсетеді.</w:t>
      </w:r>
    </w:p>
    <w:bookmarkEnd w:id="176"/>
    <w:bookmarkStart w:name="z181" w:id="177"/>
    <w:p>
      <w:pPr>
        <w:spacing w:after="0"/>
        <w:ind w:left="0"/>
        <w:jc w:val="both"/>
      </w:pPr>
      <w:r>
        <w:rPr>
          <w:rFonts w:ascii="Times New Roman"/>
          <w:b w:val="false"/>
          <w:i w:val="false"/>
          <w:color w:val="000000"/>
          <w:sz w:val="28"/>
        </w:rPr>
        <w:t>
      74. Қазақстан Республикасында тіркелген аналогтары бар медициналық техниканы сатып алуды қоспағанда, комиссия өтінімін хабарландыру шарттарына және осы Қағидалардың талаптарына сәйкес келеді деп таныған әлеуетті өнім беруші лот бойынша бәсекелестік болмаған кезде жеңімпаз деп танылады, ал өткізілмеген лоттар бойынша медициналық техниканы сатып алу қайта жүргізілген жағдайда комиссия өтінімін хабарландыру шарттарына және осы Қағидалардың талаптарына сәйкес келеді деп таныған әлеуетті өнім беруші жеңімпаз деп танылады.</w:t>
      </w:r>
    </w:p>
    <w:bookmarkEnd w:id="177"/>
    <w:bookmarkStart w:name="z182" w:id="178"/>
    <w:p>
      <w:pPr>
        <w:spacing w:after="0"/>
        <w:ind w:left="0"/>
        <w:jc w:val="both"/>
      </w:pPr>
      <w:r>
        <w:rPr>
          <w:rFonts w:ascii="Times New Roman"/>
          <w:b w:val="false"/>
          <w:i w:val="false"/>
          <w:color w:val="000000"/>
          <w:sz w:val="28"/>
        </w:rPr>
        <w:t>
      75. Тендер тәсілімен сатып алу немесе оның қандай да бір лоты мынадай негіздердің бірі бойынша:</w:t>
      </w:r>
    </w:p>
    <w:bookmarkEnd w:id="178"/>
    <w:bookmarkStart w:name="z183" w:id="179"/>
    <w:p>
      <w:pPr>
        <w:spacing w:after="0"/>
        <w:ind w:left="0"/>
        <w:jc w:val="both"/>
      </w:pPr>
      <w:r>
        <w:rPr>
          <w:rFonts w:ascii="Times New Roman"/>
          <w:b w:val="false"/>
          <w:i w:val="false"/>
          <w:color w:val="000000"/>
          <w:sz w:val="28"/>
        </w:rPr>
        <w:t>
      1) тендерлік өтінімдердің болмауы;</w:t>
      </w:r>
    </w:p>
    <w:bookmarkEnd w:id="179"/>
    <w:bookmarkStart w:name="z184" w:id="180"/>
    <w:p>
      <w:pPr>
        <w:spacing w:after="0"/>
        <w:ind w:left="0"/>
        <w:jc w:val="both"/>
      </w:pPr>
      <w:r>
        <w:rPr>
          <w:rFonts w:ascii="Times New Roman"/>
          <w:b w:val="false"/>
          <w:i w:val="false"/>
          <w:color w:val="000000"/>
          <w:sz w:val="28"/>
        </w:rPr>
        <w:t>
      2) әлеуетті өнім берушілердің барлық тендерлік өтінімдерінің қабылданбауы;</w:t>
      </w:r>
    </w:p>
    <w:bookmarkEnd w:id="180"/>
    <w:bookmarkStart w:name="z185" w:id="181"/>
    <w:p>
      <w:pPr>
        <w:spacing w:after="0"/>
        <w:ind w:left="0"/>
        <w:jc w:val="both"/>
      </w:pPr>
      <w:r>
        <w:rPr>
          <w:rFonts w:ascii="Times New Roman"/>
          <w:b w:val="false"/>
          <w:i w:val="false"/>
          <w:color w:val="000000"/>
          <w:sz w:val="28"/>
        </w:rPr>
        <w:t>
      3) Қазақстан Республикасында тіркелген аналогтары жоқ медициналық техниканы сатып алуды қоспағанда, егер тапсырыс берушінің техникалық ерекшелігі әлеуетті өнім берушілер лот бойынша ұсынғандардың ішінен бір өндірушінің бір моделіне ғана сәйкес келсе, өткізілген жоқ деп танылады.</w:t>
      </w:r>
    </w:p>
    <w:bookmarkEnd w:id="181"/>
    <w:bookmarkStart w:name="z186" w:id="182"/>
    <w:p>
      <w:pPr>
        <w:spacing w:after="0"/>
        <w:ind w:left="0"/>
        <w:jc w:val="both"/>
      </w:pPr>
      <w:r>
        <w:rPr>
          <w:rFonts w:ascii="Times New Roman"/>
          <w:b w:val="false"/>
          <w:i w:val="false"/>
          <w:color w:val="000000"/>
          <w:sz w:val="28"/>
        </w:rPr>
        <w:t>
      6-параграф. Өтінімді қабылдамау негіздері</w:t>
      </w:r>
    </w:p>
    <w:bookmarkEnd w:id="182"/>
    <w:bookmarkStart w:name="z187" w:id="183"/>
    <w:p>
      <w:pPr>
        <w:spacing w:after="0"/>
        <w:ind w:left="0"/>
        <w:jc w:val="both"/>
      </w:pPr>
      <w:r>
        <w:rPr>
          <w:rFonts w:ascii="Times New Roman"/>
          <w:b w:val="false"/>
          <w:i w:val="false"/>
          <w:color w:val="000000"/>
          <w:sz w:val="28"/>
        </w:rPr>
        <w:t>
      76. Егер әлеуетті өнім беруші осы Қағидалардың шеңберінде сатып алынатын дәрілік заттарға және (немесе) медициналық бұйымдарға қойылатын талаптар бойынша дәйексіз ақпарат ұсынса, әлеуетті өнім берушінің өтінімі толық қайтарылады.</w:t>
      </w:r>
    </w:p>
    <w:bookmarkEnd w:id="183"/>
    <w:bookmarkStart w:name="z188" w:id="184"/>
    <w:p>
      <w:pPr>
        <w:spacing w:after="0"/>
        <w:ind w:left="0"/>
        <w:jc w:val="both"/>
      </w:pPr>
      <w:r>
        <w:rPr>
          <w:rFonts w:ascii="Times New Roman"/>
          <w:b w:val="false"/>
          <w:i w:val="false"/>
          <w:color w:val="000000"/>
          <w:sz w:val="28"/>
        </w:rPr>
        <w:t>
      77. Мына жағдайларда:</w:t>
      </w:r>
    </w:p>
    <w:bookmarkEnd w:id="184"/>
    <w:bookmarkStart w:name="z189" w:id="185"/>
    <w:p>
      <w:pPr>
        <w:spacing w:after="0"/>
        <w:ind w:left="0"/>
        <w:jc w:val="both"/>
      </w:pPr>
      <w:r>
        <w:rPr>
          <w:rFonts w:ascii="Times New Roman"/>
          <w:b w:val="false"/>
          <w:i w:val="false"/>
          <w:color w:val="000000"/>
          <w:sz w:val="28"/>
        </w:rPr>
        <w:t>
      1) баға ұсынысы ұсынылмаса немесе онда:</w:t>
      </w:r>
    </w:p>
    <w:bookmarkEnd w:id="185"/>
    <w:bookmarkStart w:name="z190" w:id="186"/>
    <w:p>
      <w:pPr>
        <w:spacing w:after="0"/>
        <w:ind w:left="0"/>
        <w:jc w:val="both"/>
      </w:pPr>
      <w:r>
        <w:rPr>
          <w:rFonts w:ascii="Times New Roman"/>
          <w:b w:val="false"/>
          <w:i w:val="false"/>
          <w:color w:val="000000"/>
          <w:sz w:val="28"/>
        </w:rPr>
        <w:t>
      баға денсаулық сақтау саласындағы уәкілетті орган саудалық атауға бекіткен, ал бірыңғай дистрибьютор сатып алған жағдайда әлеуетті өнім берушінің бағасына бірыңғай дистрибьютордың бекітілген үстеме бағасы қосылатынын ескергенде шекті бағадан асса;</w:t>
      </w:r>
    </w:p>
    <w:bookmarkEnd w:id="186"/>
    <w:bookmarkStart w:name="z191" w:id="187"/>
    <w:p>
      <w:pPr>
        <w:spacing w:after="0"/>
        <w:ind w:left="0"/>
        <w:jc w:val="both"/>
      </w:pPr>
      <w:r>
        <w:rPr>
          <w:rFonts w:ascii="Times New Roman"/>
          <w:b w:val="false"/>
          <w:i w:val="false"/>
          <w:color w:val="000000"/>
          <w:sz w:val="28"/>
        </w:rPr>
        <w:t>
      тіркеу куәлігінің немесе денсаулық сақтау саласындағы уәкілетті органның әкелуге немесе өндіруге, оның ішінде жиынтықтағы дәрілік затқа және (немесе) медициналық бұйымға рұқсатының (қорытындысының) нөмірі көрсетілмесе;</w:t>
      </w:r>
    </w:p>
    <w:bookmarkEnd w:id="187"/>
    <w:bookmarkStart w:name="z192" w:id="188"/>
    <w:p>
      <w:pPr>
        <w:spacing w:after="0"/>
        <w:ind w:left="0"/>
        <w:jc w:val="both"/>
      </w:pPr>
      <w:r>
        <w:rPr>
          <w:rFonts w:ascii="Times New Roman"/>
          <w:b w:val="false"/>
          <w:i w:val="false"/>
          <w:color w:val="000000"/>
          <w:sz w:val="28"/>
        </w:rPr>
        <w:t>
      тіркеу куәлігінің немесе денсаулық сақтау саласындағы уәкілетті органның әкелуге немесе өндіруге берген рұқсатының (қорытындысының) хабарландыру шарттарына сәйкес келмейтін нөмірі көрсетілсе;</w:t>
      </w:r>
    </w:p>
    <w:bookmarkEnd w:id="188"/>
    <w:bookmarkStart w:name="z193" w:id="189"/>
    <w:p>
      <w:pPr>
        <w:spacing w:after="0"/>
        <w:ind w:left="0"/>
        <w:jc w:val="both"/>
      </w:pPr>
      <w:r>
        <w:rPr>
          <w:rFonts w:ascii="Times New Roman"/>
          <w:b w:val="false"/>
          <w:i w:val="false"/>
          <w:color w:val="000000"/>
          <w:sz w:val="28"/>
        </w:rPr>
        <w:t>
      дәрілік заттардың және (немесе) медициналық бұйымдардың мемлекеттік тізіліміне сәйкес келмейтін немесе онда жоқ тіркеу куәлігінің нөмірі көрсетілсе;</w:t>
      </w:r>
    </w:p>
    <w:bookmarkEnd w:id="189"/>
    <w:bookmarkStart w:name="z194" w:id="190"/>
    <w:p>
      <w:pPr>
        <w:spacing w:after="0"/>
        <w:ind w:left="0"/>
        <w:jc w:val="both"/>
      </w:pPr>
      <w:r>
        <w:rPr>
          <w:rFonts w:ascii="Times New Roman"/>
          <w:b w:val="false"/>
          <w:i w:val="false"/>
          <w:color w:val="000000"/>
          <w:sz w:val="28"/>
        </w:rPr>
        <w:t>
      денсаулық сақтау саласындағы уәкілетті орган әкелуге немесе өндіруге берген рұқсаттың (қорытындының) мемлекеттік органдардың ақпараттық жүйесінде жоқ нөмірі көрсетілсе;</w:t>
      </w:r>
    </w:p>
    <w:bookmarkEnd w:id="190"/>
    <w:bookmarkStart w:name="z195" w:id="191"/>
    <w:p>
      <w:pPr>
        <w:spacing w:after="0"/>
        <w:ind w:left="0"/>
        <w:jc w:val="both"/>
      </w:pPr>
      <w:r>
        <w:rPr>
          <w:rFonts w:ascii="Times New Roman"/>
          <w:b w:val="false"/>
          <w:i w:val="false"/>
          <w:color w:val="000000"/>
          <w:sz w:val="28"/>
        </w:rPr>
        <w:t>
      денсаулық сақтау саласындағы уәкілетті органның хабарландырудағы санға жеткіліксіз көлемде әкелуге немесе өндіруге берген рұқсаты (қорытындысы) көрсетілсе;</w:t>
      </w:r>
    </w:p>
    <w:bookmarkEnd w:id="191"/>
    <w:bookmarkStart w:name="z196" w:id="192"/>
    <w:p>
      <w:pPr>
        <w:spacing w:after="0"/>
        <w:ind w:left="0"/>
        <w:jc w:val="both"/>
      </w:pPr>
      <w:r>
        <w:rPr>
          <w:rFonts w:ascii="Times New Roman"/>
          <w:b w:val="false"/>
          <w:i w:val="false"/>
          <w:color w:val="000000"/>
          <w:sz w:val="28"/>
        </w:rPr>
        <w:t>
      саудалық атауы, сипаттамасы немесе өлшем бірлігі хабарландыру шарттарына, оның ішінде сараптамалық қорытынды бойынша сәйкес келмесе;</w:t>
      </w:r>
    </w:p>
    <w:bookmarkEnd w:id="192"/>
    <w:bookmarkStart w:name="z197" w:id="193"/>
    <w:p>
      <w:pPr>
        <w:spacing w:after="0"/>
        <w:ind w:left="0"/>
        <w:jc w:val="both"/>
      </w:pPr>
      <w:r>
        <w:rPr>
          <w:rFonts w:ascii="Times New Roman"/>
          <w:b w:val="false"/>
          <w:i w:val="false"/>
          <w:color w:val="000000"/>
          <w:sz w:val="28"/>
        </w:rPr>
        <w:t>
      саудалық атауы, қысқаша сипаттамасы, өлшем бірлігі, өндірушісі немесе өндірілген елі көрсетілмесе немесе дәрілік заттардың және (немесе) медициналық бұйымдардың мемлекеттік тізілімінің деректеріне сәйкес келмесе;</w:t>
      </w:r>
    </w:p>
    <w:bookmarkEnd w:id="193"/>
    <w:bookmarkStart w:name="z198" w:id="194"/>
    <w:p>
      <w:pPr>
        <w:spacing w:after="0"/>
        <w:ind w:left="0"/>
        <w:jc w:val="both"/>
      </w:pPr>
      <w:r>
        <w:rPr>
          <w:rFonts w:ascii="Times New Roman"/>
          <w:b w:val="false"/>
          <w:i w:val="false"/>
          <w:color w:val="000000"/>
          <w:sz w:val="28"/>
        </w:rPr>
        <w:t>
      медициналық техниканың немесе фармацевтикалық көрсетілетін қызметтің техникалық ерекшелігі ұсынылмаса немесе хабарландырудағы техникалық ерекшелікке, оның ішінде сараптамалық қорытындыға сәйкес келмесе;</w:t>
      </w:r>
    </w:p>
    <w:bookmarkEnd w:id="194"/>
    <w:bookmarkStart w:name="z199" w:id="195"/>
    <w:p>
      <w:pPr>
        <w:spacing w:after="0"/>
        <w:ind w:left="0"/>
        <w:jc w:val="both"/>
      </w:pPr>
      <w:r>
        <w:rPr>
          <w:rFonts w:ascii="Times New Roman"/>
          <w:b w:val="false"/>
          <w:i w:val="false"/>
          <w:color w:val="000000"/>
          <w:sz w:val="28"/>
        </w:rPr>
        <w:t>
      Қазақстан Республикасында тіркелген аналогтары жоқ медициналық техниканы сатып алуды қоспағанда, тапсырыс берушінің техникалық ерекшелігі әлеуетті өнім берушілер лот бойынша ұсынғандардың ішінен бір өндірушінің бір моделіне ғана сәйкес келсе;</w:t>
      </w:r>
    </w:p>
    <w:bookmarkEnd w:id="195"/>
    <w:bookmarkStart w:name="z200" w:id="196"/>
    <w:p>
      <w:pPr>
        <w:spacing w:after="0"/>
        <w:ind w:left="0"/>
        <w:jc w:val="both"/>
      </w:pPr>
      <w:r>
        <w:rPr>
          <w:rFonts w:ascii="Times New Roman"/>
          <w:b w:val="false"/>
          <w:i w:val="false"/>
          <w:color w:val="000000"/>
          <w:sz w:val="28"/>
        </w:rPr>
        <w:t>
      фармацевтикалық көрсетілетін қызметтің құны пайызбен немесе теңгемен көрсетілмесе;</w:t>
      </w:r>
    </w:p>
    <w:bookmarkEnd w:id="196"/>
    <w:bookmarkStart w:name="z201" w:id="197"/>
    <w:p>
      <w:pPr>
        <w:spacing w:after="0"/>
        <w:ind w:left="0"/>
        <w:jc w:val="both"/>
      </w:pPr>
      <w:r>
        <w:rPr>
          <w:rFonts w:ascii="Times New Roman"/>
          <w:b w:val="false"/>
          <w:i w:val="false"/>
          <w:color w:val="000000"/>
          <w:sz w:val="28"/>
        </w:rPr>
        <w:t>
      2) өтінімнің кепілдікті қамтамасыз етуі ұсынылмаса немесе:</w:t>
      </w:r>
    </w:p>
    <w:bookmarkEnd w:id="197"/>
    <w:bookmarkStart w:name="z202" w:id="198"/>
    <w:p>
      <w:pPr>
        <w:spacing w:after="0"/>
        <w:ind w:left="0"/>
        <w:jc w:val="both"/>
      </w:pPr>
      <w:r>
        <w:rPr>
          <w:rFonts w:ascii="Times New Roman"/>
          <w:b w:val="false"/>
          <w:i w:val="false"/>
          <w:color w:val="000000"/>
          <w:sz w:val="28"/>
        </w:rPr>
        <w:t>
      егер төлем тапсырмасында сома лот сомасының бір пайызынан кем болса немесе төлем мақсатында лоттың нөмірі көрсетілмесе;</w:t>
      </w:r>
    </w:p>
    <w:bookmarkEnd w:id="198"/>
    <w:bookmarkStart w:name="z203" w:id="199"/>
    <w:p>
      <w:pPr>
        <w:spacing w:after="0"/>
        <w:ind w:left="0"/>
        <w:jc w:val="both"/>
      </w:pPr>
      <w:r>
        <w:rPr>
          <w:rFonts w:ascii="Times New Roman"/>
          <w:b w:val="false"/>
          <w:i w:val="false"/>
          <w:color w:val="000000"/>
          <w:sz w:val="28"/>
        </w:rPr>
        <w:t>
      төлем тапсырмасы бойынша ақшалай жарна дауыс беру хаттамасы қалыптастырылатын кезде бірыңғай дистрибьютордың банктік шотына түспесе;</w:t>
      </w:r>
    </w:p>
    <w:bookmarkEnd w:id="199"/>
    <w:bookmarkStart w:name="z204" w:id="200"/>
    <w:p>
      <w:pPr>
        <w:spacing w:after="0"/>
        <w:ind w:left="0"/>
        <w:jc w:val="both"/>
      </w:pPr>
      <w:r>
        <w:rPr>
          <w:rFonts w:ascii="Times New Roman"/>
          <w:b w:val="false"/>
          <w:i w:val="false"/>
          <w:color w:val="000000"/>
          <w:sz w:val="28"/>
        </w:rPr>
        <w:t>
      электрондық банктік кепілдік денсаулық сақтау саласындағы уәкілетті орган бекіткен нысан бойынша берілмесе.";</w:t>
      </w:r>
    </w:p>
    <w:bookmarkEnd w:id="200"/>
    <w:bookmarkStart w:name="z205" w:id="201"/>
    <w:p>
      <w:pPr>
        <w:spacing w:after="0"/>
        <w:ind w:left="0"/>
        <w:jc w:val="both"/>
      </w:pPr>
      <w:r>
        <w:rPr>
          <w:rFonts w:ascii="Times New Roman"/>
          <w:b w:val="false"/>
          <w:i w:val="false"/>
          <w:color w:val="000000"/>
          <w:sz w:val="28"/>
        </w:rPr>
        <w:t>
      7-параграф. Аукцион</w:t>
      </w:r>
    </w:p>
    <w:bookmarkEnd w:id="201"/>
    <w:bookmarkStart w:name="z206" w:id="202"/>
    <w:p>
      <w:pPr>
        <w:spacing w:after="0"/>
        <w:ind w:left="0"/>
        <w:jc w:val="both"/>
      </w:pPr>
      <w:r>
        <w:rPr>
          <w:rFonts w:ascii="Times New Roman"/>
          <w:b w:val="false"/>
          <w:i w:val="false"/>
          <w:color w:val="000000"/>
          <w:sz w:val="28"/>
        </w:rPr>
        <w:t>
      78. Аукционға рұқсат беру хаттамасына сәйкес комиссия рұқсат берген әлеуетті өнім берушілер қатысады.</w:t>
      </w:r>
    </w:p>
    <w:bookmarkEnd w:id="202"/>
    <w:bookmarkStart w:name="z207" w:id="203"/>
    <w:p>
      <w:pPr>
        <w:spacing w:after="0"/>
        <w:ind w:left="0"/>
        <w:jc w:val="both"/>
      </w:pPr>
      <w:r>
        <w:rPr>
          <w:rFonts w:ascii="Times New Roman"/>
          <w:b w:val="false"/>
          <w:i w:val="false"/>
          <w:color w:val="000000"/>
          <w:sz w:val="28"/>
        </w:rPr>
        <w:t>
      79. Аукцион рұқсат беру хаттамасы жарияланғаннан кейін бір жұмыс күнінен кейін бірыңғай оператордың жұмысы күні сағат 10.00-де басталады және веб-порталда нақты уақыт режимінде қашықтан өткізіледі.</w:t>
      </w:r>
    </w:p>
    <w:bookmarkEnd w:id="203"/>
    <w:bookmarkStart w:name="z208" w:id="204"/>
    <w:p>
      <w:pPr>
        <w:spacing w:after="0"/>
        <w:ind w:left="0"/>
        <w:jc w:val="both"/>
      </w:pPr>
      <w:r>
        <w:rPr>
          <w:rFonts w:ascii="Times New Roman"/>
          <w:b w:val="false"/>
          <w:i w:val="false"/>
          <w:color w:val="000000"/>
          <w:sz w:val="28"/>
        </w:rPr>
        <w:t>
      80. Веб-портал аукционға қатысушыларға, комиссияның мүшелері мен хатшысына аукционның басталғаны туралы хабарламаны автоматты түрде жібереді және веб-порталда әрбір лот бойынша аукцион уақытының басталғаны туралы ақпаратты "Аукцион" бөлімінде көрсетеді.</w:t>
      </w:r>
    </w:p>
    <w:bookmarkEnd w:id="204"/>
    <w:bookmarkStart w:name="z209" w:id="205"/>
    <w:p>
      <w:pPr>
        <w:spacing w:after="0"/>
        <w:ind w:left="0"/>
        <w:jc w:val="both"/>
      </w:pPr>
      <w:r>
        <w:rPr>
          <w:rFonts w:ascii="Times New Roman"/>
          <w:b w:val="false"/>
          <w:i w:val="false"/>
          <w:color w:val="000000"/>
          <w:sz w:val="28"/>
        </w:rPr>
        <w:t>
      81. Аукцион оған қатысушылардың лот бойынша бағаны әлеуетті өнім берушілердің уәкілетті тұлғаларының электрондық цифрлық қолтаңбаларының көмегімен бастапқы бағадан бастап біртіндеп төмендетуі жолымен өткізіледі.</w:t>
      </w:r>
    </w:p>
    <w:bookmarkEnd w:id="205"/>
    <w:bookmarkStart w:name="z210" w:id="206"/>
    <w:p>
      <w:pPr>
        <w:spacing w:after="0"/>
        <w:ind w:left="0"/>
        <w:jc w:val="both"/>
      </w:pPr>
      <w:r>
        <w:rPr>
          <w:rFonts w:ascii="Times New Roman"/>
          <w:b w:val="false"/>
          <w:i w:val="false"/>
          <w:color w:val="000000"/>
          <w:sz w:val="28"/>
        </w:rPr>
        <w:t>
      Ең төмен өтінімінен әлеуетті өнім берушінің бағасы, ал аукционға жіберілген бірнеше бәсекелестің ең төмен бағасы сәйкес келген кезде – басқаларынан бұрын берілген өтінімнен алынған баға ұсынысы аукционның бастапқы бағасы болып табылады.</w:t>
      </w:r>
    </w:p>
    <w:bookmarkEnd w:id="206"/>
    <w:bookmarkStart w:name="z211" w:id="207"/>
    <w:p>
      <w:pPr>
        <w:spacing w:after="0"/>
        <w:ind w:left="0"/>
        <w:jc w:val="both"/>
      </w:pPr>
      <w:r>
        <w:rPr>
          <w:rFonts w:ascii="Times New Roman"/>
          <w:b w:val="false"/>
          <w:i w:val="false"/>
          <w:color w:val="000000"/>
          <w:sz w:val="28"/>
        </w:rPr>
        <w:t>
      Лот бойынша бәсекелестің аукцион уақыты басталған немесе бәсекелесі кезекті баға ұсынысын берген сәттен бастап отыз минут ішінде бастапқы немесе ең төменгі бағаны бір рет төмендету мүмкіндігі аукцион қадамы болып табылады.</w:t>
      </w:r>
    </w:p>
    <w:bookmarkEnd w:id="207"/>
    <w:bookmarkStart w:name="z212" w:id="208"/>
    <w:p>
      <w:pPr>
        <w:spacing w:after="0"/>
        <w:ind w:left="0"/>
        <w:jc w:val="both"/>
      </w:pPr>
      <w:r>
        <w:rPr>
          <w:rFonts w:ascii="Times New Roman"/>
          <w:b w:val="false"/>
          <w:i w:val="false"/>
          <w:color w:val="000000"/>
          <w:sz w:val="28"/>
        </w:rPr>
        <w:t>
      82. Аукцион қадамының уақытын есептеу бір лот бойынша аукционға рұқсат берілген бәсекелестердің біреуі баға ұсынысын берген сәттен басталады.</w:t>
      </w:r>
    </w:p>
    <w:bookmarkEnd w:id="208"/>
    <w:bookmarkStart w:name="z213" w:id="209"/>
    <w:p>
      <w:pPr>
        <w:spacing w:after="0"/>
        <w:ind w:left="0"/>
        <w:jc w:val="both"/>
      </w:pPr>
      <w:r>
        <w:rPr>
          <w:rFonts w:ascii="Times New Roman"/>
          <w:b w:val="false"/>
          <w:i w:val="false"/>
          <w:color w:val="000000"/>
          <w:sz w:val="28"/>
        </w:rPr>
        <w:t>
      Веб-портал аукцион қадамы аяқталғанға дейін қалған отыз минуттық уақытты минуттармен және секундтармен санауды көрсетеді.</w:t>
      </w:r>
    </w:p>
    <w:bookmarkEnd w:id="209"/>
    <w:bookmarkStart w:name="z214" w:id="210"/>
    <w:p>
      <w:pPr>
        <w:spacing w:after="0"/>
        <w:ind w:left="0"/>
        <w:jc w:val="both"/>
      </w:pPr>
      <w:r>
        <w:rPr>
          <w:rFonts w:ascii="Times New Roman"/>
          <w:b w:val="false"/>
          <w:i w:val="false"/>
          <w:color w:val="000000"/>
          <w:sz w:val="28"/>
        </w:rPr>
        <w:t>
      83. Аукцион баға туралы ағымдағы ұсынысты аукцион қадамының ең төменгі бастапқы бағасынан бастап ең төменгі бастапқы бағасының жарты (0,5) пайызынан бес пайызына дейін құрайтын төмендету жолымен өткізіледі. Аукционда лот бойынша қадамдар саны шектелмейді.</w:t>
      </w:r>
    </w:p>
    <w:bookmarkEnd w:id="210"/>
    <w:bookmarkStart w:name="z215" w:id="211"/>
    <w:p>
      <w:pPr>
        <w:spacing w:after="0"/>
        <w:ind w:left="0"/>
        <w:jc w:val="both"/>
      </w:pPr>
      <w:r>
        <w:rPr>
          <w:rFonts w:ascii="Times New Roman"/>
          <w:b w:val="false"/>
          <w:i w:val="false"/>
          <w:color w:val="000000"/>
          <w:sz w:val="28"/>
        </w:rPr>
        <w:t>
      Веб-портал аукционға қатысушыларға бағаны сәйкес келмейтін шамаға төмендетуге автоматты түрде мүмкіндік бермейді және бағаны төмендету үшін аукцион қадамының мөлшерін пайызбен немесе теңгемен таңдауды көздейді.</w:t>
      </w:r>
    </w:p>
    <w:bookmarkEnd w:id="211"/>
    <w:bookmarkStart w:name="z216" w:id="212"/>
    <w:p>
      <w:pPr>
        <w:spacing w:after="0"/>
        <w:ind w:left="0"/>
        <w:jc w:val="both"/>
      </w:pPr>
      <w:r>
        <w:rPr>
          <w:rFonts w:ascii="Times New Roman"/>
          <w:b w:val="false"/>
          <w:i w:val="false"/>
          <w:color w:val="000000"/>
          <w:sz w:val="28"/>
        </w:rPr>
        <w:t>
      Аукционға қатысушы лот бойынша бәсекелестердің бірі баға ұсынысын бермес бұрын кезекті баға ұсынысын бере алмайды.</w:t>
      </w:r>
    </w:p>
    <w:bookmarkEnd w:id="212"/>
    <w:bookmarkStart w:name="z217" w:id="213"/>
    <w:p>
      <w:pPr>
        <w:spacing w:after="0"/>
        <w:ind w:left="0"/>
        <w:jc w:val="both"/>
      </w:pPr>
      <w:r>
        <w:rPr>
          <w:rFonts w:ascii="Times New Roman"/>
          <w:b w:val="false"/>
          <w:i w:val="false"/>
          <w:color w:val="000000"/>
          <w:sz w:val="28"/>
        </w:rPr>
        <w:t>
      84. Аукционды өткізу басталғаннан кейін отыз минут ішінде аукционға қатысушылардың бірде-біреуі бастапқы бағаны төмендетуге баға ұсынысын бермесе, осы лот бойынша аукцион аяқталады және баға ұсынысы лот бойынша аукционның бастапқы бағасы ретінде қабылданған әлеуетті өнім беруші аукцион жеңімпазы болып танылады.</w:t>
      </w:r>
    </w:p>
    <w:bookmarkEnd w:id="213"/>
    <w:bookmarkStart w:name="z218" w:id="214"/>
    <w:p>
      <w:pPr>
        <w:spacing w:after="0"/>
        <w:ind w:left="0"/>
        <w:jc w:val="both"/>
      </w:pPr>
      <w:r>
        <w:rPr>
          <w:rFonts w:ascii="Times New Roman"/>
          <w:b w:val="false"/>
          <w:i w:val="false"/>
          <w:color w:val="000000"/>
          <w:sz w:val="28"/>
        </w:rPr>
        <w:t>
      Егер бірнеше әлеуетті өнім берушінің баға ұсынысы бастапқы баға үшін бірдей болса, өтінімі веб-портал арқылы бұрын берілген өнім беруші жеңімпаз болып айқындалады.</w:t>
      </w:r>
    </w:p>
    <w:bookmarkEnd w:id="214"/>
    <w:bookmarkStart w:name="z219" w:id="215"/>
    <w:p>
      <w:pPr>
        <w:spacing w:after="0"/>
        <w:ind w:left="0"/>
        <w:jc w:val="both"/>
      </w:pPr>
      <w:r>
        <w:rPr>
          <w:rFonts w:ascii="Times New Roman"/>
          <w:b w:val="false"/>
          <w:i w:val="false"/>
          <w:color w:val="000000"/>
          <w:sz w:val="28"/>
        </w:rPr>
        <w:t>
      Веб-портал аукционның қорытындысы бойынша ең төмен баға ұсынысын берген аукцион жеңімпазын автоматты түрде айқындайды.</w:t>
      </w:r>
    </w:p>
    <w:bookmarkEnd w:id="215"/>
    <w:bookmarkStart w:name="z220" w:id="216"/>
    <w:p>
      <w:pPr>
        <w:spacing w:after="0"/>
        <w:ind w:left="0"/>
        <w:jc w:val="both"/>
      </w:pPr>
      <w:r>
        <w:rPr>
          <w:rFonts w:ascii="Times New Roman"/>
          <w:b w:val="false"/>
          <w:i w:val="false"/>
          <w:color w:val="000000"/>
          <w:sz w:val="28"/>
        </w:rPr>
        <w:t>
      Аукцион жеңімпазы тендер жеңімпазы болып табылады.</w:t>
      </w:r>
    </w:p>
    <w:bookmarkEnd w:id="216"/>
    <w:bookmarkStart w:name="z221" w:id="217"/>
    <w:p>
      <w:pPr>
        <w:spacing w:after="0"/>
        <w:ind w:left="0"/>
        <w:jc w:val="both"/>
      </w:pPr>
      <w:r>
        <w:rPr>
          <w:rFonts w:ascii="Times New Roman"/>
          <w:b w:val="false"/>
          <w:i w:val="false"/>
          <w:color w:val="000000"/>
          <w:sz w:val="28"/>
        </w:rPr>
        <w:t>
      85. Веб-портал екінші орын алған әлеуетті өнім берушіні жеңімпаздың аукционға қатысқан бәсекелестерінің арасынан ғана жеңімпаздың бағасынан кейінгі ең төмен баға бойынша автоматты түрде айқындайды.</w:t>
      </w:r>
    </w:p>
    <w:bookmarkEnd w:id="217"/>
    <w:bookmarkStart w:name="z222" w:id="218"/>
    <w:p>
      <w:pPr>
        <w:spacing w:after="0"/>
        <w:ind w:left="0"/>
        <w:jc w:val="both"/>
      </w:pPr>
      <w:r>
        <w:rPr>
          <w:rFonts w:ascii="Times New Roman"/>
          <w:b w:val="false"/>
          <w:i w:val="false"/>
          <w:color w:val="000000"/>
          <w:sz w:val="28"/>
        </w:rPr>
        <w:t>
      86. Егер жеңімпаздың бағасынан кейінгі баға лот бойынша бірнеше бәсекелестің бағасына сәйкес келсе, бағаны бәсекелестерінен бұрын төмендеткен әлеуетті өнім беруші екінші орын алған болып айқындалады.</w:t>
      </w:r>
    </w:p>
    <w:bookmarkEnd w:id="218"/>
    <w:bookmarkStart w:name="z223" w:id="219"/>
    <w:p>
      <w:pPr>
        <w:spacing w:after="0"/>
        <w:ind w:left="0"/>
        <w:jc w:val="both"/>
      </w:pPr>
      <w:r>
        <w:rPr>
          <w:rFonts w:ascii="Times New Roman"/>
          <w:b w:val="false"/>
          <w:i w:val="false"/>
          <w:color w:val="000000"/>
          <w:sz w:val="28"/>
        </w:rPr>
        <w:t>
      8-параграф. Тендерді өтпеді деп тану</w:t>
      </w:r>
    </w:p>
    <w:bookmarkEnd w:id="219"/>
    <w:bookmarkStart w:name="z224" w:id="220"/>
    <w:p>
      <w:pPr>
        <w:spacing w:after="0"/>
        <w:ind w:left="0"/>
        <w:jc w:val="both"/>
      </w:pPr>
      <w:r>
        <w:rPr>
          <w:rFonts w:ascii="Times New Roman"/>
          <w:b w:val="false"/>
          <w:i w:val="false"/>
          <w:color w:val="000000"/>
          <w:sz w:val="28"/>
        </w:rPr>
        <w:t xml:space="preserve">
      87. Тендер немесе оның қандай да бір лоты өтпеді деп танылған жағдайда бірыңғай дистрибьютор тендердің мазмұны мен шарттарын өзгертуге және сатып алуды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17-тарауларына</w:t>
      </w:r>
      <w:r>
        <w:rPr>
          <w:rFonts w:ascii="Times New Roman"/>
          <w:b w:val="false"/>
          <w:i w:val="false"/>
          <w:color w:val="000000"/>
          <w:sz w:val="28"/>
        </w:rPr>
        <w:t xml:space="preserve"> сәйкес өткізуге құқылы.</w:t>
      </w:r>
    </w:p>
    <w:bookmarkEnd w:id="220"/>
    <w:bookmarkStart w:name="z225" w:id="221"/>
    <w:p>
      <w:pPr>
        <w:spacing w:after="0"/>
        <w:ind w:left="0"/>
        <w:jc w:val="both"/>
      </w:pPr>
      <w:r>
        <w:rPr>
          <w:rFonts w:ascii="Times New Roman"/>
          <w:b w:val="false"/>
          <w:i w:val="false"/>
          <w:color w:val="000000"/>
          <w:sz w:val="28"/>
        </w:rPr>
        <w:t>
      8-тарау. Бірыңғай дистрибьютордың веб-портал арқылы автоматтандырылған тендерді жүзеге асыру тәртібі</w:t>
      </w:r>
    </w:p>
    <w:bookmarkEnd w:id="221"/>
    <w:bookmarkStart w:name="z226" w:id="222"/>
    <w:p>
      <w:pPr>
        <w:spacing w:after="0"/>
        <w:ind w:left="0"/>
        <w:jc w:val="both"/>
      </w:pPr>
      <w:r>
        <w:rPr>
          <w:rFonts w:ascii="Times New Roman"/>
          <w:b w:val="false"/>
          <w:i w:val="false"/>
          <w:color w:val="000000"/>
          <w:sz w:val="28"/>
        </w:rPr>
        <w:t>
      1-параграф. Автоматтандырылған тендерді жүзеге асыру тәртібі</w:t>
      </w:r>
    </w:p>
    <w:bookmarkEnd w:id="222"/>
    <w:bookmarkStart w:name="z227" w:id="223"/>
    <w:p>
      <w:pPr>
        <w:spacing w:after="0"/>
        <w:ind w:left="0"/>
        <w:jc w:val="both"/>
      </w:pPr>
      <w:r>
        <w:rPr>
          <w:rFonts w:ascii="Times New Roman"/>
          <w:b w:val="false"/>
          <w:i w:val="false"/>
          <w:color w:val="000000"/>
          <w:sz w:val="28"/>
        </w:rPr>
        <w:t>
      88. Автоматтандырылған тендерге осы Қағидалардың 3-тарауында көзделген біліктілік талаптарына сәйкес келетін әлеуетті өнім берушілер қатысады.</w:t>
      </w:r>
    </w:p>
    <w:bookmarkEnd w:id="223"/>
    <w:bookmarkStart w:name="z228" w:id="224"/>
    <w:p>
      <w:pPr>
        <w:spacing w:after="0"/>
        <w:ind w:left="0"/>
        <w:jc w:val="both"/>
      </w:pPr>
      <w:r>
        <w:rPr>
          <w:rFonts w:ascii="Times New Roman"/>
          <w:b w:val="false"/>
          <w:i w:val="false"/>
          <w:color w:val="000000"/>
          <w:sz w:val="28"/>
        </w:rPr>
        <w:t>
      89. Автоматтандырылған тендер мынадай жүйелі кезеңдерден тұрады, олар:</w:t>
      </w:r>
    </w:p>
    <w:bookmarkEnd w:id="224"/>
    <w:bookmarkStart w:name="z229" w:id="225"/>
    <w:p>
      <w:pPr>
        <w:spacing w:after="0"/>
        <w:ind w:left="0"/>
        <w:jc w:val="both"/>
      </w:pPr>
      <w:r>
        <w:rPr>
          <w:rFonts w:ascii="Times New Roman"/>
          <w:b w:val="false"/>
          <w:i w:val="false"/>
          <w:color w:val="000000"/>
          <w:sz w:val="28"/>
        </w:rPr>
        <w:t>
      1) сатып алуды өткізу және хатшыны айқындау туралы шешім;</w:t>
      </w:r>
    </w:p>
    <w:bookmarkEnd w:id="225"/>
    <w:bookmarkStart w:name="z230" w:id="226"/>
    <w:p>
      <w:pPr>
        <w:spacing w:after="0"/>
        <w:ind w:left="0"/>
        <w:jc w:val="both"/>
      </w:pPr>
      <w:r>
        <w:rPr>
          <w:rFonts w:ascii="Times New Roman"/>
          <w:b w:val="false"/>
          <w:i w:val="false"/>
          <w:color w:val="000000"/>
          <w:sz w:val="28"/>
        </w:rPr>
        <w:t>
      2) веб-порталда автоматтандырылған тендер өткізу туралы хабарландыруды орналастыру;</w:t>
      </w:r>
    </w:p>
    <w:bookmarkEnd w:id="226"/>
    <w:bookmarkStart w:name="z231" w:id="227"/>
    <w:p>
      <w:pPr>
        <w:spacing w:after="0"/>
        <w:ind w:left="0"/>
        <w:jc w:val="both"/>
      </w:pPr>
      <w:r>
        <w:rPr>
          <w:rFonts w:ascii="Times New Roman"/>
          <w:b w:val="false"/>
          <w:i w:val="false"/>
          <w:color w:val="000000"/>
          <w:sz w:val="28"/>
        </w:rPr>
        <w:t>
      3) әлеуетті өнім берушілердің тендерге қатысуға тендерлік өтінімдерді веб-портал арқылы электрондық құжат нысанында ұсынуы және оларды веб-порталда автоматты түрде тіркеуді;</w:t>
      </w:r>
    </w:p>
    <w:bookmarkEnd w:id="227"/>
    <w:bookmarkStart w:name="z232" w:id="228"/>
    <w:p>
      <w:pPr>
        <w:spacing w:after="0"/>
        <w:ind w:left="0"/>
        <w:jc w:val="both"/>
      </w:pPr>
      <w:r>
        <w:rPr>
          <w:rFonts w:ascii="Times New Roman"/>
          <w:b w:val="false"/>
          <w:i w:val="false"/>
          <w:color w:val="000000"/>
          <w:sz w:val="28"/>
        </w:rPr>
        <w:t>
      4) тендерлік өтінімдерді автоматты түрде ашу және веб-порталда тиісті ашу хаттамасын орналастыруды;</w:t>
      </w:r>
    </w:p>
    <w:bookmarkEnd w:id="228"/>
    <w:bookmarkStart w:name="z233" w:id="229"/>
    <w:p>
      <w:pPr>
        <w:spacing w:after="0"/>
        <w:ind w:left="0"/>
        <w:jc w:val="both"/>
      </w:pPr>
      <w:r>
        <w:rPr>
          <w:rFonts w:ascii="Times New Roman"/>
          <w:b w:val="false"/>
          <w:i w:val="false"/>
          <w:color w:val="000000"/>
          <w:sz w:val="28"/>
        </w:rPr>
        <w:t>
      5) әлеуетті өнім берушілердің хабарландыру шарттарына және осы Қағидалардың талаптарына сәйкес келетін тендерлік өтінімдерін веб-порталдың автоматты түрде іріктеу;</w:t>
      </w:r>
    </w:p>
    <w:bookmarkEnd w:id="229"/>
    <w:bookmarkStart w:name="z234" w:id="230"/>
    <w:p>
      <w:pPr>
        <w:spacing w:after="0"/>
        <w:ind w:left="0"/>
        <w:jc w:val="both"/>
      </w:pPr>
      <w:r>
        <w:rPr>
          <w:rFonts w:ascii="Times New Roman"/>
          <w:b w:val="false"/>
          <w:i w:val="false"/>
          <w:color w:val="000000"/>
          <w:sz w:val="28"/>
        </w:rPr>
        <w:t>
      6) бәсекелес емес лоттар бойынша тендер жеңімпаздарын айқындауды және бәсекелес лоттар бойынша аукционға автоматты түрде рұқсат беру, сондай-ақ егер әлеуетті өнім берушілердің лот бойынша бәсекелестеріне отандық тауар өндірушілердің және (немесе) ЕАЭО-ға мүше мемлекеттер өндірушілерінің немесе кәсіпкерлік бастамаға қолдауы көрсетіліп жатса, олардың өтінімдерін веб-порталдың автоматты түрде қабылдамау;</w:t>
      </w:r>
    </w:p>
    <w:bookmarkEnd w:id="230"/>
    <w:bookmarkStart w:name="z235" w:id="231"/>
    <w:p>
      <w:pPr>
        <w:spacing w:after="0"/>
        <w:ind w:left="0"/>
        <w:jc w:val="both"/>
      </w:pPr>
      <w:r>
        <w:rPr>
          <w:rFonts w:ascii="Times New Roman"/>
          <w:b w:val="false"/>
          <w:i w:val="false"/>
          <w:color w:val="000000"/>
          <w:sz w:val="28"/>
        </w:rPr>
        <w:t>
      7) веб-портал аукционға рұқсат берген әлеуетті өнім берушілер арасындағы аукционды және тендер жеңімпаздары мен екінші орын алған өнім берушілерді веб-порталдың автоматты түрде айқындауы, қорытынды шығаруы, ал барлық өтінімдер қабылданбаған немесе лоттар бойынша бәсекелес болмаған жағдайда веб-порталдың автоматты түрде қорытынды шығаруы;</w:t>
      </w:r>
    </w:p>
    <w:bookmarkEnd w:id="231"/>
    <w:bookmarkStart w:name="z236" w:id="232"/>
    <w:p>
      <w:pPr>
        <w:spacing w:after="0"/>
        <w:ind w:left="0"/>
        <w:jc w:val="both"/>
      </w:pPr>
      <w:r>
        <w:rPr>
          <w:rFonts w:ascii="Times New Roman"/>
          <w:b w:val="false"/>
          <w:i w:val="false"/>
          <w:color w:val="000000"/>
          <w:sz w:val="28"/>
        </w:rPr>
        <w:t>
      8) веб-портал арқылы өнім беру шартының бағасын төмендету жөнінде келіссөздер жүргізуі;</w:t>
      </w:r>
    </w:p>
    <w:bookmarkEnd w:id="232"/>
    <w:bookmarkStart w:name="z237" w:id="233"/>
    <w:p>
      <w:pPr>
        <w:spacing w:after="0"/>
        <w:ind w:left="0"/>
        <w:jc w:val="both"/>
      </w:pPr>
      <w:r>
        <w:rPr>
          <w:rFonts w:ascii="Times New Roman"/>
          <w:b w:val="false"/>
          <w:i w:val="false"/>
          <w:color w:val="000000"/>
          <w:sz w:val="28"/>
        </w:rPr>
        <w:t>
      9) автоматтандырылған тендердің қорытындысы туралы хаттаманың негізінде жеңімпазбен өнім беру шартын жасасу кезеңдерінен тұрады.</w:t>
      </w:r>
    </w:p>
    <w:bookmarkEnd w:id="233"/>
    <w:bookmarkStart w:name="z238" w:id="234"/>
    <w:p>
      <w:pPr>
        <w:spacing w:after="0"/>
        <w:ind w:left="0"/>
        <w:jc w:val="both"/>
      </w:pPr>
      <w:r>
        <w:rPr>
          <w:rFonts w:ascii="Times New Roman"/>
          <w:b w:val="false"/>
          <w:i w:val="false"/>
          <w:color w:val="000000"/>
          <w:sz w:val="28"/>
        </w:rPr>
        <w:t>
      90. Бірыңғай дистрибьютордың:</w:t>
      </w:r>
    </w:p>
    <w:bookmarkEnd w:id="234"/>
    <w:bookmarkStart w:name="z239" w:id="235"/>
    <w:p>
      <w:pPr>
        <w:spacing w:after="0"/>
        <w:ind w:left="0"/>
        <w:jc w:val="both"/>
      </w:pPr>
      <w:r>
        <w:rPr>
          <w:rFonts w:ascii="Times New Roman"/>
          <w:b w:val="false"/>
          <w:i w:val="false"/>
          <w:color w:val="000000"/>
          <w:sz w:val="28"/>
        </w:rPr>
        <w:t>
      1) веб-порталда автоматтандырылған тендер өткізу туралы хабарландыруды жариялауды;</w:t>
      </w:r>
    </w:p>
    <w:bookmarkEnd w:id="235"/>
    <w:bookmarkStart w:name="z240" w:id="236"/>
    <w:p>
      <w:pPr>
        <w:spacing w:after="0"/>
        <w:ind w:left="0"/>
        <w:jc w:val="both"/>
      </w:pPr>
      <w:r>
        <w:rPr>
          <w:rFonts w:ascii="Times New Roman"/>
          <w:b w:val="false"/>
          <w:i w:val="false"/>
          <w:color w:val="000000"/>
          <w:sz w:val="28"/>
        </w:rPr>
        <w:t>
      2) тоқтату немесе жарамсыз деп тану туралы шешім қабылданған жағдайда оның көшірмесін қоса тіркей отырып, веб-порталда тендерді тұтастай немесе қандай да бір лоты бойынша тоқтатуды уақтылы қамтамасыз ететін штаттық жұмыскері Бірыңғай дистрибьютордың уәкілетті өкілі болып айқындалады.</w:t>
      </w:r>
    </w:p>
    <w:bookmarkEnd w:id="236"/>
    <w:bookmarkStart w:name="z241" w:id="237"/>
    <w:p>
      <w:pPr>
        <w:spacing w:after="0"/>
        <w:ind w:left="0"/>
        <w:jc w:val="both"/>
      </w:pPr>
      <w:r>
        <w:rPr>
          <w:rFonts w:ascii="Times New Roman"/>
          <w:b w:val="false"/>
          <w:i w:val="false"/>
          <w:color w:val="000000"/>
          <w:sz w:val="28"/>
        </w:rPr>
        <w:t>
      91. Автоматтандырылған тендерді өткізу туралы хабарландыру бірыңғай дистрибьютор шешім қабылдаған күннен бастап 3 (үш) жұмыс күні ішінде тендерлік өтінімдер ашылатын күнге дейін кемінде күнтізбелік 10 (он) күн бұрын веб-порталда мемлекеттік және (немесе) орыс тілдерінде жарияланады, онда:</w:t>
      </w:r>
    </w:p>
    <w:bookmarkEnd w:id="237"/>
    <w:bookmarkStart w:name="z242" w:id="238"/>
    <w:p>
      <w:pPr>
        <w:spacing w:after="0"/>
        <w:ind w:left="0"/>
        <w:jc w:val="both"/>
      </w:pPr>
      <w:r>
        <w:rPr>
          <w:rFonts w:ascii="Times New Roman"/>
          <w:b w:val="false"/>
          <w:i w:val="false"/>
          <w:color w:val="000000"/>
          <w:sz w:val="28"/>
        </w:rPr>
        <w:t>
      1) хабарландырудың атауы, нөмірі және орналастыру уақыты;</w:t>
      </w:r>
    </w:p>
    <w:bookmarkEnd w:id="238"/>
    <w:bookmarkStart w:name="z243" w:id="239"/>
    <w:p>
      <w:pPr>
        <w:spacing w:after="0"/>
        <w:ind w:left="0"/>
        <w:jc w:val="both"/>
      </w:pPr>
      <w:r>
        <w:rPr>
          <w:rFonts w:ascii="Times New Roman"/>
          <w:b w:val="false"/>
          <w:i w:val="false"/>
          <w:color w:val="000000"/>
          <w:sz w:val="28"/>
        </w:rPr>
        <w:t>
      2) бірыңғай дистрибьютордың атауы, заңды мекенжайы, бизнес-сәйкестендіру коды, банктік шоты;</w:t>
      </w:r>
    </w:p>
    <w:bookmarkEnd w:id="239"/>
    <w:bookmarkStart w:name="z244" w:id="240"/>
    <w:p>
      <w:pPr>
        <w:spacing w:after="0"/>
        <w:ind w:left="0"/>
        <w:jc w:val="both"/>
      </w:pPr>
      <w:r>
        <w:rPr>
          <w:rFonts w:ascii="Times New Roman"/>
          <w:b w:val="false"/>
          <w:i w:val="false"/>
          <w:color w:val="000000"/>
          <w:sz w:val="28"/>
        </w:rPr>
        <w:t>
      3) дәрілік заттың және (немесе) медициналық бұйымның нөмірі, атауы, оның сипаттамалары, өлшем бірлігі, саны, бөлінген бағасы және жалпы сомасы көрсетілген лоттар;</w:t>
      </w:r>
    </w:p>
    <w:bookmarkEnd w:id="240"/>
    <w:bookmarkStart w:name="z245" w:id="241"/>
    <w:p>
      <w:pPr>
        <w:spacing w:after="0"/>
        <w:ind w:left="0"/>
        <w:jc w:val="both"/>
      </w:pPr>
      <w:r>
        <w:rPr>
          <w:rFonts w:ascii="Times New Roman"/>
          <w:b w:val="false"/>
          <w:i w:val="false"/>
          <w:color w:val="000000"/>
          <w:sz w:val="28"/>
        </w:rPr>
        <w:t>
      4) жеткізу орны;</w:t>
      </w:r>
    </w:p>
    <w:bookmarkEnd w:id="241"/>
    <w:bookmarkStart w:name="z246" w:id="242"/>
    <w:p>
      <w:pPr>
        <w:spacing w:after="0"/>
        <w:ind w:left="0"/>
        <w:jc w:val="both"/>
      </w:pPr>
      <w:r>
        <w:rPr>
          <w:rFonts w:ascii="Times New Roman"/>
          <w:b w:val="false"/>
          <w:i w:val="false"/>
          <w:color w:val="000000"/>
          <w:sz w:val="28"/>
        </w:rPr>
        <w:t>
      5) жеткізу мерзімдері;</w:t>
      </w:r>
    </w:p>
    <w:bookmarkEnd w:id="242"/>
    <w:bookmarkStart w:name="z247" w:id="243"/>
    <w:p>
      <w:pPr>
        <w:spacing w:after="0"/>
        <w:ind w:left="0"/>
        <w:jc w:val="both"/>
      </w:pPr>
      <w:r>
        <w:rPr>
          <w:rFonts w:ascii="Times New Roman"/>
          <w:b w:val="false"/>
          <w:i w:val="false"/>
          <w:color w:val="000000"/>
          <w:sz w:val="28"/>
        </w:rPr>
        <w:t>
      6) бірыңғай дистрибьютордың уәкілетті өкілінің тегі, аты, әкесінің аты (бар болса), лауазымы, телефоны мен электрондық поштасы қамтылған ақпарат болады.</w:t>
      </w:r>
    </w:p>
    <w:bookmarkEnd w:id="243"/>
    <w:bookmarkStart w:name="z248" w:id="244"/>
    <w:p>
      <w:pPr>
        <w:spacing w:after="0"/>
        <w:ind w:left="0"/>
        <w:jc w:val="both"/>
      </w:pPr>
      <w:r>
        <w:rPr>
          <w:rFonts w:ascii="Times New Roman"/>
          <w:b w:val="false"/>
          <w:i w:val="false"/>
          <w:color w:val="000000"/>
          <w:sz w:val="28"/>
        </w:rPr>
        <w:t>
      92. Өтінімдерді қабылдау автоматтандырылған тендер туралы хабарландыру жарияланған күннен кейінгі бірыңғай оператордың жұмысы күні сағат 9.00-де басталады.</w:t>
      </w:r>
    </w:p>
    <w:bookmarkEnd w:id="244"/>
    <w:bookmarkStart w:name="z249" w:id="245"/>
    <w:p>
      <w:pPr>
        <w:spacing w:after="0"/>
        <w:ind w:left="0"/>
        <w:jc w:val="both"/>
      </w:pPr>
      <w:r>
        <w:rPr>
          <w:rFonts w:ascii="Times New Roman"/>
          <w:b w:val="false"/>
          <w:i w:val="false"/>
          <w:color w:val="000000"/>
          <w:sz w:val="28"/>
        </w:rPr>
        <w:t>
      Өтінімдер болмаған кезде веб-портал автоматты түрде және бір мезгілде ашу және қорытынды хаттамаларын жариялайды.</w:t>
      </w:r>
    </w:p>
    <w:bookmarkEnd w:id="245"/>
    <w:bookmarkStart w:name="z250" w:id="246"/>
    <w:p>
      <w:pPr>
        <w:spacing w:after="0"/>
        <w:ind w:left="0"/>
        <w:jc w:val="both"/>
      </w:pPr>
      <w:r>
        <w:rPr>
          <w:rFonts w:ascii="Times New Roman"/>
          <w:b w:val="false"/>
          <w:i w:val="false"/>
          <w:color w:val="000000"/>
          <w:sz w:val="28"/>
        </w:rPr>
        <w:t>
      93. Өтінімдер қабылдау мерзімі өткеннен кейін веб-портал нөмірін, жарияланған уақытын және мәртебесін көрсете отырып, автоматты түрде ашу хаттамасын жариялайды, онда:</w:t>
      </w:r>
    </w:p>
    <w:bookmarkEnd w:id="246"/>
    <w:bookmarkStart w:name="z251" w:id="247"/>
    <w:p>
      <w:pPr>
        <w:spacing w:after="0"/>
        <w:ind w:left="0"/>
        <w:jc w:val="both"/>
      </w:pPr>
      <w:r>
        <w:rPr>
          <w:rFonts w:ascii="Times New Roman"/>
          <w:b w:val="false"/>
          <w:i w:val="false"/>
          <w:color w:val="000000"/>
          <w:sz w:val="28"/>
        </w:rPr>
        <w:t>
      1) автоматтандырылған тендердің нөмірі мен атауы;</w:t>
      </w:r>
    </w:p>
    <w:bookmarkEnd w:id="247"/>
    <w:bookmarkStart w:name="z252" w:id="248"/>
    <w:p>
      <w:pPr>
        <w:spacing w:after="0"/>
        <w:ind w:left="0"/>
        <w:jc w:val="both"/>
      </w:pPr>
      <w:r>
        <w:rPr>
          <w:rFonts w:ascii="Times New Roman"/>
          <w:b w:val="false"/>
          <w:i w:val="false"/>
          <w:color w:val="000000"/>
          <w:sz w:val="28"/>
        </w:rPr>
        <w:t>
      2) бірыңғай дистрибьютордың атауы, БСН және заңды мекенжайы;</w:t>
      </w:r>
    </w:p>
    <w:bookmarkEnd w:id="248"/>
    <w:bookmarkStart w:name="z253" w:id="249"/>
    <w:p>
      <w:pPr>
        <w:spacing w:after="0"/>
        <w:ind w:left="0"/>
        <w:jc w:val="both"/>
      </w:pPr>
      <w:r>
        <w:rPr>
          <w:rFonts w:ascii="Times New Roman"/>
          <w:b w:val="false"/>
          <w:i w:val="false"/>
          <w:color w:val="000000"/>
          <w:sz w:val="28"/>
        </w:rPr>
        <w:t>
      3) хабарландырудағы лоттардың тізбесі;</w:t>
      </w:r>
    </w:p>
    <w:bookmarkEnd w:id="249"/>
    <w:bookmarkStart w:name="z254" w:id="250"/>
    <w:p>
      <w:pPr>
        <w:spacing w:after="0"/>
        <w:ind w:left="0"/>
        <w:jc w:val="both"/>
      </w:pPr>
      <w:r>
        <w:rPr>
          <w:rFonts w:ascii="Times New Roman"/>
          <w:b w:val="false"/>
          <w:i w:val="false"/>
          <w:color w:val="000000"/>
          <w:sz w:val="28"/>
        </w:rPr>
        <w:t>
      4) әлеуетті өнім берушілердің атауы, БСН (ЖСН), ССН, ТЕН, заңды мекенжайлары, өтінімдер берген уақыты мен күні;</w:t>
      </w:r>
    </w:p>
    <w:bookmarkEnd w:id="250"/>
    <w:bookmarkStart w:name="z255" w:id="251"/>
    <w:p>
      <w:pPr>
        <w:spacing w:after="0"/>
        <w:ind w:left="0"/>
        <w:jc w:val="both"/>
      </w:pPr>
      <w:r>
        <w:rPr>
          <w:rFonts w:ascii="Times New Roman"/>
          <w:b w:val="false"/>
          <w:i w:val="false"/>
          <w:color w:val="000000"/>
          <w:sz w:val="28"/>
        </w:rPr>
        <w:t>
      5) өтінімдер ұсынылмаған лоттар;</w:t>
      </w:r>
    </w:p>
    <w:bookmarkEnd w:id="251"/>
    <w:bookmarkStart w:name="z256" w:id="252"/>
    <w:p>
      <w:pPr>
        <w:spacing w:after="0"/>
        <w:ind w:left="0"/>
        <w:jc w:val="both"/>
      </w:pPr>
      <w:r>
        <w:rPr>
          <w:rFonts w:ascii="Times New Roman"/>
          <w:b w:val="false"/>
          <w:i w:val="false"/>
          <w:color w:val="000000"/>
          <w:sz w:val="28"/>
        </w:rPr>
        <w:t>
      6) баға ұсыныстарының деректері көрсетілген лоттар мен өтінімдерді ұсынған әлеуетті өнім берушілердің атаулары қамтылады.</w:t>
      </w:r>
    </w:p>
    <w:bookmarkEnd w:id="252"/>
    <w:bookmarkStart w:name="z257" w:id="253"/>
    <w:p>
      <w:pPr>
        <w:spacing w:after="0"/>
        <w:ind w:left="0"/>
        <w:jc w:val="both"/>
      </w:pPr>
      <w:r>
        <w:rPr>
          <w:rFonts w:ascii="Times New Roman"/>
          <w:b w:val="false"/>
          <w:i w:val="false"/>
          <w:color w:val="000000"/>
          <w:sz w:val="28"/>
        </w:rPr>
        <w:t>
      94. Веб-портал хабарландыру шарттарына және осы Қағидалардың талаптарына сәйкес келетін әлеуетті өнім берушілердің тендерлік өтінімдерін бір жұмыс күні ішінде автоматты түрде іріктеуді жүргізеді.</w:t>
      </w:r>
    </w:p>
    <w:bookmarkEnd w:id="253"/>
    <w:bookmarkStart w:name="z258" w:id="254"/>
    <w:p>
      <w:pPr>
        <w:spacing w:after="0"/>
        <w:ind w:left="0"/>
        <w:jc w:val="both"/>
      </w:pPr>
      <w:r>
        <w:rPr>
          <w:rFonts w:ascii="Times New Roman"/>
          <w:b w:val="false"/>
          <w:i w:val="false"/>
          <w:color w:val="000000"/>
          <w:sz w:val="28"/>
        </w:rPr>
        <w:t>
      95. Веб-портал шешімдерді веб-порталға қою арқылы әлеуетті өнім берушінің өтінімдерін автоматты түрде қабылдайды немесе қабылдамайды Өтінімдер қабылданбаған жағдайда оны осы Қағидалардың нормаларымен негіздейді.</w:t>
      </w:r>
    </w:p>
    <w:bookmarkEnd w:id="254"/>
    <w:bookmarkStart w:name="z259" w:id="255"/>
    <w:p>
      <w:pPr>
        <w:spacing w:after="0"/>
        <w:ind w:left="0"/>
        <w:jc w:val="both"/>
      </w:pPr>
      <w:r>
        <w:rPr>
          <w:rFonts w:ascii="Times New Roman"/>
          <w:b w:val="false"/>
          <w:i w:val="false"/>
          <w:color w:val="000000"/>
          <w:sz w:val="28"/>
        </w:rPr>
        <w:t>
      96. Өтінімін веб-портал хабарландыру шарттарына және осы Қағидалардың талаптарына сәйкес келеді деп таныған әлеуетті өнім беруші лот бойынша бәсекелестік болмаған кезде жеңімпаз болып танылады.</w:t>
      </w:r>
    </w:p>
    <w:bookmarkEnd w:id="255"/>
    <w:bookmarkStart w:name="z260" w:id="256"/>
    <w:p>
      <w:pPr>
        <w:spacing w:after="0"/>
        <w:ind w:left="0"/>
        <w:jc w:val="both"/>
      </w:pPr>
      <w:r>
        <w:rPr>
          <w:rFonts w:ascii="Times New Roman"/>
          <w:b w:val="false"/>
          <w:i w:val="false"/>
          <w:color w:val="000000"/>
          <w:sz w:val="28"/>
        </w:rPr>
        <w:t>
      97. Әлеуетті өнім берушілердің тендерлік өтінімдерінің сәйкестігін анықтауды веб-портал әлеуетті өнім берушінің веб-порталдағы парақшасындағы, сондай-ақ "Дәрілік заттар мен медициналық бұйымдардың бірыңғай сыныптауышы" ақпараттық жүйесінен және www.elicense.kz алынған деректерді пайдалана отырып, мына параметрлер бойынша автоматты түрде жүргізеді:</w:t>
      </w:r>
    </w:p>
    <w:bookmarkEnd w:id="256"/>
    <w:bookmarkStart w:name="z261" w:id="257"/>
    <w:p>
      <w:pPr>
        <w:spacing w:after="0"/>
        <w:ind w:left="0"/>
        <w:jc w:val="both"/>
      </w:pPr>
      <w:r>
        <w:rPr>
          <w:rFonts w:ascii="Times New Roman"/>
          <w:b w:val="false"/>
          <w:i w:val="false"/>
          <w:color w:val="000000"/>
          <w:sz w:val="28"/>
        </w:rPr>
        <w:t>
      1) дәрілік затты және (немесе) медициналық бұйымды тіркеудің болуы;</w:t>
      </w:r>
    </w:p>
    <w:bookmarkEnd w:id="257"/>
    <w:bookmarkStart w:name="z262" w:id="258"/>
    <w:p>
      <w:pPr>
        <w:spacing w:after="0"/>
        <w:ind w:left="0"/>
        <w:jc w:val="both"/>
      </w:pPr>
      <w:r>
        <w:rPr>
          <w:rFonts w:ascii="Times New Roman"/>
          <w:b w:val="false"/>
          <w:i w:val="false"/>
          <w:color w:val="000000"/>
          <w:sz w:val="28"/>
        </w:rPr>
        <w:t>
      2) егер дәрілік зат және (немесе) медициналық бұйым тіркелмеген болса, оны хабарландыруға сәйкес келетін мөлшерде Қазақстан Республикасына әкелуге уәкілетті органның рұқсатының (қорытындысының) болуы;</w:t>
      </w:r>
    </w:p>
    <w:bookmarkEnd w:id="258"/>
    <w:bookmarkStart w:name="z263" w:id="259"/>
    <w:p>
      <w:pPr>
        <w:spacing w:after="0"/>
        <w:ind w:left="0"/>
        <w:jc w:val="both"/>
      </w:pPr>
      <w:r>
        <w:rPr>
          <w:rFonts w:ascii="Times New Roman"/>
          <w:b w:val="false"/>
          <w:i w:val="false"/>
          <w:color w:val="000000"/>
          <w:sz w:val="28"/>
        </w:rPr>
        <w:t>
      3) дәрілік заттың және (немесе) медициналық бұйымның сипаттамалары, өлшем бірліктері;</w:t>
      </w:r>
    </w:p>
    <w:bookmarkEnd w:id="259"/>
    <w:bookmarkStart w:name="z264" w:id="260"/>
    <w:p>
      <w:pPr>
        <w:spacing w:after="0"/>
        <w:ind w:left="0"/>
        <w:jc w:val="both"/>
      </w:pPr>
      <w:r>
        <w:rPr>
          <w:rFonts w:ascii="Times New Roman"/>
          <w:b w:val="false"/>
          <w:i w:val="false"/>
          <w:color w:val="000000"/>
          <w:sz w:val="28"/>
        </w:rPr>
        <w:t>
      4) бірыңғай дистрибьютордың денсаулық сақтау саласындағы уәкілетті орган белгілеген үстеме бағасын ескергенде (бірыңғай дистрибьютор сатып алған жағдайда) халықаралық патенттелмеген атаудың шекті бағасынан және саудалық атаудың шекті бағасынан асырмау;</w:t>
      </w:r>
    </w:p>
    <w:bookmarkEnd w:id="260"/>
    <w:bookmarkStart w:name="z265" w:id="261"/>
    <w:p>
      <w:pPr>
        <w:spacing w:after="0"/>
        <w:ind w:left="0"/>
        <w:jc w:val="both"/>
      </w:pPr>
      <w:r>
        <w:rPr>
          <w:rFonts w:ascii="Times New Roman"/>
          <w:b w:val="false"/>
          <w:i w:val="false"/>
          <w:color w:val="000000"/>
          <w:sz w:val="28"/>
        </w:rPr>
        <w:t>
      5) объектінің тиісті өндірістік практиканың (GMP), тиісті дистрибьюторлық практиканың (GDP) талаптарына сәйкестігі туралы сертификаттардың болуы;</w:t>
      </w:r>
    </w:p>
    <w:bookmarkEnd w:id="261"/>
    <w:bookmarkStart w:name="z266" w:id="262"/>
    <w:p>
      <w:pPr>
        <w:spacing w:after="0"/>
        <w:ind w:left="0"/>
        <w:jc w:val="both"/>
      </w:pPr>
      <w:r>
        <w:rPr>
          <w:rFonts w:ascii="Times New Roman"/>
          <w:b w:val="false"/>
          <w:i w:val="false"/>
          <w:color w:val="000000"/>
          <w:sz w:val="28"/>
        </w:rPr>
        <w:t>
      6) отандық тауар өндірушілер және (немесе) ЕАЭО-ға мүше мемлекеттердің өндірушілері мәртебесінің болуы.</w:t>
      </w:r>
    </w:p>
    <w:bookmarkEnd w:id="262"/>
    <w:bookmarkStart w:name="z267" w:id="263"/>
    <w:p>
      <w:pPr>
        <w:spacing w:after="0"/>
        <w:ind w:left="0"/>
        <w:jc w:val="both"/>
      </w:pPr>
      <w:r>
        <w:rPr>
          <w:rFonts w:ascii="Times New Roman"/>
          <w:b w:val="false"/>
          <w:i w:val="false"/>
          <w:color w:val="000000"/>
          <w:sz w:val="28"/>
        </w:rPr>
        <w:t>
      98. Веб-портал рұқсат беру хаттамасын оның нөмірін, жарияланған уақытын, мәртебесін көрсете отырып, автоматты түрде жариялайды және онда:</w:t>
      </w:r>
    </w:p>
    <w:bookmarkEnd w:id="263"/>
    <w:bookmarkStart w:name="z268" w:id="264"/>
    <w:p>
      <w:pPr>
        <w:spacing w:after="0"/>
        <w:ind w:left="0"/>
        <w:jc w:val="both"/>
      </w:pPr>
      <w:r>
        <w:rPr>
          <w:rFonts w:ascii="Times New Roman"/>
          <w:b w:val="false"/>
          <w:i w:val="false"/>
          <w:color w:val="000000"/>
          <w:sz w:val="28"/>
        </w:rPr>
        <w:t>
      1) автоматтандырылған тендердің нөмірі мен атауы;</w:t>
      </w:r>
    </w:p>
    <w:bookmarkEnd w:id="264"/>
    <w:bookmarkStart w:name="z269" w:id="265"/>
    <w:p>
      <w:pPr>
        <w:spacing w:after="0"/>
        <w:ind w:left="0"/>
        <w:jc w:val="both"/>
      </w:pPr>
      <w:r>
        <w:rPr>
          <w:rFonts w:ascii="Times New Roman"/>
          <w:b w:val="false"/>
          <w:i w:val="false"/>
          <w:color w:val="000000"/>
          <w:sz w:val="28"/>
        </w:rPr>
        <w:t>
      2) бірыңғай дистрибьютордың атауы, БСН және заңды мекенжайы;</w:t>
      </w:r>
    </w:p>
    <w:bookmarkEnd w:id="265"/>
    <w:bookmarkStart w:name="z270" w:id="266"/>
    <w:p>
      <w:pPr>
        <w:spacing w:after="0"/>
        <w:ind w:left="0"/>
        <w:jc w:val="both"/>
      </w:pPr>
      <w:r>
        <w:rPr>
          <w:rFonts w:ascii="Times New Roman"/>
          <w:b w:val="false"/>
          <w:i w:val="false"/>
          <w:color w:val="000000"/>
          <w:sz w:val="28"/>
        </w:rPr>
        <w:t>
      3) өтінімге рұқсат беру немесе оны тұтас немесе лот бойынша қабылдамау, отандық тауар өндірушілерге және (немесе) ЕАЭО-ға мүше мемлекеттердің өндірушілеріне немесе кәсіпкерлік бастамаға қолдау көрсету туралы шешімдерді көрсете отырып, лоттар бойынша автоматты іріктеудің нәтижесі;</w:t>
      </w:r>
    </w:p>
    <w:bookmarkEnd w:id="266"/>
    <w:bookmarkStart w:name="z271" w:id="267"/>
    <w:p>
      <w:pPr>
        <w:spacing w:after="0"/>
        <w:ind w:left="0"/>
        <w:jc w:val="both"/>
      </w:pPr>
      <w:r>
        <w:rPr>
          <w:rFonts w:ascii="Times New Roman"/>
          <w:b w:val="false"/>
          <w:i w:val="false"/>
          <w:color w:val="000000"/>
          <w:sz w:val="28"/>
        </w:rPr>
        <w:t>
      4) хабарландыру шарттарына немесе осы Қағидалардың талаптарына сәйкес келмеуіне байланысты веб-портал өтінімдерін қабылдамаған лоттар мен әлеуетті өнім берушілердің атаулары;</w:t>
      </w:r>
    </w:p>
    <w:bookmarkEnd w:id="267"/>
    <w:bookmarkStart w:name="z272" w:id="268"/>
    <w:p>
      <w:pPr>
        <w:spacing w:after="0"/>
        <w:ind w:left="0"/>
        <w:jc w:val="both"/>
      </w:pPr>
      <w:r>
        <w:rPr>
          <w:rFonts w:ascii="Times New Roman"/>
          <w:b w:val="false"/>
          <w:i w:val="false"/>
          <w:color w:val="000000"/>
          <w:sz w:val="28"/>
        </w:rPr>
        <w:t>
      5) лот бойынша бәсекелестеріне отандық тауар өндірушілердің және (немесе) ЕАЭО-ға мүше мемлекеттер өндірушілерінің немесе кәсіпкерлік бастамаға қолдау көрсетілуге байланысты веб-портал өтінімдерін автоматты түрде қабылдамаған лоттар мен әлеуетті өнім берушілердің атаулары;</w:t>
      </w:r>
    </w:p>
    <w:bookmarkEnd w:id="268"/>
    <w:bookmarkStart w:name="z273" w:id="269"/>
    <w:p>
      <w:pPr>
        <w:spacing w:after="0"/>
        <w:ind w:left="0"/>
        <w:jc w:val="both"/>
      </w:pPr>
      <w:r>
        <w:rPr>
          <w:rFonts w:ascii="Times New Roman"/>
          <w:b w:val="false"/>
          <w:i w:val="false"/>
          <w:color w:val="000000"/>
          <w:sz w:val="28"/>
        </w:rPr>
        <w:t>
      6) баға ұсыныстарының деректерін егжей-тегжейлі көрсете отырып, бәсекелесі жоқ лоттар және отандық тауар өндірушілер немесе ЕАЭО-ға мүше мемлекеттердің өндірушілері болып табылатын әлеуетті өнім берушілердің атаулары;</w:t>
      </w:r>
    </w:p>
    <w:bookmarkEnd w:id="269"/>
    <w:bookmarkStart w:name="z274" w:id="270"/>
    <w:p>
      <w:pPr>
        <w:spacing w:after="0"/>
        <w:ind w:left="0"/>
        <w:jc w:val="both"/>
      </w:pPr>
      <w:r>
        <w:rPr>
          <w:rFonts w:ascii="Times New Roman"/>
          <w:b w:val="false"/>
          <w:i w:val="false"/>
          <w:color w:val="000000"/>
          <w:sz w:val="28"/>
        </w:rPr>
        <w:t>
      7) баға ұсыныстарының деректерін егжей-тегжейлі көрсете отырып, веб-портал өтінімдері хабарландыру шарттарына және осы Қағидалардың талаптарына сәйкес келеді деп таныған бәсекелесі жоқ лоттар және әлеуетті өнім берушілердің атаулары;</w:t>
      </w:r>
    </w:p>
    <w:bookmarkEnd w:id="270"/>
    <w:bookmarkStart w:name="z275" w:id="271"/>
    <w:p>
      <w:pPr>
        <w:spacing w:after="0"/>
        <w:ind w:left="0"/>
        <w:jc w:val="both"/>
      </w:pPr>
      <w:r>
        <w:rPr>
          <w:rFonts w:ascii="Times New Roman"/>
          <w:b w:val="false"/>
          <w:i w:val="false"/>
          <w:color w:val="000000"/>
          <w:sz w:val="28"/>
        </w:rPr>
        <w:t>
      8) аукционның бастапқы бағасын көрсете отырып, веб-портал өтінімдерін аукционға қабылдаған бәсекелес лоттар және әлеуетті өнім берушілердің атаулары қамтылады.</w:t>
      </w:r>
    </w:p>
    <w:bookmarkEnd w:id="271"/>
    <w:bookmarkStart w:name="z276" w:id="272"/>
    <w:p>
      <w:pPr>
        <w:spacing w:after="0"/>
        <w:ind w:left="0"/>
        <w:jc w:val="both"/>
      </w:pPr>
      <w:r>
        <w:rPr>
          <w:rFonts w:ascii="Times New Roman"/>
          <w:b w:val="false"/>
          <w:i w:val="false"/>
          <w:color w:val="000000"/>
          <w:sz w:val="28"/>
        </w:rPr>
        <w:t>
      99. Рұқсат беру хаттамасы жарияланғаннан кейін екі жұмыс күнінен кешіктірмей өтінімдерде ұсынылған бағаны төмендетуге аукцион өткізіледі.</w:t>
      </w:r>
    </w:p>
    <w:bookmarkEnd w:id="272"/>
    <w:bookmarkStart w:name="z277" w:id="273"/>
    <w:p>
      <w:pPr>
        <w:spacing w:after="0"/>
        <w:ind w:left="0"/>
        <w:jc w:val="both"/>
      </w:pPr>
      <w:r>
        <w:rPr>
          <w:rFonts w:ascii="Times New Roman"/>
          <w:b w:val="false"/>
          <w:i w:val="false"/>
          <w:color w:val="000000"/>
          <w:sz w:val="28"/>
        </w:rPr>
        <w:t>
      100. Өтінімдер болмаған, веб-портал барлық өтінімдерді қабылдамаған, лоттар бойынша немесе аукционның қорытындысы бойынша бәсекелес болмаған кезде веб-портал автоматты түрде қорытындылар хаттамасын қалыптастырады және оның нөмірін, жарияланған уақыты мен мәртебесін көрсете отырып жариялайды, онда:</w:t>
      </w:r>
    </w:p>
    <w:bookmarkEnd w:id="273"/>
    <w:bookmarkStart w:name="z278" w:id="274"/>
    <w:p>
      <w:pPr>
        <w:spacing w:after="0"/>
        <w:ind w:left="0"/>
        <w:jc w:val="both"/>
      </w:pPr>
      <w:r>
        <w:rPr>
          <w:rFonts w:ascii="Times New Roman"/>
          <w:b w:val="false"/>
          <w:i w:val="false"/>
          <w:color w:val="000000"/>
          <w:sz w:val="28"/>
        </w:rPr>
        <w:t>
      1) автоматтандырылған тендердің нөмірі мен атауы;</w:t>
      </w:r>
    </w:p>
    <w:bookmarkEnd w:id="274"/>
    <w:bookmarkStart w:name="z279" w:id="275"/>
    <w:p>
      <w:pPr>
        <w:spacing w:after="0"/>
        <w:ind w:left="0"/>
        <w:jc w:val="both"/>
      </w:pPr>
      <w:r>
        <w:rPr>
          <w:rFonts w:ascii="Times New Roman"/>
          <w:b w:val="false"/>
          <w:i w:val="false"/>
          <w:color w:val="000000"/>
          <w:sz w:val="28"/>
        </w:rPr>
        <w:t>
      2) бірыңғай дистрибьютордың атауы, БСН және заңды мекенжайы;</w:t>
      </w:r>
    </w:p>
    <w:bookmarkEnd w:id="275"/>
    <w:bookmarkStart w:name="z280" w:id="276"/>
    <w:p>
      <w:pPr>
        <w:spacing w:after="0"/>
        <w:ind w:left="0"/>
        <w:jc w:val="both"/>
      </w:pPr>
      <w:r>
        <w:rPr>
          <w:rFonts w:ascii="Times New Roman"/>
          <w:b w:val="false"/>
          <w:i w:val="false"/>
          <w:color w:val="000000"/>
          <w:sz w:val="28"/>
        </w:rPr>
        <w:t>
      3) лоттар, аукционға қатысушылардың атаулары, аукцион беру уақыты мен қадамдардың мөлшері көрсетілген аукцион нәтижелері;</w:t>
      </w:r>
    </w:p>
    <w:bookmarkEnd w:id="276"/>
    <w:bookmarkStart w:name="z281" w:id="277"/>
    <w:p>
      <w:pPr>
        <w:spacing w:after="0"/>
        <w:ind w:left="0"/>
        <w:jc w:val="both"/>
      </w:pPr>
      <w:r>
        <w:rPr>
          <w:rFonts w:ascii="Times New Roman"/>
          <w:b w:val="false"/>
          <w:i w:val="false"/>
          <w:color w:val="000000"/>
          <w:sz w:val="28"/>
        </w:rPr>
        <w:t>
      4) бәсекелес лоттар және аукцион нәтижесінде веб-порталда өтінімдері автоматты түрде қабылданбаған екінші орын алғандарды қоспағанда, әлеуетті өнім берушілердің атаулары;</w:t>
      </w:r>
    </w:p>
    <w:bookmarkEnd w:id="277"/>
    <w:bookmarkStart w:name="z282" w:id="278"/>
    <w:p>
      <w:pPr>
        <w:spacing w:after="0"/>
        <w:ind w:left="0"/>
        <w:jc w:val="both"/>
      </w:pPr>
      <w:r>
        <w:rPr>
          <w:rFonts w:ascii="Times New Roman"/>
          <w:b w:val="false"/>
          <w:i w:val="false"/>
          <w:color w:val="000000"/>
          <w:sz w:val="28"/>
        </w:rPr>
        <w:t>
      5) бәсекелес лоттар және баға ұсыныстарының деректері егжей-тегжейлі көрсетілген аукциондағы тендер жеңімпаздары;</w:t>
      </w:r>
    </w:p>
    <w:bookmarkEnd w:id="278"/>
    <w:bookmarkStart w:name="z283" w:id="279"/>
    <w:p>
      <w:pPr>
        <w:spacing w:after="0"/>
        <w:ind w:left="0"/>
        <w:jc w:val="both"/>
      </w:pPr>
      <w:r>
        <w:rPr>
          <w:rFonts w:ascii="Times New Roman"/>
          <w:b w:val="false"/>
          <w:i w:val="false"/>
          <w:color w:val="000000"/>
          <w:sz w:val="28"/>
        </w:rPr>
        <w:t>
      6) бәсекелес лоттар және баға ұсыныстарының деректері егжей-тегжейлі көрсетілген аукционда екінші орын алған әлеуетті өнім берушілер;</w:t>
      </w:r>
    </w:p>
    <w:bookmarkEnd w:id="279"/>
    <w:bookmarkStart w:name="z284" w:id="280"/>
    <w:p>
      <w:pPr>
        <w:spacing w:after="0"/>
        <w:ind w:left="0"/>
        <w:jc w:val="both"/>
      </w:pPr>
      <w:r>
        <w:rPr>
          <w:rFonts w:ascii="Times New Roman"/>
          <w:b w:val="false"/>
          <w:i w:val="false"/>
          <w:color w:val="000000"/>
          <w:sz w:val="28"/>
        </w:rPr>
        <w:t>
      7) бәсекелес лоттар және баға ұсыныстарының деректері егжей-тегжейлі көрсетілген отандық тауар өндірушілер немесе ЕАЭО-ға мүше мемлекеттердің өндірушілері болып табылатын тендер жеңімпаздарының атаулары қамтылады.</w:t>
      </w:r>
    </w:p>
    <w:bookmarkEnd w:id="280"/>
    <w:bookmarkStart w:name="z285" w:id="281"/>
    <w:p>
      <w:pPr>
        <w:spacing w:after="0"/>
        <w:ind w:left="0"/>
        <w:jc w:val="both"/>
      </w:pPr>
      <w:r>
        <w:rPr>
          <w:rFonts w:ascii="Times New Roman"/>
          <w:b w:val="false"/>
          <w:i w:val="false"/>
          <w:color w:val="000000"/>
          <w:sz w:val="28"/>
        </w:rPr>
        <w:t>
      101. Веб-порталды пайдалануға мүмкіндік бермейтін немесе хаттамаларды дұрыс қалыптастырмайтын техникалық ақаулар туындаған кезде бірыңғай оператор тендерге қатысушылардың бәріне автоматты түрде тиісті хабарламалар жіберетін веб-порталдың тиісті бөлімінде бұл туралы дереу хабарландыру жариялайды.</w:t>
      </w:r>
    </w:p>
    <w:bookmarkEnd w:id="281"/>
    <w:bookmarkStart w:name="z286" w:id="282"/>
    <w:p>
      <w:pPr>
        <w:spacing w:after="0"/>
        <w:ind w:left="0"/>
        <w:jc w:val="both"/>
      </w:pPr>
      <w:r>
        <w:rPr>
          <w:rFonts w:ascii="Times New Roman"/>
          <w:b w:val="false"/>
          <w:i w:val="false"/>
          <w:color w:val="000000"/>
          <w:sz w:val="28"/>
        </w:rPr>
        <w:t>
      Бұл ретте автоматтандырылған тендер мерзімі техникалық ақауларды жою үшін қажетті уақытқа жылжиды.</w:t>
      </w:r>
    </w:p>
    <w:bookmarkEnd w:id="282"/>
    <w:bookmarkStart w:name="z287" w:id="283"/>
    <w:p>
      <w:pPr>
        <w:spacing w:after="0"/>
        <w:ind w:left="0"/>
        <w:jc w:val="both"/>
      </w:pPr>
      <w:r>
        <w:rPr>
          <w:rFonts w:ascii="Times New Roman"/>
          <w:b w:val="false"/>
          <w:i w:val="false"/>
          <w:color w:val="000000"/>
          <w:sz w:val="28"/>
        </w:rPr>
        <w:t>
      Жарияланған қате хаттаманы бірыңғай оператор веб-порталдан алып тастамай, оған "жарамсыз" деген мәртебе береді. Жаңадан қалыптастырылған дұрыс хаттаманы бірыңғай оператор веб-порталда "жарамды" деген мәртебемен жариялайды.</w:t>
      </w:r>
    </w:p>
    <w:bookmarkEnd w:id="283"/>
    <w:bookmarkStart w:name="z288" w:id="284"/>
    <w:p>
      <w:pPr>
        <w:spacing w:after="0"/>
        <w:ind w:left="0"/>
        <w:jc w:val="both"/>
      </w:pPr>
      <w:r>
        <w:rPr>
          <w:rFonts w:ascii="Times New Roman"/>
          <w:b w:val="false"/>
          <w:i w:val="false"/>
          <w:color w:val="000000"/>
          <w:sz w:val="28"/>
        </w:rPr>
        <w:t>
      102. Хаттама ауыстырылған жағдайда веб-портал тендерге қатысушыларға автоматты түрде тиісті хабарлама жібереді.</w:t>
      </w:r>
    </w:p>
    <w:bookmarkEnd w:id="284"/>
    <w:bookmarkStart w:name="z289" w:id="285"/>
    <w:p>
      <w:pPr>
        <w:spacing w:after="0"/>
        <w:ind w:left="0"/>
        <w:jc w:val="both"/>
      </w:pPr>
      <w:r>
        <w:rPr>
          <w:rFonts w:ascii="Times New Roman"/>
          <w:b w:val="false"/>
          <w:i w:val="false"/>
          <w:color w:val="000000"/>
          <w:sz w:val="28"/>
        </w:rPr>
        <w:t>
      103. Автоматтандырылған тендер тәсілімен сатып алу немесе оның қандай да бір лоты мынадай негіздердің бірі бойынша өткізілмеді деп танылады:</w:t>
      </w:r>
    </w:p>
    <w:bookmarkEnd w:id="285"/>
    <w:bookmarkStart w:name="z290" w:id="286"/>
    <w:p>
      <w:pPr>
        <w:spacing w:after="0"/>
        <w:ind w:left="0"/>
        <w:jc w:val="both"/>
      </w:pPr>
      <w:r>
        <w:rPr>
          <w:rFonts w:ascii="Times New Roman"/>
          <w:b w:val="false"/>
          <w:i w:val="false"/>
          <w:color w:val="000000"/>
          <w:sz w:val="28"/>
        </w:rPr>
        <w:t>
      1) тендерлік өтінімдердің болмауы;</w:t>
      </w:r>
    </w:p>
    <w:bookmarkEnd w:id="286"/>
    <w:bookmarkStart w:name="z291" w:id="287"/>
    <w:p>
      <w:pPr>
        <w:spacing w:after="0"/>
        <w:ind w:left="0"/>
        <w:jc w:val="both"/>
      </w:pPr>
      <w:r>
        <w:rPr>
          <w:rFonts w:ascii="Times New Roman"/>
          <w:b w:val="false"/>
          <w:i w:val="false"/>
          <w:color w:val="000000"/>
          <w:sz w:val="28"/>
        </w:rPr>
        <w:t>
      2) әлеуетті өнім берушілердің барлық тендерлік өтінімдерінің қабылданбауы.</w:t>
      </w:r>
    </w:p>
    <w:bookmarkEnd w:id="287"/>
    <w:bookmarkStart w:name="z292" w:id="288"/>
    <w:p>
      <w:pPr>
        <w:spacing w:after="0"/>
        <w:ind w:left="0"/>
        <w:jc w:val="both"/>
      </w:pPr>
      <w:r>
        <w:rPr>
          <w:rFonts w:ascii="Times New Roman"/>
          <w:b w:val="false"/>
          <w:i w:val="false"/>
          <w:color w:val="000000"/>
          <w:sz w:val="28"/>
        </w:rPr>
        <w:t>
      2-параграф. Әлеуетті өнім берушінің автоматтандырылған тендерге қатысуы</w:t>
      </w:r>
    </w:p>
    <w:bookmarkEnd w:id="288"/>
    <w:bookmarkStart w:name="z293" w:id="289"/>
    <w:p>
      <w:pPr>
        <w:spacing w:after="0"/>
        <w:ind w:left="0"/>
        <w:jc w:val="both"/>
      </w:pPr>
      <w:r>
        <w:rPr>
          <w:rFonts w:ascii="Times New Roman"/>
          <w:b w:val="false"/>
          <w:i w:val="false"/>
          <w:color w:val="000000"/>
          <w:sz w:val="28"/>
        </w:rPr>
        <w:t>
      104. Әлеуетті өнім беруші автоматтандырылған тендерге қатысу үшін веб-порталда оның пайдаланушысы ретінде тіркеледі және мынадай құжаттарды орналастырады:</w:t>
      </w:r>
    </w:p>
    <w:bookmarkEnd w:id="289"/>
    <w:bookmarkStart w:name="z294" w:id="290"/>
    <w:p>
      <w:pPr>
        <w:spacing w:after="0"/>
        <w:ind w:left="0"/>
        <w:jc w:val="both"/>
      </w:pPr>
      <w:r>
        <w:rPr>
          <w:rFonts w:ascii="Times New Roman"/>
          <w:b w:val="false"/>
          <w:i w:val="false"/>
          <w:color w:val="000000"/>
          <w:sz w:val="28"/>
        </w:rPr>
        <w:t>
      1) веб-порталда көзделген нысан бойынша қатысушылардың немесе акционерлердің құрамы туралы ақпарат;</w:t>
      </w:r>
    </w:p>
    <w:bookmarkEnd w:id="290"/>
    <w:bookmarkStart w:name="z295" w:id="291"/>
    <w:p>
      <w:pPr>
        <w:spacing w:after="0"/>
        <w:ind w:left="0"/>
        <w:jc w:val="both"/>
      </w:pPr>
      <w:r>
        <w:rPr>
          <w:rFonts w:ascii="Times New Roman"/>
          <w:b w:val="false"/>
          <w:i w:val="false"/>
          <w:color w:val="000000"/>
          <w:sz w:val="28"/>
        </w:rPr>
        <w:t>
      2) болса:</w:t>
      </w:r>
    </w:p>
    <w:bookmarkEnd w:id="291"/>
    <w:bookmarkStart w:name="z296" w:id="292"/>
    <w:p>
      <w:pPr>
        <w:spacing w:after="0"/>
        <w:ind w:left="0"/>
        <w:jc w:val="both"/>
      </w:pPr>
      <w:r>
        <w:rPr>
          <w:rFonts w:ascii="Times New Roman"/>
          <w:b w:val="false"/>
          <w:i w:val="false"/>
          <w:color w:val="000000"/>
          <w:sz w:val="28"/>
        </w:rPr>
        <w:t>
      объектінің және өндірістің тиісті өндірістік практика (GMP) талаптарына сәйкестігі туралы;</w:t>
      </w:r>
    </w:p>
    <w:bookmarkEnd w:id="292"/>
    <w:bookmarkStart w:name="z297" w:id="293"/>
    <w:p>
      <w:pPr>
        <w:spacing w:after="0"/>
        <w:ind w:left="0"/>
        <w:jc w:val="both"/>
      </w:pPr>
      <w:r>
        <w:rPr>
          <w:rFonts w:ascii="Times New Roman"/>
          <w:b w:val="false"/>
          <w:i w:val="false"/>
          <w:color w:val="000000"/>
          <w:sz w:val="28"/>
        </w:rPr>
        <w:t>
      объектінің тиісті дистрибьюторлық практика (GDP) талаптарына сәйкестігі туралы;</w:t>
      </w:r>
    </w:p>
    <w:bookmarkEnd w:id="293"/>
    <w:bookmarkStart w:name="z298" w:id="294"/>
    <w:p>
      <w:pPr>
        <w:spacing w:after="0"/>
        <w:ind w:left="0"/>
        <w:jc w:val="both"/>
      </w:pPr>
      <w:r>
        <w:rPr>
          <w:rFonts w:ascii="Times New Roman"/>
          <w:b w:val="false"/>
          <w:i w:val="false"/>
          <w:color w:val="000000"/>
          <w:sz w:val="28"/>
        </w:rPr>
        <w:t>
      объектінің тиісті дәріханалық практика (GРP) талаптарына сәйкестігі туралы сертификаттардың көшірмелері.</w:t>
      </w:r>
    </w:p>
    <w:bookmarkEnd w:id="294"/>
    <w:bookmarkStart w:name="z299" w:id="295"/>
    <w:p>
      <w:pPr>
        <w:spacing w:after="0"/>
        <w:ind w:left="0"/>
        <w:jc w:val="both"/>
      </w:pPr>
      <w:r>
        <w:rPr>
          <w:rFonts w:ascii="Times New Roman"/>
          <w:b w:val="false"/>
          <w:i w:val="false"/>
          <w:color w:val="000000"/>
          <w:sz w:val="28"/>
        </w:rPr>
        <w:t>
      Осы тармақта көзделген құжаттар қажетіне қарай өзектілендіріліп тұрады.</w:t>
      </w:r>
    </w:p>
    <w:bookmarkEnd w:id="295"/>
    <w:bookmarkStart w:name="z300" w:id="296"/>
    <w:p>
      <w:pPr>
        <w:spacing w:after="0"/>
        <w:ind w:left="0"/>
        <w:jc w:val="both"/>
      </w:pPr>
      <w:r>
        <w:rPr>
          <w:rFonts w:ascii="Times New Roman"/>
          <w:b w:val="false"/>
          <w:i w:val="false"/>
          <w:color w:val="000000"/>
          <w:sz w:val="28"/>
        </w:rPr>
        <w:t>
      Веб-портал әлеуетті өнім берушінің осы тармақта көзделген құжаттарды орналастырған уақыты мен күнін хронологиялық тәртіппен көрсетеді және оларды, оның ішінде өзектілендірілгеннен кейін алып тастауға мүмкіндік бермейді.</w:t>
      </w:r>
    </w:p>
    <w:bookmarkEnd w:id="296"/>
    <w:bookmarkStart w:name="z301" w:id="297"/>
    <w:p>
      <w:pPr>
        <w:spacing w:after="0"/>
        <w:ind w:left="0"/>
        <w:jc w:val="both"/>
      </w:pPr>
      <w:r>
        <w:rPr>
          <w:rFonts w:ascii="Times New Roman"/>
          <w:b w:val="false"/>
          <w:i w:val="false"/>
          <w:color w:val="000000"/>
          <w:sz w:val="28"/>
        </w:rPr>
        <w:t>
      105. Автоматтандырылған тендер шеңберінде әлеуетті өнім беруші хабарландыру шарттарына сәйкес келетін және:</w:t>
      </w:r>
    </w:p>
    <w:bookmarkEnd w:id="297"/>
    <w:bookmarkStart w:name="z302" w:id="298"/>
    <w:p>
      <w:pPr>
        <w:spacing w:after="0"/>
        <w:ind w:left="0"/>
        <w:jc w:val="both"/>
      </w:pPr>
      <w:r>
        <w:rPr>
          <w:rFonts w:ascii="Times New Roman"/>
          <w:b w:val="false"/>
          <w:i w:val="false"/>
          <w:color w:val="000000"/>
          <w:sz w:val="28"/>
        </w:rPr>
        <w:t>
      1) денсаулық сақтау саласындағы уәкілетті орган бекіткен нысан бойынша баға ұсынысы;</w:t>
      </w:r>
    </w:p>
    <w:bookmarkEnd w:id="298"/>
    <w:bookmarkStart w:name="z303" w:id="299"/>
    <w:p>
      <w:pPr>
        <w:spacing w:after="0"/>
        <w:ind w:left="0"/>
        <w:jc w:val="both"/>
      </w:pPr>
      <w:r>
        <w:rPr>
          <w:rFonts w:ascii="Times New Roman"/>
          <w:b w:val="false"/>
          <w:i w:val="false"/>
          <w:color w:val="000000"/>
          <w:sz w:val="28"/>
        </w:rPr>
        <w:t>
      2) банк кепілдігі түріндегі кепілдікті қамтамасыз ету қамтылуы тиіс бір тендерлік өтінім береді.</w:t>
      </w:r>
    </w:p>
    <w:bookmarkEnd w:id="299"/>
    <w:bookmarkStart w:name="z304" w:id="300"/>
    <w:p>
      <w:pPr>
        <w:spacing w:after="0"/>
        <w:ind w:left="0"/>
        <w:jc w:val="both"/>
      </w:pPr>
      <w:r>
        <w:rPr>
          <w:rFonts w:ascii="Times New Roman"/>
          <w:b w:val="false"/>
          <w:i w:val="false"/>
          <w:color w:val="000000"/>
          <w:sz w:val="28"/>
        </w:rPr>
        <w:t>
      106. Әлеуетті өнім беруші дәрілік затты және (немесе) медициналық бұйымды жеткізуге арналған баға ұсынысында:</w:t>
      </w:r>
    </w:p>
    <w:bookmarkEnd w:id="300"/>
    <w:bookmarkStart w:name="z305" w:id="301"/>
    <w:p>
      <w:pPr>
        <w:spacing w:after="0"/>
        <w:ind w:left="0"/>
        <w:jc w:val="both"/>
      </w:pPr>
      <w:r>
        <w:rPr>
          <w:rFonts w:ascii="Times New Roman"/>
          <w:b w:val="false"/>
          <w:i w:val="false"/>
          <w:color w:val="000000"/>
          <w:sz w:val="28"/>
        </w:rPr>
        <w:t>
      1) "Дәрілік заттар мен медициналық бұйымдардың бірыңғай сыныптауышы" ақпараттық жүйесінің деректеріне сәйкес келетін тіркеу куәлігінің нөмірін;</w:t>
      </w:r>
    </w:p>
    <w:bookmarkEnd w:id="301"/>
    <w:bookmarkStart w:name="z306" w:id="302"/>
    <w:p>
      <w:pPr>
        <w:spacing w:after="0"/>
        <w:ind w:left="0"/>
        <w:jc w:val="both"/>
      </w:pPr>
      <w:r>
        <w:rPr>
          <w:rFonts w:ascii="Times New Roman"/>
          <w:b w:val="false"/>
          <w:i w:val="false"/>
          <w:color w:val="000000"/>
          <w:sz w:val="28"/>
        </w:rPr>
        <w:t>
      2) денсаулық сақтау саласындағы уәкілетті органның дәрілік затты және (немесе) медициналық бұйымды Қазақстан Республикасына әкелуге рұқсатының (қорытындысының) нөмірін;</w:t>
      </w:r>
    </w:p>
    <w:bookmarkEnd w:id="302"/>
    <w:bookmarkStart w:name="z307" w:id="303"/>
    <w:p>
      <w:pPr>
        <w:spacing w:after="0"/>
        <w:ind w:left="0"/>
        <w:jc w:val="both"/>
      </w:pPr>
      <w:r>
        <w:rPr>
          <w:rFonts w:ascii="Times New Roman"/>
          <w:b w:val="false"/>
          <w:i w:val="false"/>
          <w:color w:val="000000"/>
          <w:sz w:val="28"/>
        </w:rPr>
        <w:t>
      3) саудалық атауын;</w:t>
      </w:r>
    </w:p>
    <w:bookmarkEnd w:id="303"/>
    <w:bookmarkStart w:name="z308" w:id="304"/>
    <w:p>
      <w:pPr>
        <w:spacing w:after="0"/>
        <w:ind w:left="0"/>
        <w:jc w:val="both"/>
      </w:pPr>
      <w:r>
        <w:rPr>
          <w:rFonts w:ascii="Times New Roman"/>
          <w:b w:val="false"/>
          <w:i w:val="false"/>
          <w:color w:val="000000"/>
          <w:sz w:val="28"/>
        </w:rPr>
        <w:t>
      4) қысқаша сипаттамасын;</w:t>
      </w:r>
    </w:p>
    <w:bookmarkEnd w:id="304"/>
    <w:bookmarkStart w:name="z309" w:id="305"/>
    <w:p>
      <w:pPr>
        <w:spacing w:after="0"/>
        <w:ind w:left="0"/>
        <w:jc w:val="both"/>
      </w:pPr>
      <w:r>
        <w:rPr>
          <w:rFonts w:ascii="Times New Roman"/>
          <w:b w:val="false"/>
          <w:i w:val="false"/>
          <w:color w:val="000000"/>
          <w:sz w:val="28"/>
        </w:rPr>
        <w:t>
      5) өлшем бірлігін;</w:t>
      </w:r>
    </w:p>
    <w:bookmarkEnd w:id="305"/>
    <w:bookmarkStart w:name="z310" w:id="306"/>
    <w:p>
      <w:pPr>
        <w:spacing w:after="0"/>
        <w:ind w:left="0"/>
        <w:jc w:val="both"/>
      </w:pPr>
      <w:r>
        <w:rPr>
          <w:rFonts w:ascii="Times New Roman"/>
          <w:b w:val="false"/>
          <w:i w:val="false"/>
          <w:color w:val="000000"/>
          <w:sz w:val="28"/>
        </w:rPr>
        <w:t>
      6) өндірушіні;</w:t>
      </w:r>
    </w:p>
    <w:bookmarkEnd w:id="306"/>
    <w:bookmarkStart w:name="z311" w:id="307"/>
    <w:p>
      <w:pPr>
        <w:spacing w:after="0"/>
        <w:ind w:left="0"/>
        <w:jc w:val="both"/>
      </w:pPr>
      <w:r>
        <w:rPr>
          <w:rFonts w:ascii="Times New Roman"/>
          <w:b w:val="false"/>
          <w:i w:val="false"/>
          <w:color w:val="000000"/>
          <w:sz w:val="28"/>
        </w:rPr>
        <w:t>
      7) өндірілген елін;</w:t>
      </w:r>
    </w:p>
    <w:bookmarkEnd w:id="307"/>
    <w:bookmarkStart w:name="z312" w:id="308"/>
    <w:p>
      <w:pPr>
        <w:spacing w:after="0"/>
        <w:ind w:left="0"/>
        <w:jc w:val="both"/>
      </w:pPr>
      <w:r>
        <w:rPr>
          <w:rFonts w:ascii="Times New Roman"/>
          <w:b w:val="false"/>
          <w:i w:val="false"/>
          <w:color w:val="000000"/>
          <w:sz w:val="28"/>
        </w:rPr>
        <w:t>
      8) бірлігі үшін бағаны көрсетеді.</w:t>
      </w:r>
    </w:p>
    <w:bookmarkEnd w:id="308"/>
    <w:bookmarkStart w:name="z313" w:id="309"/>
    <w:p>
      <w:pPr>
        <w:spacing w:after="0"/>
        <w:ind w:left="0"/>
        <w:jc w:val="both"/>
      </w:pPr>
      <w:r>
        <w:rPr>
          <w:rFonts w:ascii="Times New Roman"/>
          <w:b w:val="false"/>
          <w:i w:val="false"/>
          <w:color w:val="000000"/>
          <w:sz w:val="28"/>
        </w:rPr>
        <w:t>
      107. Баға ұсынысының деректері веб-порталда ашу және қорытындылар хаттамаларында, жасалатын шарттарда автоматты түрде көрсетіледі.</w:t>
      </w:r>
    </w:p>
    <w:bookmarkEnd w:id="309"/>
    <w:bookmarkStart w:name="z314" w:id="310"/>
    <w:p>
      <w:pPr>
        <w:spacing w:after="0"/>
        <w:ind w:left="0"/>
        <w:jc w:val="both"/>
      </w:pPr>
      <w:r>
        <w:rPr>
          <w:rFonts w:ascii="Times New Roman"/>
          <w:b w:val="false"/>
          <w:i w:val="false"/>
          <w:color w:val="000000"/>
          <w:sz w:val="28"/>
        </w:rPr>
        <w:t>
      108. Веб-портал әлеуетті өнім берушіге автоматты түрде:</w:t>
      </w:r>
    </w:p>
    <w:bookmarkEnd w:id="310"/>
    <w:bookmarkStart w:name="z315" w:id="311"/>
    <w:p>
      <w:pPr>
        <w:spacing w:after="0"/>
        <w:ind w:left="0"/>
        <w:jc w:val="both"/>
      </w:pPr>
      <w:r>
        <w:rPr>
          <w:rFonts w:ascii="Times New Roman"/>
          <w:b w:val="false"/>
          <w:i w:val="false"/>
          <w:color w:val="000000"/>
          <w:sz w:val="28"/>
        </w:rPr>
        <w:t>
      1) дәрілік заттың және (немесе) медициналық бұйымның бір бірлігі үшін хабарландырудағы лоттың бағасынан жоғары баға ұсынуға;</w:t>
      </w:r>
    </w:p>
    <w:bookmarkEnd w:id="311"/>
    <w:bookmarkStart w:name="z316" w:id="312"/>
    <w:p>
      <w:pPr>
        <w:spacing w:after="0"/>
        <w:ind w:left="0"/>
        <w:jc w:val="both"/>
      </w:pPr>
      <w:r>
        <w:rPr>
          <w:rFonts w:ascii="Times New Roman"/>
          <w:b w:val="false"/>
          <w:i w:val="false"/>
          <w:color w:val="000000"/>
          <w:sz w:val="28"/>
        </w:rPr>
        <w:t>
      2) дәрілік заттардың және (немесе) медициналық бұйымдардың баға ұсынысындағы санын өзгертуге;</w:t>
      </w:r>
    </w:p>
    <w:bookmarkEnd w:id="312"/>
    <w:bookmarkStart w:name="z317" w:id="313"/>
    <w:p>
      <w:pPr>
        <w:spacing w:after="0"/>
        <w:ind w:left="0"/>
        <w:jc w:val="both"/>
      </w:pPr>
      <w:r>
        <w:rPr>
          <w:rFonts w:ascii="Times New Roman"/>
          <w:b w:val="false"/>
          <w:i w:val="false"/>
          <w:color w:val="000000"/>
          <w:sz w:val="28"/>
        </w:rPr>
        <w:t>
      3) хабарландыруда көзделген мерзім өткеннен кейін өтінім беруге;</w:t>
      </w:r>
    </w:p>
    <w:bookmarkEnd w:id="313"/>
    <w:bookmarkStart w:name="z318" w:id="314"/>
    <w:p>
      <w:pPr>
        <w:spacing w:after="0"/>
        <w:ind w:left="0"/>
        <w:jc w:val="both"/>
      </w:pPr>
      <w:r>
        <w:rPr>
          <w:rFonts w:ascii="Times New Roman"/>
          <w:b w:val="false"/>
          <w:i w:val="false"/>
          <w:color w:val="000000"/>
          <w:sz w:val="28"/>
        </w:rPr>
        <w:t>
      4) өтінім ашылғаннан кейін оны қайтарып алуға мүмкіндік бермейді.</w:t>
      </w:r>
    </w:p>
    <w:bookmarkEnd w:id="314"/>
    <w:bookmarkStart w:name="z319" w:id="315"/>
    <w:p>
      <w:pPr>
        <w:spacing w:after="0"/>
        <w:ind w:left="0"/>
        <w:jc w:val="both"/>
      </w:pPr>
      <w:r>
        <w:rPr>
          <w:rFonts w:ascii="Times New Roman"/>
          <w:b w:val="false"/>
          <w:i w:val="false"/>
          <w:color w:val="000000"/>
          <w:sz w:val="28"/>
        </w:rPr>
        <w:t>
      109. Өтінім әлеуетті өнім берушіге веб-портал хабарлама жіберген кезде берілді деп есептеледі және оны әлеуетті өнім беруші ол ашылған сәтке дейін өзгертеді немесе кері қайтарып алады.</w:t>
      </w:r>
    </w:p>
    <w:bookmarkEnd w:id="315"/>
    <w:bookmarkStart w:name="z320" w:id="316"/>
    <w:p>
      <w:pPr>
        <w:spacing w:after="0"/>
        <w:ind w:left="0"/>
        <w:jc w:val="both"/>
      </w:pPr>
      <w:r>
        <w:rPr>
          <w:rFonts w:ascii="Times New Roman"/>
          <w:b w:val="false"/>
          <w:i w:val="false"/>
          <w:color w:val="000000"/>
          <w:sz w:val="28"/>
        </w:rPr>
        <w:t>
      3-параграф. Кепілдікті қамтамасыз ету</w:t>
      </w:r>
    </w:p>
    <w:bookmarkEnd w:id="316"/>
    <w:bookmarkStart w:name="z321" w:id="317"/>
    <w:p>
      <w:pPr>
        <w:spacing w:after="0"/>
        <w:ind w:left="0"/>
        <w:jc w:val="both"/>
      </w:pPr>
      <w:r>
        <w:rPr>
          <w:rFonts w:ascii="Times New Roman"/>
          <w:b w:val="false"/>
          <w:i w:val="false"/>
          <w:color w:val="000000"/>
          <w:sz w:val="28"/>
        </w:rPr>
        <w:t>
      110. Тендерлік өтінімді кепілдікті қамтамасыз ету әрбір лотқа жеке енгізіледі және хабарландырудағы лот сомасының кемінде бір пайызын құрайды.</w:t>
      </w:r>
    </w:p>
    <w:bookmarkEnd w:id="317"/>
    <w:bookmarkStart w:name="z322" w:id="318"/>
    <w:p>
      <w:pPr>
        <w:spacing w:after="0"/>
        <w:ind w:left="0"/>
        <w:jc w:val="both"/>
      </w:pPr>
      <w:r>
        <w:rPr>
          <w:rFonts w:ascii="Times New Roman"/>
          <w:b w:val="false"/>
          <w:i w:val="false"/>
          <w:color w:val="000000"/>
          <w:sz w:val="28"/>
        </w:rPr>
        <w:t>
      111. Әлеуетті өнім беруші тендерге қатысуға өтінімді кепілдікті қамтамасыз етуді денсаулық сақтау саласындағы уәкілетті орган бекіткен нысан бойынша банктің уәкілетті тұлғаларының электрондық цифрлық қолтаңбаларының көмегімен тікелей веб-порталда банк беретін электрондық банк кепілдігі нысанында ұсынады.</w:t>
      </w:r>
    </w:p>
    <w:bookmarkEnd w:id="318"/>
    <w:bookmarkStart w:name="z323" w:id="319"/>
    <w:p>
      <w:pPr>
        <w:spacing w:after="0"/>
        <w:ind w:left="0"/>
        <w:jc w:val="both"/>
      </w:pPr>
      <w:r>
        <w:rPr>
          <w:rFonts w:ascii="Times New Roman"/>
          <w:b w:val="false"/>
          <w:i w:val="false"/>
          <w:color w:val="000000"/>
          <w:sz w:val="28"/>
        </w:rPr>
        <w:t>
      112. Әлеуетті өнім берушінің өтінімін кепілдікті қамтамасыз етудің қолданылу мерзімі қорытындылар хаттамасына сәйкес ол қабылданбаған не сатып алу жеңімпазы жасалған шарт бойынша міндеттемелердің орындалуын қамтамасыз ету шараларын уақтылы ұсынған кезде аяқталады.</w:t>
      </w:r>
    </w:p>
    <w:bookmarkEnd w:id="319"/>
    <w:bookmarkStart w:name="z324" w:id="320"/>
    <w:p>
      <w:pPr>
        <w:spacing w:after="0"/>
        <w:ind w:left="0"/>
        <w:jc w:val="both"/>
      </w:pPr>
      <w:r>
        <w:rPr>
          <w:rFonts w:ascii="Times New Roman"/>
          <w:b w:val="false"/>
          <w:i w:val="false"/>
          <w:color w:val="000000"/>
          <w:sz w:val="28"/>
        </w:rPr>
        <w:t>
      113. Кепілдікті қамтамасыз ету:</w:t>
      </w:r>
    </w:p>
    <w:bookmarkEnd w:id="320"/>
    <w:bookmarkStart w:name="z325" w:id="321"/>
    <w:p>
      <w:pPr>
        <w:spacing w:after="0"/>
        <w:ind w:left="0"/>
        <w:jc w:val="both"/>
      </w:pPr>
      <w:r>
        <w:rPr>
          <w:rFonts w:ascii="Times New Roman"/>
          <w:b w:val="false"/>
          <w:i w:val="false"/>
          <w:color w:val="000000"/>
          <w:sz w:val="28"/>
        </w:rPr>
        <w:t>
      1) әлеуетті өнім берушінің өтінімі қабылданбаған;</w:t>
      </w:r>
    </w:p>
    <w:bookmarkEnd w:id="321"/>
    <w:bookmarkStart w:name="z326" w:id="322"/>
    <w:p>
      <w:pPr>
        <w:spacing w:after="0"/>
        <w:ind w:left="0"/>
        <w:jc w:val="both"/>
      </w:pPr>
      <w:r>
        <w:rPr>
          <w:rFonts w:ascii="Times New Roman"/>
          <w:b w:val="false"/>
          <w:i w:val="false"/>
          <w:color w:val="000000"/>
          <w:sz w:val="28"/>
        </w:rPr>
        <w:t>
      2) жеңімпаз тендер қорытындысы бойынша жасалған шарт бойынша міндеттемелердің орындалуын қамтамасыз ету шараларын уақтылы ұсынған;</w:t>
      </w:r>
    </w:p>
    <w:bookmarkEnd w:id="322"/>
    <w:bookmarkStart w:name="z327" w:id="323"/>
    <w:p>
      <w:pPr>
        <w:spacing w:after="0"/>
        <w:ind w:left="0"/>
        <w:jc w:val="both"/>
      </w:pPr>
      <w:r>
        <w:rPr>
          <w:rFonts w:ascii="Times New Roman"/>
          <w:b w:val="false"/>
          <w:i w:val="false"/>
          <w:color w:val="000000"/>
          <w:sz w:val="28"/>
        </w:rPr>
        <w:t>
      3) тендер немесе жеке лотты сатып алу қабылданған;</w:t>
      </w:r>
    </w:p>
    <w:bookmarkEnd w:id="323"/>
    <w:bookmarkStart w:name="z328" w:id="324"/>
    <w:p>
      <w:pPr>
        <w:spacing w:after="0"/>
        <w:ind w:left="0"/>
        <w:jc w:val="both"/>
      </w:pPr>
      <w:r>
        <w:rPr>
          <w:rFonts w:ascii="Times New Roman"/>
          <w:b w:val="false"/>
          <w:i w:val="false"/>
          <w:color w:val="000000"/>
          <w:sz w:val="28"/>
        </w:rPr>
        <w:t>
      4) тендер немесе жеке лотты сатып алу жарамсыз деп танылған;</w:t>
      </w:r>
    </w:p>
    <w:bookmarkEnd w:id="324"/>
    <w:bookmarkStart w:name="z329" w:id="325"/>
    <w:p>
      <w:pPr>
        <w:spacing w:after="0"/>
        <w:ind w:left="0"/>
        <w:jc w:val="both"/>
      </w:pPr>
      <w:r>
        <w:rPr>
          <w:rFonts w:ascii="Times New Roman"/>
          <w:b w:val="false"/>
          <w:i w:val="false"/>
          <w:color w:val="000000"/>
          <w:sz w:val="28"/>
        </w:rPr>
        <w:t>
      5) енгізілген, бірақ тұлға тендерге қатыспаған жағдайларда қайтарылады.</w:t>
      </w:r>
    </w:p>
    <w:bookmarkEnd w:id="325"/>
    <w:bookmarkStart w:name="z330" w:id="326"/>
    <w:p>
      <w:pPr>
        <w:spacing w:after="0"/>
        <w:ind w:left="0"/>
        <w:jc w:val="both"/>
      </w:pPr>
      <w:r>
        <w:rPr>
          <w:rFonts w:ascii="Times New Roman"/>
          <w:b w:val="false"/>
          <w:i w:val="false"/>
          <w:color w:val="000000"/>
          <w:sz w:val="28"/>
        </w:rPr>
        <w:t>
      114. Әлеуетті өнім берушінің өтінімі қабылданбаған жағдайда веб-портал электрондық банк кепілдігін берген банкке және әлеуетті өнім берушіге денсаулық сақтау саласындағы уәкілетті орган бекіткен нысан бойынша оның қолданылуын тоқтату туралы хабарламаны автоматты түрде жібереді.</w:t>
      </w:r>
    </w:p>
    <w:bookmarkEnd w:id="326"/>
    <w:bookmarkStart w:name="z331" w:id="327"/>
    <w:p>
      <w:pPr>
        <w:spacing w:after="0"/>
        <w:ind w:left="0"/>
        <w:jc w:val="both"/>
      </w:pPr>
      <w:r>
        <w:rPr>
          <w:rFonts w:ascii="Times New Roman"/>
          <w:b w:val="false"/>
          <w:i w:val="false"/>
          <w:color w:val="000000"/>
          <w:sz w:val="28"/>
        </w:rPr>
        <w:t>
      115. Әлеуетті өнім беруші өтінімінің қабылданбауы себебінен кепілдікті қамтамасыз етуді қайтару мерзімі тиісті лот бойынша өтінімді қабылдамау туралы шешім көзделетін қорытындылар хаттамасы жарияланған күннен кейінгі күннен бастап есептеледі.</w:t>
      </w:r>
    </w:p>
    <w:bookmarkEnd w:id="327"/>
    <w:bookmarkStart w:name="z332" w:id="328"/>
    <w:p>
      <w:pPr>
        <w:spacing w:after="0"/>
        <w:ind w:left="0"/>
        <w:jc w:val="both"/>
      </w:pPr>
      <w:r>
        <w:rPr>
          <w:rFonts w:ascii="Times New Roman"/>
          <w:b w:val="false"/>
          <w:i w:val="false"/>
          <w:color w:val="000000"/>
          <w:sz w:val="28"/>
        </w:rPr>
        <w:t>
      116. Осы Қағидаларда көзделген мерзімдер бұзылып:</w:t>
      </w:r>
    </w:p>
    <w:bookmarkEnd w:id="328"/>
    <w:bookmarkStart w:name="z333" w:id="329"/>
    <w:p>
      <w:pPr>
        <w:spacing w:after="0"/>
        <w:ind w:left="0"/>
        <w:jc w:val="both"/>
      </w:pPr>
      <w:r>
        <w:rPr>
          <w:rFonts w:ascii="Times New Roman"/>
          <w:b w:val="false"/>
          <w:i w:val="false"/>
          <w:color w:val="000000"/>
          <w:sz w:val="28"/>
        </w:rPr>
        <w:t>
      1) тендер жеңімпазы шарт жасасудан бас тартқан немесе жалтарған;</w:t>
      </w:r>
    </w:p>
    <w:bookmarkEnd w:id="329"/>
    <w:bookmarkStart w:name="z334" w:id="330"/>
    <w:p>
      <w:pPr>
        <w:spacing w:after="0"/>
        <w:ind w:left="0"/>
        <w:jc w:val="both"/>
      </w:pPr>
      <w:r>
        <w:rPr>
          <w:rFonts w:ascii="Times New Roman"/>
          <w:b w:val="false"/>
          <w:i w:val="false"/>
          <w:color w:val="000000"/>
          <w:sz w:val="28"/>
        </w:rPr>
        <w:t>
      2) тендер жеңімпазы шарт бойынша міндеттемелердің орындалуын қамтамасыз ету шарасын ұсынбаған жағдайларда өтінімді кепілдікті қамтамасыз ету ұсталады.</w:t>
      </w:r>
    </w:p>
    <w:bookmarkEnd w:id="330"/>
    <w:bookmarkStart w:name="z335" w:id="331"/>
    <w:p>
      <w:pPr>
        <w:spacing w:after="0"/>
        <w:ind w:left="0"/>
        <w:jc w:val="both"/>
      </w:pPr>
      <w:r>
        <w:rPr>
          <w:rFonts w:ascii="Times New Roman"/>
          <w:b w:val="false"/>
          <w:i w:val="false"/>
          <w:color w:val="000000"/>
          <w:sz w:val="28"/>
        </w:rPr>
        <w:t>
      117. Электрондық банктік кепілдік түріндегі кепілдікті қамтамасыз ету ұсталған жағдайда бірыңғай дистрибьютор веб-портал арқылы банкке және тендер жеңімпазына (мәлімет үшін) денсаулық сақтау саласындағы уәкілетті орган бекіткен нысан бойынша оны төлеу туралы талап жібереді.</w:t>
      </w:r>
    </w:p>
    <w:bookmarkEnd w:id="331"/>
    <w:bookmarkStart w:name="z336" w:id="332"/>
    <w:p>
      <w:pPr>
        <w:spacing w:after="0"/>
        <w:ind w:left="0"/>
        <w:jc w:val="both"/>
      </w:pPr>
      <w:r>
        <w:rPr>
          <w:rFonts w:ascii="Times New Roman"/>
          <w:b w:val="false"/>
          <w:i w:val="false"/>
          <w:color w:val="000000"/>
          <w:sz w:val="28"/>
        </w:rPr>
        <w:t>
      118. Банк кепілдігін төлеу туралы талап банкке оны төлеу үшін негіз басталған күннен бастап жиырма жұмыс күні ішінде қойылады.</w:t>
      </w:r>
    </w:p>
    <w:bookmarkEnd w:id="332"/>
    <w:bookmarkStart w:name="z337" w:id="333"/>
    <w:p>
      <w:pPr>
        <w:spacing w:after="0"/>
        <w:ind w:left="0"/>
        <w:jc w:val="both"/>
      </w:pPr>
      <w:r>
        <w:rPr>
          <w:rFonts w:ascii="Times New Roman"/>
          <w:b w:val="false"/>
          <w:i w:val="false"/>
          <w:color w:val="000000"/>
          <w:sz w:val="28"/>
        </w:rPr>
        <w:t>
      4-параграф. Өтінімді қабылдамау негіздері</w:t>
      </w:r>
    </w:p>
    <w:bookmarkEnd w:id="333"/>
    <w:bookmarkStart w:name="z338" w:id="334"/>
    <w:p>
      <w:pPr>
        <w:spacing w:after="0"/>
        <w:ind w:left="0"/>
        <w:jc w:val="both"/>
      </w:pPr>
      <w:r>
        <w:rPr>
          <w:rFonts w:ascii="Times New Roman"/>
          <w:b w:val="false"/>
          <w:i w:val="false"/>
          <w:color w:val="000000"/>
          <w:sz w:val="28"/>
        </w:rPr>
        <w:t>
      119. Мына жағдайларда:</w:t>
      </w:r>
    </w:p>
    <w:bookmarkEnd w:id="334"/>
    <w:bookmarkStart w:name="z339" w:id="335"/>
    <w:p>
      <w:pPr>
        <w:spacing w:after="0"/>
        <w:ind w:left="0"/>
        <w:jc w:val="both"/>
      </w:pPr>
      <w:r>
        <w:rPr>
          <w:rFonts w:ascii="Times New Roman"/>
          <w:b w:val="false"/>
          <w:i w:val="false"/>
          <w:color w:val="000000"/>
          <w:sz w:val="28"/>
        </w:rPr>
        <w:t>
      1) баға ұсынысы ұсынылмаса немесе онда:</w:t>
      </w:r>
    </w:p>
    <w:bookmarkEnd w:id="335"/>
    <w:bookmarkStart w:name="z340" w:id="336"/>
    <w:p>
      <w:pPr>
        <w:spacing w:after="0"/>
        <w:ind w:left="0"/>
        <w:jc w:val="both"/>
      </w:pPr>
      <w:r>
        <w:rPr>
          <w:rFonts w:ascii="Times New Roman"/>
          <w:b w:val="false"/>
          <w:i w:val="false"/>
          <w:color w:val="000000"/>
          <w:sz w:val="28"/>
        </w:rPr>
        <w:t>
      баға денсаулық сақтау саласындағы уәкілетті орган бекіткен саудалық атауға, ал бірыңғай дистрибьютор сатып алған жағдайда әлеуетті өнім берушінің бағасына бірыңғай дистрибьютордың бекітілген үстеме бағасы қосылатынын ескере отырып, шекті бағадан асса;</w:t>
      </w:r>
    </w:p>
    <w:bookmarkEnd w:id="336"/>
    <w:bookmarkStart w:name="z341" w:id="337"/>
    <w:p>
      <w:pPr>
        <w:spacing w:after="0"/>
        <w:ind w:left="0"/>
        <w:jc w:val="both"/>
      </w:pPr>
      <w:r>
        <w:rPr>
          <w:rFonts w:ascii="Times New Roman"/>
          <w:b w:val="false"/>
          <w:i w:val="false"/>
          <w:color w:val="000000"/>
          <w:sz w:val="28"/>
        </w:rPr>
        <w:t>
      тіркеу куәлігінің немесе денсаулық сақтау саласындағы уәкілетті органның әкелуге берген рұқсатының (қорытындысының) нөмірі көрсетілмесе;</w:t>
      </w:r>
    </w:p>
    <w:bookmarkEnd w:id="337"/>
    <w:bookmarkStart w:name="z342" w:id="338"/>
    <w:p>
      <w:pPr>
        <w:spacing w:after="0"/>
        <w:ind w:left="0"/>
        <w:jc w:val="both"/>
      </w:pPr>
      <w:r>
        <w:rPr>
          <w:rFonts w:ascii="Times New Roman"/>
          <w:b w:val="false"/>
          <w:i w:val="false"/>
          <w:color w:val="000000"/>
          <w:sz w:val="28"/>
        </w:rPr>
        <w:t>
      тіркеу куәлігінің немесе денсаулық сақтау саласындағы уәкілетті орган әкелуге немесе өндіруге берген рұқсатының (қорытындысының) хабарландыру шарттарына сәйкес келмейтін нөмірі көрсетілсе;</w:t>
      </w:r>
    </w:p>
    <w:bookmarkEnd w:id="338"/>
    <w:bookmarkStart w:name="z343" w:id="339"/>
    <w:p>
      <w:pPr>
        <w:spacing w:after="0"/>
        <w:ind w:left="0"/>
        <w:jc w:val="both"/>
      </w:pPr>
      <w:r>
        <w:rPr>
          <w:rFonts w:ascii="Times New Roman"/>
          <w:b w:val="false"/>
          <w:i w:val="false"/>
          <w:color w:val="000000"/>
          <w:sz w:val="28"/>
        </w:rPr>
        <w:t>
      дәрілік заттардың және (немесе) медициналық бұйымдардың мемлекеттік тізіліміне сәйкес келмейтін немесе онда жоқ тіркеу куәлігінің нөмірі көрсетілсе;</w:t>
      </w:r>
    </w:p>
    <w:bookmarkEnd w:id="339"/>
    <w:bookmarkStart w:name="z344" w:id="340"/>
    <w:p>
      <w:pPr>
        <w:spacing w:after="0"/>
        <w:ind w:left="0"/>
        <w:jc w:val="both"/>
      </w:pPr>
      <w:r>
        <w:rPr>
          <w:rFonts w:ascii="Times New Roman"/>
          <w:b w:val="false"/>
          <w:i w:val="false"/>
          <w:color w:val="000000"/>
          <w:sz w:val="28"/>
        </w:rPr>
        <w:t>
      денсаулық сақтау саласындағы уәкілетті органның әкелуге немесе өндіруге берген рұқсатының (қорытындысының) мемлекеттік органдардың ақпараттық жүйесінде жоқ нөмірі көрсетілсе;</w:t>
      </w:r>
    </w:p>
    <w:bookmarkEnd w:id="340"/>
    <w:bookmarkStart w:name="z345" w:id="341"/>
    <w:p>
      <w:pPr>
        <w:spacing w:after="0"/>
        <w:ind w:left="0"/>
        <w:jc w:val="both"/>
      </w:pPr>
      <w:r>
        <w:rPr>
          <w:rFonts w:ascii="Times New Roman"/>
          <w:b w:val="false"/>
          <w:i w:val="false"/>
          <w:color w:val="000000"/>
          <w:sz w:val="28"/>
        </w:rPr>
        <w:t>
      денсаулық сақтау саласындағы уәкілетті органның хабарландырудағы санға жеткіліксіз көлемде әкелуге немесе өндіруге берген рұқсаты (қорытындысы) көрсетілсе;</w:t>
      </w:r>
    </w:p>
    <w:bookmarkEnd w:id="341"/>
    <w:bookmarkStart w:name="z346" w:id="342"/>
    <w:p>
      <w:pPr>
        <w:spacing w:after="0"/>
        <w:ind w:left="0"/>
        <w:jc w:val="both"/>
      </w:pPr>
      <w:r>
        <w:rPr>
          <w:rFonts w:ascii="Times New Roman"/>
          <w:b w:val="false"/>
          <w:i w:val="false"/>
          <w:color w:val="000000"/>
          <w:sz w:val="28"/>
        </w:rPr>
        <w:t>
      саудалық атауы, сипаттамасы немесе өлшем бірлігі хабарландыру шарттарына сәйкес келмесе;</w:t>
      </w:r>
    </w:p>
    <w:bookmarkEnd w:id="342"/>
    <w:bookmarkStart w:name="z347" w:id="343"/>
    <w:p>
      <w:pPr>
        <w:spacing w:after="0"/>
        <w:ind w:left="0"/>
        <w:jc w:val="both"/>
      </w:pPr>
      <w:r>
        <w:rPr>
          <w:rFonts w:ascii="Times New Roman"/>
          <w:b w:val="false"/>
          <w:i w:val="false"/>
          <w:color w:val="000000"/>
          <w:sz w:val="28"/>
        </w:rPr>
        <w:t>
      саудалық атауы, қысқаша сипаттамасы, өлшем бірлігі, өндірушісі немесе өндірілген елі көрсетілмесе немесе дәрілік заттардың және (немесе) медициналық бұйымдардың мемлекеттік тізілімінің деректеріне сәйкес келмесе;</w:t>
      </w:r>
    </w:p>
    <w:bookmarkEnd w:id="343"/>
    <w:bookmarkStart w:name="z348" w:id="344"/>
    <w:p>
      <w:pPr>
        <w:spacing w:after="0"/>
        <w:ind w:left="0"/>
        <w:jc w:val="both"/>
      </w:pPr>
      <w:r>
        <w:rPr>
          <w:rFonts w:ascii="Times New Roman"/>
          <w:b w:val="false"/>
          <w:i w:val="false"/>
          <w:color w:val="000000"/>
          <w:sz w:val="28"/>
        </w:rPr>
        <w:t>
      2) тендерлік өтінімнің кепілдікті қамтамасыз етуі ұсынылмаса.";</w:t>
      </w:r>
    </w:p>
    <w:bookmarkEnd w:id="344"/>
    <w:bookmarkStart w:name="z349" w:id="345"/>
    <w:p>
      <w:pPr>
        <w:spacing w:after="0"/>
        <w:ind w:left="0"/>
        <w:jc w:val="both"/>
      </w:pPr>
      <w:r>
        <w:rPr>
          <w:rFonts w:ascii="Times New Roman"/>
          <w:b w:val="false"/>
          <w:i w:val="false"/>
          <w:color w:val="000000"/>
          <w:sz w:val="28"/>
        </w:rPr>
        <w:t>
      5-параграф. Аукцион</w:t>
      </w:r>
    </w:p>
    <w:bookmarkEnd w:id="345"/>
    <w:bookmarkStart w:name="z350" w:id="346"/>
    <w:p>
      <w:pPr>
        <w:spacing w:after="0"/>
        <w:ind w:left="0"/>
        <w:jc w:val="both"/>
      </w:pPr>
      <w:r>
        <w:rPr>
          <w:rFonts w:ascii="Times New Roman"/>
          <w:b w:val="false"/>
          <w:i w:val="false"/>
          <w:color w:val="000000"/>
          <w:sz w:val="28"/>
        </w:rPr>
        <w:t>
      120. Аукционға тендерлік өтінімдерді іріктеудің қорытындысы бойынша рұқсат беру хаттамасына сәйкес оған жіберілген әлеуетті өнім берушілер қатысады.</w:t>
      </w:r>
    </w:p>
    <w:bookmarkEnd w:id="346"/>
    <w:bookmarkStart w:name="z351" w:id="347"/>
    <w:p>
      <w:pPr>
        <w:spacing w:after="0"/>
        <w:ind w:left="0"/>
        <w:jc w:val="both"/>
      </w:pPr>
      <w:r>
        <w:rPr>
          <w:rFonts w:ascii="Times New Roman"/>
          <w:b w:val="false"/>
          <w:i w:val="false"/>
          <w:color w:val="000000"/>
          <w:sz w:val="28"/>
        </w:rPr>
        <w:t>
      121. Аукцион рұқсат беру хаттамасы жарияланғаннан кейін бір жұмыс күнінен кейін бірыңғай оператордың жұмысы күні сағат 10.00-де басталады және веб-порталда нақты уақыт режимінде қашықтан өткізіледі.</w:t>
      </w:r>
    </w:p>
    <w:bookmarkEnd w:id="347"/>
    <w:bookmarkStart w:name="z352" w:id="348"/>
    <w:p>
      <w:pPr>
        <w:spacing w:after="0"/>
        <w:ind w:left="0"/>
        <w:jc w:val="both"/>
      </w:pPr>
      <w:r>
        <w:rPr>
          <w:rFonts w:ascii="Times New Roman"/>
          <w:b w:val="false"/>
          <w:i w:val="false"/>
          <w:color w:val="000000"/>
          <w:sz w:val="28"/>
        </w:rPr>
        <w:t>
      122. Веб-портал аукционға қатысушыларға, комиссияның мүшелері мен хатшысына аукционның басталғаны туралы хабарламаны автоматты түрде жібереді және веб-порталда әрбір лот бойынша аукцион уақытының басталғаны туралы ақпаратты "Аукцион" бөлімінде көрсетеді.</w:t>
      </w:r>
    </w:p>
    <w:bookmarkEnd w:id="348"/>
    <w:bookmarkStart w:name="z353" w:id="349"/>
    <w:p>
      <w:pPr>
        <w:spacing w:after="0"/>
        <w:ind w:left="0"/>
        <w:jc w:val="both"/>
      </w:pPr>
      <w:r>
        <w:rPr>
          <w:rFonts w:ascii="Times New Roman"/>
          <w:b w:val="false"/>
          <w:i w:val="false"/>
          <w:color w:val="000000"/>
          <w:sz w:val="28"/>
        </w:rPr>
        <w:t>
      123. Аукцион оған қатысушылардың лот бойынша бағаны әлеуетті өнім берушілердің уәкілетті тұлғаларының электрондық цифрлық қолтаңбаларының көмегімен бастапқы бағадан бастап біртіндеп төмендету жолымен өткізіледі.</w:t>
      </w:r>
    </w:p>
    <w:bookmarkEnd w:id="349"/>
    <w:bookmarkStart w:name="z354" w:id="350"/>
    <w:p>
      <w:pPr>
        <w:spacing w:after="0"/>
        <w:ind w:left="0"/>
        <w:jc w:val="both"/>
      </w:pPr>
      <w:r>
        <w:rPr>
          <w:rFonts w:ascii="Times New Roman"/>
          <w:b w:val="false"/>
          <w:i w:val="false"/>
          <w:color w:val="000000"/>
          <w:sz w:val="28"/>
        </w:rPr>
        <w:t>
      Әлеуетті өнім берушінің ең төмен өтініміндегі бағасы, ал аукционға жіберілген бірнеше бәсекелестің ең төмен бағасы сәйкес келген кезде басқаларынан бұрын берілген өтінімдегі баға ұсынысы аукционның бастапқы бағасы болып табылады.</w:t>
      </w:r>
    </w:p>
    <w:bookmarkEnd w:id="350"/>
    <w:bookmarkStart w:name="z355" w:id="351"/>
    <w:p>
      <w:pPr>
        <w:spacing w:after="0"/>
        <w:ind w:left="0"/>
        <w:jc w:val="both"/>
      </w:pPr>
      <w:r>
        <w:rPr>
          <w:rFonts w:ascii="Times New Roman"/>
          <w:b w:val="false"/>
          <w:i w:val="false"/>
          <w:color w:val="000000"/>
          <w:sz w:val="28"/>
        </w:rPr>
        <w:t>
      Лот бойынша бәсекелестің аукцион уақыты басталған немесе бәсекелесі кезекті баға ұсынысын берген сәттен бастап отыз минут ішінде бастапқы немесе ең төменгі бағаны бір рет төмендету мүмкіндігі аукцион қадамы болады.</w:t>
      </w:r>
    </w:p>
    <w:bookmarkEnd w:id="351"/>
    <w:bookmarkStart w:name="z356" w:id="352"/>
    <w:p>
      <w:pPr>
        <w:spacing w:after="0"/>
        <w:ind w:left="0"/>
        <w:jc w:val="both"/>
      </w:pPr>
      <w:r>
        <w:rPr>
          <w:rFonts w:ascii="Times New Roman"/>
          <w:b w:val="false"/>
          <w:i w:val="false"/>
          <w:color w:val="000000"/>
          <w:sz w:val="28"/>
        </w:rPr>
        <w:t>
      124. Аукцион қадамының уақытын кері сонау бір лот бойынша аукционға рұқсат берілген бәсекелестердің біреуі баға ұсынысын берген сәттен басталады.</w:t>
      </w:r>
    </w:p>
    <w:bookmarkEnd w:id="352"/>
    <w:bookmarkStart w:name="z357" w:id="353"/>
    <w:p>
      <w:pPr>
        <w:spacing w:after="0"/>
        <w:ind w:left="0"/>
        <w:jc w:val="both"/>
      </w:pPr>
      <w:r>
        <w:rPr>
          <w:rFonts w:ascii="Times New Roman"/>
          <w:b w:val="false"/>
          <w:i w:val="false"/>
          <w:color w:val="000000"/>
          <w:sz w:val="28"/>
        </w:rPr>
        <w:t>
      Веб-портал аукцион қадамы аяқталғанға дейін қалған отыз минуттық уақытты минутпен және секундпен кері санауды көрсетеді.</w:t>
      </w:r>
    </w:p>
    <w:bookmarkEnd w:id="353"/>
    <w:bookmarkStart w:name="z358" w:id="354"/>
    <w:p>
      <w:pPr>
        <w:spacing w:after="0"/>
        <w:ind w:left="0"/>
        <w:jc w:val="both"/>
      </w:pPr>
      <w:r>
        <w:rPr>
          <w:rFonts w:ascii="Times New Roman"/>
          <w:b w:val="false"/>
          <w:i w:val="false"/>
          <w:color w:val="000000"/>
          <w:sz w:val="28"/>
        </w:rPr>
        <w:t>
      125. Аукцион баға туралы ағымдағы ұсынысты ең төменгі бастапқы бағадан бастап ең төменгі бастапқы бағаның жарты (0,5) пайызынан бес пайызына дейін құрайтын аукцион қадамына төмендету арқылы өткізіледі. Аукциондағы лот бойынша қадамдар саны шектелмейді.</w:t>
      </w:r>
    </w:p>
    <w:bookmarkEnd w:id="354"/>
    <w:bookmarkStart w:name="z359" w:id="355"/>
    <w:p>
      <w:pPr>
        <w:spacing w:after="0"/>
        <w:ind w:left="0"/>
        <w:jc w:val="both"/>
      </w:pPr>
      <w:r>
        <w:rPr>
          <w:rFonts w:ascii="Times New Roman"/>
          <w:b w:val="false"/>
          <w:i w:val="false"/>
          <w:color w:val="000000"/>
          <w:sz w:val="28"/>
        </w:rPr>
        <w:t>
      Веб-портал аукционға қатысушыларға бағаны сәйкес келмейтін шамаға төмендетуге автоматты түрде мүмкіндік бермейді және бағаны төмендету үшін аукцион қадамының мөлшерін пайызбен немесе теңгемен таңдауды көздейді.</w:t>
      </w:r>
    </w:p>
    <w:bookmarkEnd w:id="355"/>
    <w:bookmarkStart w:name="z360" w:id="356"/>
    <w:p>
      <w:pPr>
        <w:spacing w:after="0"/>
        <w:ind w:left="0"/>
        <w:jc w:val="both"/>
      </w:pPr>
      <w:r>
        <w:rPr>
          <w:rFonts w:ascii="Times New Roman"/>
          <w:b w:val="false"/>
          <w:i w:val="false"/>
          <w:color w:val="000000"/>
          <w:sz w:val="28"/>
        </w:rPr>
        <w:t>
      Аукционға қатысушы лот бойынша бәсекелестердің бірі баға ұсынысын бермес бұрын кезекті баға ұсынысын бере алмайды.</w:t>
      </w:r>
    </w:p>
    <w:bookmarkEnd w:id="356"/>
    <w:bookmarkStart w:name="z361" w:id="357"/>
    <w:p>
      <w:pPr>
        <w:spacing w:after="0"/>
        <w:ind w:left="0"/>
        <w:jc w:val="both"/>
      </w:pPr>
      <w:r>
        <w:rPr>
          <w:rFonts w:ascii="Times New Roman"/>
          <w:b w:val="false"/>
          <w:i w:val="false"/>
          <w:color w:val="000000"/>
          <w:sz w:val="28"/>
        </w:rPr>
        <w:t>
      126. Аукционды өткізу басталғаннан кейін отыз минут ішінде аукционға қатысушылардың бірде-біреуі бастапқы бағаны төмендетуге баға ұсынысын бермесе, осы лот бойынша аукцион аяқталады және баға ұсынысы лот бойынша аукционның бастапқы бағасы ретінде қабылданған әлеуетті өнім беруші аукцион жеңімпазы болып танылады.</w:t>
      </w:r>
    </w:p>
    <w:bookmarkEnd w:id="357"/>
    <w:bookmarkStart w:name="z362" w:id="358"/>
    <w:p>
      <w:pPr>
        <w:spacing w:after="0"/>
        <w:ind w:left="0"/>
        <w:jc w:val="both"/>
      </w:pPr>
      <w:r>
        <w:rPr>
          <w:rFonts w:ascii="Times New Roman"/>
          <w:b w:val="false"/>
          <w:i w:val="false"/>
          <w:color w:val="000000"/>
          <w:sz w:val="28"/>
        </w:rPr>
        <w:t>
      Егер бірнеше әлеуетті өнім берушінің баға ұсынысы бастапқы баға үшін бірдей болса, өтінімді веб-портал арқылы бұрын бергені жеңімпаз болып айқындалады.</w:t>
      </w:r>
    </w:p>
    <w:bookmarkEnd w:id="358"/>
    <w:bookmarkStart w:name="z363" w:id="359"/>
    <w:p>
      <w:pPr>
        <w:spacing w:after="0"/>
        <w:ind w:left="0"/>
        <w:jc w:val="both"/>
      </w:pPr>
      <w:r>
        <w:rPr>
          <w:rFonts w:ascii="Times New Roman"/>
          <w:b w:val="false"/>
          <w:i w:val="false"/>
          <w:color w:val="000000"/>
          <w:sz w:val="28"/>
        </w:rPr>
        <w:t>
      Веб-портал аукцион қорытындысы бойынша ең төмен баға ұсынысын берген аукцион жеңімпазын автоматты түрде айқындайды.</w:t>
      </w:r>
    </w:p>
    <w:bookmarkEnd w:id="359"/>
    <w:bookmarkStart w:name="z364" w:id="360"/>
    <w:p>
      <w:pPr>
        <w:spacing w:after="0"/>
        <w:ind w:left="0"/>
        <w:jc w:val="both"/>
      </w:pPr>
      <w:r>
        <w:rPr>
          <w:rFonts w:ascii="Times New Roman"/>
          <w:b w:val="false"/>
          <w:i w:val="false"/>
          <w:color w:val="000000"/>
          <w:sz w:val="28"/>
        </w:rPr>
        <w:t>
      Аукцион жеңімпазы тендер жеңімпазы болып табылады.</w:t>
      </w:r>
    </w:p>
    <w:bookmarkEnd w:id="360"/>
    <w:bookmarkStart w:name="z365" w:id="361"/>
    <w:p>
      <w:pPr>
        <w:spacing w:after="0"/>
        <w:ind w:left="0"/>
        <w:jc w:val="both"/>
      </w:pPr>
      <w:r>
        <w:rPr>
          <w:rFonts w:ascii="Times New Roman"/>
          <w:b w:val="false"/>
          <w:i w:val="false"/>
          <w:color w:val="000000"/>
          <w:sz w:val="28"/>
        </w:rPr>
        <w:t>
      127. Веб-портал екінші орын алған әлеуетті өнім берушіні жеңімпаздың аукционға қатысқан бәсекелестерінің арасынан ғана жеңімпаздың бағасынан кейінгі ең төмен баға бойынша автоматты түрде айқындайды.</w:t>
      </w:r>
    </w:p>
    <w:bookmarkEnd w:id="361"/>
    <w:bookmarkStart w:name="z366" w:id="362"/>
    <w:p>
      <w:pPr>
        <w:spacing w:after="0"/>
        <w:ind w:left="0"/>
        <w:jc w:val="both"/>
      </w:pPr>
      <w:r>
        <w:rPr>
          <w:rFonts w:ascii="Times New Roman"/>
          <w:b w:val="false"/>
          <w:i w:val="false"/>
          <w:color w:val="000000"/>
          <w:sz w:val="28"/>
        </w:rPr>
        <w:t>
      128. Егер жеңімпаздың бағасынан кейін лот бойынша бірнеше бәсекелестің бағасы сәйкес келсе, бағаны бәсекелестерінен бұрын төмендеткен әлеуетті өнім беруші екінші орын алған болып айқындалады.".</w:t>
      </w:r>
    </w:p>
    <w:bookmarkEnd w:id="362"/>
    <w:bookmarkStart w:name="z367" w:id="363"/>
    <w:p>
      <w:pPr>
        <w:spacing w:after="0"/>
        <w:ind w:left="0"/>
        <w:jc w:val="both"/>
      </w:pPr>
      <w:r>
        <w:rPr>
          <w:rFonts w:ascii="Times New Roman"/>
          <w:b w:val="false"/>
          <w:i w:val="false"/>
          <w:color w:val="000000"/>
          <w:sz w:val="28"/>
        </w:rPr>
        <w:t xml:space="preserve">
      2. Қағидалардың 3-бөлімінің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14-тарауларының</w:t>
      </w:r>
      <w:r>
        <w:rPr>
          <w:rFonts w:ascii="Times New Roman"/>
          <w:b w:val="false"/>
          <w:i w:val="false"/>
          <w:color w:val="000000"/>
          <w:sz w:val="28"/>
        </w:rPr>
        <w:t xml:space="preserve"> қолданылуы 2024 жылғы 1 қаңтарға дейін тоқтатыла тұрсын, тоқтата тұру кезінде осы тараулар мынадай редакцияда қолданылады деп белгіленсін:</w:t>
      </w:r>
    </w:p>
    <w:bookmarkEnd w:id="363"/>
    <w:bookmarkStart w:name="z368" w:id="364"/>
    <w:p>
      <w:pPr>
        <w:spacing w:after="0"/>
        <w:ind w:left="0"/>
        <w:jc w:val="both"/>
      </w:pPr>
      <w:r>
        <w:rPr>
          <w:rFonts w:ascii="Times New Roman"/>
          <w:b w:val="false"/>
          <w:i w:val="false"/>
          <w:color w:val="000000"/>
          <w:sz w:val="28"/>
        </w:rPr>
        <w:t>
      "3-бөлім. Тапсырыс берушінің немесе сатып алуды ұйымдастырушының сатып алуды жүзеге асыру тәртібі</w:t>
      </w:r>
    </w:p>
    <w:bookmarkEnd w:id="364"/>
    <w:bookmarkStart w:name="z369" w:id="365"/>
    <w:p>
      <w:pPr>
        <w:spacing w:after="0"/>
        <w:ind w:left="0"/>
        <w:jc w:val="both"/>
      </w:pPr>
      <w:r>
        <w:rPr>
          <w:rFonts w:ascii="Times New Roman"/>
          <w:b w:val="false"/>
          <w:i w:val="false"/>
          <w:color w:val="000000"/>
          <w:sz w:val="28"/>
        </w:rPr>
        <w:t>
      10-тарау. Баға ұсыныстарын сұрату тәсілімен сатып алу</w:t>
      </w:r>
    </w:p>
    <w:bookmarkEnd w:id="365"/>
    <w:bookmarkStart w:name="z370" w:id="366"/>
    <w:p>
      <w:pPr>
        <w:spacing w:after="0"/>
        <w:ind w:left="0"/>
        <w:jc w:val="both"/>
      </w:pPr>
      <w:r>
        <w:rPr>
          <w:rFonts w:ascii="Times New Roman"/>
          <w:b w:val="false"/>
          <w:i w:val="false"/>
          <w:color w:val="000000"/>
          <w:sz w:val="28"/>
        </w:rPr>
        <w:t>
      131. Егер біртекті дәрілік заттарды және (немесе) медициналық бұйымдарды немесе фармацевтикалық көрсетілетін қызметті сатып алудың жылдық көлемі баға тұрғысынан заңнамада тиісті қаржы жылына белгіленген айлық есептік көрсеткіштің екі мың еселенген мөлшерінен аспаса, сондай-ақ осы Қағидалардың 133-тармағында көзделген жағдайларда баға ұсыныстарын сұрату тәсілімен сатып алуды (бұдан әрі – бағалық сатып алу) қолдануға жол беріледі.</w:t>
      </w:r>
    </w:p>
    <w:bookmarkEnd w:id="366"/>
    <w:bookmarkStart w:name="z371" w:id="367"/>
    <w:p>
      <w:pPr>
        <w:spacing w:after="0"/>
        <w:ind w:left="0"/>
        <w:jc w:val="both"/>
      </w:pPr>
      <w:r>
        <w:rPr>
          <w:rFonts w:ascii="Times New Roman"/>
          <w:b w:val="false"/>
          <w:i w:val="false"/>
          <w:color w:val="000000"/>
          <w:sz w:val="28"/>
        </w:rPr>
        <w:t>
      132. Бағалық сатып алуды қолдану мақсатында бірыңғай дистрибьюторда дәрілік заттардың және (немесе) медициналық бұйымдардың болмауы жағдайын қоспағанда, қаржы жылы ішінде біртекті дәрілік заттарды және (немесе) медициналық бұйымдарды сатып алудың жылдық көлемін бөлшектеуге жол берілмейді.</w:t>
      </w:r>
    </w:p>
    <w:bookmarkEnd w:id="367"/>
    <w:bookmarkStart w:name="z372" w:id="368"/>
    <w:p>
      <w:pPr>
        <w:spacing w:after="0"/>
        <w:ind w:left="0"/>
        <w:jc w:val="both"/>
      </w:pPr>
      <w:r>
        <w:rPr>
          <w:rFonts w:ascii="Times New Roman"/>
          <w:b w:val="false"/>
          <w:i w:val="false"/>
          <w:color w:val="000000"/>
          <w:sz w:val="28"/>
        </w:rPr>
        <w:t>
      133. Денсаулық сақтау саласындағы уәкілетті орган белгілегеннен аспайтын баға бойынша дәрілік заттар мен медициналық бұйымдарды (осы тармақтың 2) тармақшасын қоспағанда) алпыс күндік қажеттілікке дейін, сондай-ақ фармацевтикалық көрсетілетін қызметтерді тоқсан күндік қажеттілікке дейін сатып алуға:</w:t>
      </w:r>
    </w:p>
    <w:bookmarkEnd w:id="368"/>
    <w:bookmarkStart w:name="z373" w:id="369"/>
    <w:p>
      <w:pPr>
        <w:spacing w:after="0"/>
        <w:ind w:left="0"/>
        <w:jc w:val="both"/>
      </w:pPr>
      <w:r>
        <w:rPr>
          <w:rFonts w:ascii="Times New Roman"/>
          <w:b w:val="false"/>
          <w:i w:val="false"/>
          <w:color w:val="000000"/>
          <w:sz w:val="28"/>
        </w:rPr>
        <w:t>
      1) бірыңғай дистрибьютордан:</w:t>
      </w:r>
    </w:p>
    <w:bookmarkEnd w:id="369"/>
    <w:bookmarkStart w:name="z374" w:id="370"/>
    <w:p>
      <w:pPr>
        <w:spacing w:after="0"/>
        <w:ind w:left="0"/>
        <w:jc w:val="both"/>
      </w:pPr>
      <w:r>
        <w:rPr>
          <w:rFonts w:ascii="Times New Roman"/>
          <w:b w:val="false"/>
          <w:i w:val="false"/>
          <w:color w:val="000000"/>
          <w:sz w:val="28"/>
        </w:rPr>
        <w:t>
      бірыңғай дистрибьютор мен тапсырыс беруші арасында жасалған сатып алу шарты бойынша жеткізу мерзімінің бұзылуына;</w:t>
      </w:r>
    </w:p>
    <w:bookmarkEnd w:id="370"/>
    <w:bookmarkStart w:name="z375" w:id="371"/>
    <w:p>
      <w:pPr>
        <w:spacing w:after="0"/>
        <w:ind w:left="0"/>
        <w:jc w:val="both"/>
      </w:pPr>
      <w:r>
        <w:rPr>
          <w:rFonts w:ascii="Times New Roman"/>
          <w:b w:val="false"/>
          <w:i w:val="false"/>
          <w:color w:val="000000"/>
          <w:sz w:val="28"/>
        </w:rPr>
        <w:t>
      Бірыңғай дистрибьютор осы Қағидаларда айқындалған тәсілдермен жүргізетін дәрілік заттарды, медициналық бұйымдарды немесе фармацевтикалық көрсетілетін қызметті сатып алудың болмауына байланысты алынған хабарлама негізінде тегін медициналық көмектің кепілдік берілген көлемін және (немесе) міндетті әлеуметтік медициналық сақтандыру жүйесіндегі медициналық көмекті уақтылы көрсету үшін тапсырыс берушіде немесе денсаулық сақтау субъектілерінде (амбулаториялық дәрілік қамтамасыз ету шеңберінде) дәрілік заттар мен медициналық бұйымдардың қалдығы болмаған;</w:t>
      </w:r>
    </w:p>
    <w:bookmarkEnd w:id="371"/>
    <w:bookmarkStart w:name="z376" w:id="372"/>
    <w:p>
      <w:pPr>
        <w:spacing w:after="0"/>
        <w:ind w:left="0"/>
        <w:jc w:val="both"/>
      </w:pPr>
      <w:r>
        <w:rPr>
          <w:rFonts w:ascii="Times New Roman"/>
          <w:b w:val="false"/>
          <w:i w:val="false"/>
          <w:color w:val="000000"/>
          <w:sz w:val="28"/>
        </w:rPr>
        <w:t>
      2) бірыңғай дистрибьютор медициналық қолдану жөніндегі нұсқаулықта (денсаулық сақтау саласындағы уәкілетті орган бекіткен) балаларға қолдануға қарсы көрсетілім бар дәрілік затты сатып алған;</w:t>
      </w:r>
    </w:p>
    <w:bookmarkEnd w:id="372"/>
    <w:bookmarkStart w:name="z377" w:id="373"/>
    <w:p>
      <w:pPr>
        <w:spacing w:after="0"/>
        <w:ind w:left="0"/>
        <w:jc w:val="both"/>
      </w:pPr>
      <w:r>
        <w:rPr>
          <w:rFonts w:ascii="Times New Roman"/>
          <w:b w:val="false"/>
          <w:i w:val="false"/>
          <w:color w:val="000000"/>
          <w:sz w:val="28"/>
        </w:rPr>
        <w:t>
      3) дәрігерлік-консультациялық комиссияның қорытындысы және облыстар, республикалық маңызы бар қалалар және астананың жергілікті өкілді органдарының шешімдері негізінде тегін медициналық көмектің кепілдік берілген көлемі және (немесе) міндетті әлеуметтік медициналық сақтандыру жүйесі шеңберінде фармацевтикалық көрсетілетін қызметтерді сатып алуды жүзеге асыру қажет болған;</w:t>
      </w:r>
    </w:p>
    <w:bookmarkEnd w:id="373"/>
    <w:bookmarkStart w:name="z378" w:id="374"/>
    <w:p>
      <w:pPr>
        <w:spacing w:after="0"/>
        <w:ind w:left="0"/>
        <w:jc w:val="both"/>
      </w:pPr>
      <w:r>
        <w:rPr>
          <w:rFonts w:ascii="Times New Roman"/>
          <w:b w:val="false"/>
          <w:i w:val="false"/>
          <w:color w:val="000000"/>
          <w:sz w:val="28"/>
        </w:rPr>
        <w:t>
      4) тендер өткізілмеді деп танылған және тегін медициналық көмектің кепілдік берілген көлемі шеңберінде және (немесе) міндетті әлеуметтік медициналық сақтандыру жүйесінде халықты амбулаториялық дәрілік қамтамасыз ету үшін дәрілік заттарды және (немесе) медициналық бұйымдарды, фармацевтикалық көрсетілетін қызметтерді сатып алуды жүзеге асыру қажет болған жағдайда жол беріледі.</w:t>
      </w:r>
    </w:p>
    <w:bookmarkEnd w:id="374"/>
    <w:bookmarkStart w:name="z379" w:id="375"/>
    <w:p>
      <w:pPr>
        <w:spacing w:after="0"/>
        <w:ind w:left="0"/>
        <w:jc w:val="both"/>
      </w:pPr>
      <w:r>
        <w:rPr>
          <w:rFonts w:ascii="Times New Roman"/>
          <w:b w:val="false"/>
          <w:i w:val="false"/>
          <w:color w:val="000000"/>
          <w:sz w:val="28"/>
        </w:rPr>
        <w:t>
      134. Тапсырыс беруші немесе сатып алуды ұйымдастырушы денсаулық сақтау саласындағы уәкілетті орган бекіткен нысан бойынша жеткізу көлемін, орнын және графигін көрсетіп, кемінде екі үлестес емес әлеуетті өнім берушіден баға ұсынысына сұратуды жүзеге асырады.</w:t>
      </w:r>
    </w:p>
    <w:bookmarkEnd w:id="375"/>
    <w:bookmarkStart w:name="z380" w:id="376"/>
    <w:p>
      <w:pPr>
        <w:spacing w:after="0"/>
        <w:ind w:left="0"/>
        <w:jc w:val="both"/>
      </w:pPr>
      <w:r>
        <w:rPr>
          <w:rFonts w:ascii="Times New Roman"/>
          <w:b w:val="false"/>
          <w:i w:val="false"/>
          <w:color w:val="000000"/>
          <w:sz w:val="28"/>
        </w:rPr>
        <w:t>
      135. Сұрату баға ұсынысын қабылдаудың соңғы күніне дейін күнтізбелік жеті күн бұрын тапсырыс берушінің немесе сатып алуды ұйымдастырушының интернет-ресурсына хабарландыру орналастыру арқылы жүзеге асырылады. Тапсырыс берушіде интернет-ресурс болмаған жағдайда хабарландыру облыстар, республикалық маңызы бар қалалар және астананың денсаулық сақтауды мемлекеттік басқарудың жергілікті органының интернет-ресурсына орналастырылады. Баға ұсынысына сұрату тәсілімен сатып алу өткізу туралы хабарландыру:</w:t>
      </w:r>
    </w:p>
    <w:bookmarkEnd w:id="376"/>
    <w:bookmarkStart w:name="z381" w:id="377"/>
    <w:p>
      <w:pPr>
        <w:spacing w:after="0"/>
        <w:ind w:left="0"/>
        <w:jc w:val="both"/>
      </w:pPr>
      <w:r>
        <w:rPr>
          <w:rFonts w:ascii="Times New Roman"/>
          <w:b w:val="false"/>
          <w:i w:val="false"/>
          <w:color w:val="000000"/>
          <w:sz w:val="28"/>
        </w:rPr>
        <w:t>
      1) тапсырыс берушінің немесе сатып алуды ұйымдастырушының атауы мен мекенжайын;</w:t>
      </w:r>
    </w:p>
    <w:bookmarkEnd w:id="377"/>
    <w:bookmarkStart w:name="z382" w:id="378"/>
    <w:p>
      <w:pPr>
        <w:spacing w:after="0"/>
        <w:ind w:left="0"/>
        <w:jc w:val="both"/>
      </w:pPr>
      <w:r>
        <w:rPr>
          <w:rFonts w:ascii="Times New Roman"/>
          <w:b w:val="false"/>
          <w:i w:val="false"/>
          <w:color w:val="000000"/>
          <w:sz w:val="28"/>
        </w:rPr>
        <w:t>
      2) сатып алынатын дәрілік заттардың халықаралық патенттелмеген атауын (жеке көтере алмау жағдайында саудалық атауы), медициналық бұйымның тауарлық маркасы мен өндірушіні көрсетпей, олардың қысқаша сипаттамасын, фармацевтикалық көрсетілетін қызметтер сипаттамасын, сатып алу көлемін, жеткізу орнын, әрбір дәрілік зат пен медициналық бұйым бойынша сатып алу үшін бөлінген соманы;</w:t>
      </w:r>
    </w:p>
    <w:bookmarkEnd w:id="378"/>
    <w:bookmarkStart w:name="z383" w:id="379"/>
    <w:p>
      <w:pPr>
        <w:spacing w:after="0"/>
        <w:ind w:left="0"/>
        <w:jc w:val="both"/>
      </w:pPr>
      <w:r>
        <w:rPr>
          <w:rFonts w:ascii="Times New Roman"/>
          <w:b w:val="false"/>
          <w:i w:val="false"/>
          <w:color w:val="000000"/>
          <w:sz w:val="28"/>
        </w:rPr>
        <w:t>
      3) жеткізу мерзімдері мен шарттарын;</w:t>
      </w:r>
    </w:p>
    <w:bookmarkEnd w:id="379"/>
    <w:bookmarkStart w:name="z384" w:id="380"/>
    <w:p>
      <w:pPr>
        <w:spacing w:after="0"/>
        <w:ind w:left="0"/>
        <w:jc w:val="both"/>
      </w:pPr>
      <w:r>
        <w:rPr>
          <w:rFonts w:ascii="Times New Roman"/>
          <w:b w:val="false"/>
          <w:i w:val="false"/>
          <w:color w:val="000000"/>
          <w:sz w:val="28"/>
        </w:rPr>
        <w:t>
      4) құжаттарды ұсыну (қабылдау) орны мен баға ұсынысын берудің соңғы мерзімін;</w:t>
      </w:r>
    </w:p>
    <w:bookmarkEnd w:id="380"/>
    <w:bookmarkStart w:name="z385" w:id="381"/>
    <w:p>
      <w:pPr>
        <w:spacing w:after="0"/>
        <w:ind w:left="0"/>
        <w:jc w:val="both"/>
      </w:pPr>
      <w:r>
        <w:rPr>
          <w:rFonts w:ascii="Times New Roman"/>
          <w:b w:val="false"/>
          <w:i w:val="false"/>
          <w:color w:val="000000"/>
          <w:sz w:val="28"/>
        </w:rPr>
        <w:t>
      5) баға ұсынысы салынған конверттерді ашу күнін, уақыты мен орнын қамтиды.</w:t>
      </w:r>
    </w:p>
    <w:bookmarkEnd w:id="381"/>
    <w:bookmarkStart w:name="z386" w:id="382"/>
    <w:p>
      <w:pPr>
        <w:spacing w:after="0"/>
        <w:ind w:left="0"/>
        <w:jc w:val="both"/>
      </w:pPr>
      <w:r>
        <w:rPr>
          <w:rFonts w:ascii="Times New Roman"/>
          <w:b w:val="false"/>
          <w:i w:val="false"/>
          <w:color w:val="000000"/>
          <w:sz w:val="28"/>
        </w:rPr>
        <w:t>
      136. Әлеуетті өнім беруші баға ұсынысын берудің соңғы мерзімі өткенге дейін жабық күйде тек бір ғана баға ұсынысын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рәсімі арқылы рұқсат беру органдары жүзеге асыратын қызметті немесе әрекеттерді (операцияны)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 сондай-ақ фармацевтикалық көрсетілетін қызметтердің сипаттамасы мен көлемін қамтиды.</w:t>
      </w:r>
    </w:p>
    <w:bookmarkEnd w:id="382"/>
    <w:bookmarkStart w:name="z387" w:id="383"/>
    <w:p>
      <w:pPr>
        <w:spacing w:after="0"/>
        <w:ind w:left="0"/>
        <w:jc w:val="both"/>
      </w:pPr>
      <w:r>
        <w:rPr>
          <w:rFonts w:ascii="Times New Roman"/>
          <w:b w:val="false"/>
          <w:i w:val="false"/>
          <w:color w:val="000000"/>
          <w:sz w:val="28"/>
        </w:rPr>
        <w:t>
      137. Әлеуетті өнім берушінің баға ұсынысын беруі денсаулық сақтау саласындағы уәкілетті орган бекіткен нысан бойынша сұрату мен үлгілік сатып алу шартының немесе фармацевтикалық қызметтер көрсету 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білдіретін нысан болып табылады.</w:t>
      </w:r>
    </w:p>
    <w:bookmarkEnd w:id="383"/>
    <w:bookmarkStart w:name="z388" w:id="384"/>
    <w:p>
      <w:pPr>
        <w:spacing w:after="0"/>
        <w:ind w:left="0"/>
        <w:jc w:val="both"/>
      </w:pPr>
      <w:r>
        <w:rPr>
          <w:rFonts w:ascii="Times New Roman"/>
          <w:b w:val="false"/>
          <w:i w:val="false"/>
          <w:color w:val="000000"/>
          <w:sz w:val="28"/>
        </w:rPr>
        <w:t>
      138. Баға ұсынысын сұрату тәсілімен сатып алуды жүзеге асыру кезінде тапсырыс беруші немесе сатып алуды ұйымдастырушы баға ұсынысын қабылдау аяқталған күннен бастап күнтізбелік он күн ішінде қорытынды хаттамасын жасайды, оған:</w:t>
      </w:r>
    </w:p>
    <w:bookmarkEnd w:id="384"/>
    <w:bookmarkStart w:name="z389" w:id="385"/>
    <w:p>
      <w:pPr>
        <w:spacing w:after="0"/>
        <w:ind w:left="0"/>
        <w:jc w:val="both"/>
      </w:pPr>
      <w:r>
        <w:rPr>
          <w:rFonts w:ascii="Times New Roman"/>
          <w:b w:val="false"/>
          <w:i w:val="false"/>
          <w:color w:val="000000"/>
          <w:sz w:val="28"/>
        </w:rPr>
        <w:t>
      1) сатып алынатын дәрілік заттардың және (немесе) медициналық бұйымдардың, фармацевтикалық көрсетілетін қызметтердің қысқаша сипаттамасы мен бағасы, олардың саудалық атауы;</w:t>
      </w:r>
    </w:p>
    <w:bookmarkEnd w:id="385"/>
    <w:bookmarkStart w:name="z390" w:id="386"/>
    <w:p>
      <w:pPr>
        <w:spacing w:after="0"/>
        <w:ind w:left="0"/>
        <w:jc w:val="both"/>
      </w:pPr>
      <w:r>
        <w:rPr>
          <w:rFonts w:ascii="Times New Roman"/>
          <w:b w:val="false"/>
          <w:i w:val="false"/>
          <w:color w:val="000000"/>
          <w:sz w:val="28"/>
        </w:rPr>
        <w:t>
      2) баға ұсынысын беру күні мен уақыты;</w:t>
      </w:r>
    </w:p>
    <w:bookmarkEnd w:id="386"/>
    <w:bookmarkStart w:name="z391" w:id="387"/>
    <w:p>
      <w:pPr>
        <w:spacing w:after="0"/>
        <w:ind w:left="0"/>
        <w:jc w:val="both"/>
      </w:pPr>
      <w:r>
        <w:rPr>
          <w:rFonts w:ascii="Times New Roman"/>
          <w:b w:val="false"/>
          <w:i w:val="false"/>
          <w:color w:val="000000"/>
          <w:sz w:val="28"/>
        </w:rPr>
        <w:t>
      3) сатып алу шартын немесе фармацевтикалық қызметтер көрсету шартын жасасу болжанатын әлеуетті өнім берушінің атауы мен орналасқан жері және осындай шарттың бағасы;</w:t>
      </w:r>
    </w:p>
    <w:bookmarkEnd w:id="387"/>
    <w:bookmarkStart w:name="z392" w:id="388"/>
    <w:p>
      <w:pPr>
        <w:spacing w:after="0"/>
        <w:ind w:left="0"/>
        <w:jc w:val="both"/>
      </w:pPr>
      <w:r>
        <w:rPr>
          <w:rFonts w:ascii="Times New Roman"/>
          <w:b w:val="false"/>
          <w:i w:val="false"/>
          <w:color w:val="000000"/>
          <w:sz w:val="28"/>
        </w:rPr>
        <w:t>
      4) баға ұсынысы салынған конверттерді ашу рәсімі кезінде қатысқан әлеуетті өнім берушілердің атауы енгізіледі.</w:t>
      </w:r>
    </w:p>
    <w:bookmarkEnd w:id="388"/>
    <w:bookmarkStart w:name="z393" w:id="389"/>
    <w:p>
      <w:pPr>
        <w:spacing w:after="0"/>
        <w:ind w:left="0"/>
        <w:jc w:val="both"/>
      </w:pPr>
      <w:r>
        <w:rPr>
          <w:rFonts w:ascii="Times New Roman"/>
          <w:b w:val="false"/>
          <w:i w:val="false"/>
          <w:color w:val="000000"/>
          <w:sz w:val="28"/>
        </w:rPr>
        <w:t>
      Хаттама тапсырыс берушінің немесе сатып алуды ұйымдастырушының интернет-ресурсына орналастырылады.</w:t>
      </w:r>
    </w:p>
    <w:bookmarkEnd w:id="389"/>
    <w:bookmarkStart w:name="z394" w:id="390"/>
    <w:p>
      <w:pPr>
        <w:spacing w:after="0"/>
        <w:ind w:left="0"/>
        <w:jc w:val="both"/>
      </w:pPr>
      <w:r>
        <w:rPr>
          <w:rFonts w:ascii="Times New Roman"/>
          <w:b w:val="false"/>
          <w:i w:val="false"/>
          <w:color w:val="000000"/>
          <w:sz w:val="28"/>
        </w:rPr>
        <w:t>
      139. Ең төмен баға ұсынысын берген әлеуетті өнім беруші жеңімпаз болып танылады.</w:t>
      </w:r>
    </w:p>
    <w:bookmarkEnd w:id="390"/>
    <w:bookmarkStart w:name="z395" w:id="391"/>
    <w:p>
      <w:pPr>
        <w:spacing w:after="0"/>
        <w:ind w:left="0"/>
        <w:jc w:val="both"/>
      </w:pPr>
      <w:r>
        <w:rPr>
          <w:rFonts w:ascii="Times New Roman"/>
          <w:b w:val="false"/>
          <w:i w:val="false"/>
          <w:color w:val="000000"/>
          <w:sz w:val="28"/>
        </w:rPr>
        <w:t>
      Бірдей баға ұсынысы берілген жағдайда баға ұсынысын бірінші болып ұсынған әлеуетті өнім беруші жеңімпаз болып танылады.</w:t>
      </w:r>
    </w:p>
    <w:bookmarkEnd w:id="391"/>
    <w:bookmarkStart w:name="z396" w:id="392"/>
    <w:p>
      <w:pPr>
        <w:spacing w:after="0"/>
        <w:ind w:left="0"/>
        <w:jc w:val="both"/>
      </w:pPr>
      <w:r>
        <w:rPr>
          <w:rFonts w:ascii="Times New Roman"/>
          <w:b w:val="false"/>
          <w:i w:val="false"/>
          <w:color w:val="000000"/>
          <w:sz w:val="28"/>
        </w:rPr>
        <w:t xml:space="preserve">
      Баға ұсынысын сұрату тәсілімен сатып алуға баға ұсынысы мен құжаттарын осы Қағидалардың </w:t>
      </w:r>
      <w:r>
        <w:rPr>
          <w:rFonts w:ascii="Times New Roman"/>
          <w:b w:val="false"/>
          <w:i w:val="false"/>
          <w:color w:val="000000"/>
          <w:sz w:val="28"/>
        </w:rPr>
        <w:t>141-тармағына</w:t>
      </w:r>
      <w:r>
        <w:rPr>
          <w:rFonts w:ascii="Times New Roman"/>
          <w:b w:val="false"/>
          <w:i w:val="false"/>
          <w:color w:val="000000"/>
          <w:sz w:val="28"/>
        </w:rPr>
        <w:t xml:space="preserve"> сәйкес ұсынған бір әлеуетті өнім беруші қатысқан жағдайда тапсырыс беруші немесе сатып алуды ұйымдастырушы мұндай әлеуетті өнім берушіні сатып алу жеңімпазы деп тану туралы шешім қабылдайды.</w:t>
      </w:r>
    </w:p>
    <w:bookmarkEnd w:id="392"/>
    <w:bookmarkStart w:name="z397" w:id="393"/>
    <w:p>
      <w:pPr>
        <w:spacing w:after="0"/>
        <w:ind w:left="0"/>
        <w:jc w:val="both"/>
      </w:pPr>
      <w:r>
        <w:rPr>
          <w:rFonts w:ascii="Times New Roman"/>
          <w:b w:val="false"/>
          <w:i w:val="false"/>
          <w:color w:val="000000"/>
          <w:sz w:val="28"/>
        </w:rPr>
        <w:t>
      140. Баға ұсынысы болмаған жағдайда баға ұсынысына сұрату тәсілімен сатып алу өткізілген жоқ деп танылады.</w:t>
      </w:r>
    </w:p>
    <w:bookmarkEnd w:id="393"/>
    <w:bookmarkStart w:name="z398" w:id="394"/>
    <w:p>
      <w:pPr>
        <w:spacing w:after="0"/>
        <w:ind w:left="0"/>
        <w:jc w:val="both"/>
      </w:pPr>
      <w:r>
        <w:rPr>
          <w:rFonts w:ascii="Times New Roman"/>
          <w:b w:val="false"/>
          <w:i w:val="false"/>
          <w:color w:val="000000"/>
          <w:sz w:val="28"/>
        </w:rPr>
        <w:t>
      141. 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bookmarkEnd w:id="394"/>
    <w:bookmarkStart w:name="z399" w:id="395"/>
    <w:p>
      <w:pPr>
        <w:spacing w:after="0"/>
        <w:ind w:left="0"/>
        <w:jc w:val="both"/>
      </w:pPr>
      <w:r>
        <w:rPr>
          <w:rFonts w:ascii="Times New Roman"/>
          <w:b w:val="false"/>
          <w:i w:val="false"/>
          <w:color w:val="000000"/>
          <w:sz w:val="28"/>
        </w:rPr>
        <w:t xml:space="preserve">
      1)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w:t>
      </w:r>
      <w:r>
        <w:rPr>
          <w:rFonts w:ascii="Times New Roman"/>
          <w:b w:val="false"/>
          <w:i w:val="false"/>
          <w:color w:val="000000"/>
          <w:sz w:val="28"/>
        </w:rPr>
        <w:t>Заңға</w:t>
      </w:r>
      <w:r>
        <w:rPr>
          <w:rFonts w:ascii="Times New Roman"/>
          <w:b w:val="false"/>
          <w:i w:val="false"/>
          <w:color w:val="000000"/>
          <w:sz w:val="28"/>
        </w:rPr>
        <w:t xml:space="preserve">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bookmarkEnd w:id="395"/>
    <w:bookmarkStart w:name="z400" w:id="396"/>
    <w:p>
      <w:pPr>
        <w:spacing w:after="0"/>
        <w:ind w:left="0"/>
        <w:jc w:val="both"/>
      </w:pPr>
      <w:r>
        <w:rPr>
          <w:rFonts w:ascii="Times New Roman"/>
          <w:b w:val="false"/>
          <w:i w:val="false"/>
          <w:color w:val="000000"/>
          <w:sz w:val="28"/>
        </w:rPr>
        <w:t>
      2) заңды тұлғаны құрмай кәсіпкерлік қызметті жүзеге асыруға құқық беретін құжат көшірмесін (кәсіпкерлік қызметті жүзеге асыратын жеке тұлға үшін);</w:t>
      </w:r>
    </w:p>
    <w:bookmarkEnd w:id="396"/>
    <w:bookmarkStart w:name="z401" w:id="397"/>
    <w:p>
      <w:pPr>
        <w:spacing w:after="0"/>
        <w:ind w:left="0"/>
        <w:jc w:val="both"/>
      </w:pPr>
      <w:r>
        <w:rPr>
          <w:rFonts w:ascii="Times New Roman"/>
          <w:b w:val="false"/>
          <w:i w:val="false"/>
          <w:color w:val="000000"/>
          <w:sz w:val="28"/>
        </w:rPr>
        <w:t>
      3) заңды тұлғаны мемлекеттік тіркеу (қайта тіркеу) туралы анықтаманы, жеке куәлік немесе паспорт көшірмесін (кәсіпкерлік қызметті жүзеге асыратын жеке тұлға үшін);</w:t>
      </w:r>
    </w:p>
    <w:bookmarkEnd w:id="397"/>
    <w:bookmarkStart w:name="z402" w:id="398"/>
    <w:p>
      <w:pPr>
        <w:spacing w:after="0"/>
        <w:ind w:left="0"/>
        <w:jc w:val="both"/>
      </w:pPr>
      <w:r>
        <w:rPr>
          <w:rFonts w:ascii="Times New Roman"/>
          <w:b w:val="false"/>
          <w:i w:val="false"/>
          <w:color w:val="000000"/>
          <w:sz w:val="28"/>
        </w:rPr>
        <w:t>
      4) заңды тұлға жарғысының көшірмесін (егер жарғыда құрылтайшылар, қатысушылар немесе акционерлер құрамы көрсетілмесе, онда акция ұстаушылар тізілімінен үзінді немесе құрылтайшылар, қатысушылар құрамы туралы үзінді немесе сатып алуды хабарлау күнінен кейін берілген құрылтай шартының көшірмесі де ұсынылады);</w:t>
      </w:r>
    </w:p>
    <w:bookmarkEnd w:id="398"/>
    <w:bookmarkStart w:name="z403" w:id="399"/>
    <w:p>
      <w:pPr>
        <w:spacing w:after="0"/>
        <w:ind w:left="0"/>
        <w:jc w:val="both"/>
      </w:pPr>
      <w:r>
        <w:rPr>
          <w:rFonts w:ascii="Times New Roman"/>
          <w:b w:val="false"/>
          <w:i w:val="false"/>
          <w:color w:val="000000"/>
          <w:sz w:val="28"/>
        </w:rPr>
        <w:t>
      5) "электрондық үкімет" веб-порталы немесе "салық төлеушінің кабинеті" веб-қосымшасы арқылы алынған берешектің жоқ (бар) екендігі туралы мәліметтерді, олар есепке алу мемлекеттік кірістер органдарында жүргізіледі;</w:t>
      </w:r>
    </w:p>
    <w:bookmarkEnd w:id="399"/>
    <w:bookmarkStart w:name="z404" w:id="400"/>
    <w:p>
      <w:pPr>
        <w:spacing w:after="0"/>
        <w:ind w:left="0"/>
        <w:jc w:val="both"/>
      </w:pPr>
      <w:r>
        <w:rPr>
          <w:rFonts w:ascii="Times New Roman"/>
          <w:b w:val="false"/>
          <w:i w:val="false"/>
          <w:color w:val="000000"/>
          <w:sz w:val="28"/>
        </w:rPr>
        <w:t>
      6) 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түпнұсқасын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bookmarkEnd w:id="400"/>
    <w:bookmarkStart w:name="z405" w:id="401"/>
    <w:p>
      <w:pPr>
        <w:spacing w:after="0"/>
        <w:ind w:left="0"/>
        <w:jc w:val="both"/>
      </w:pPr>
      <w:r>
        <w:rPr>
          <w:rFonts w:ascii="Times New Roman"/>
          <w:b w:val="false"/>
          <w:i w:val="false"/>
          <w:color w:val="000000"/>
          <w:sz w:val="28"/>
        </w:rPr>
        <w:t>
      Фармацевтикалық көрсетілетін қызметтерді сатып алу кезінде әлеуетті өнім беруші бірлесіп орындаушыға осы тармақта көзделген құжаттарды ұсынады.</w:t>
      </w:r>
    </w:p>
    <w:bookmarkEnd w:id="401"/>
    <w:bookmarkStart w:name="z406" w:id="402"/>
    <w:p>
      <w:pPr>
        <w:spacing w:after="0"/>
        <w:ind w:left="0"/>
        <w:jc w:val="both"/>
      </w:pPr>
      <w:r>
        <w:rPr>
          <w:rFonts w:ascii="Times New Roman"/>
          <w:b w:val="false"/>
          <w:i w:val="false"/>
          <w:color w:val="000000"/>
          <w:sz w:val="28"/>
        </w:rPr>
        <w:t>
      Жеңімпаз біліктілік талаптарына сәйкес келмеген жағдайда баға ұсынысы тәсілімен сатып алу өткізілген жоқ деп танылады.</w:t>
      </w:r>
    </w:p>
    <w:bookmarkEnd w:id="402"/>
    <w:bookmarkStart w:name="z407" w:id="403"/>
    <w:p>
      <w:pPr>
        <w:spacing w:after="0"/>
        <w:ind w:left="0"/>
        <w:jc w:val="both"/>
      </w:pPr>
      <w:r>
        <w:rPr>
          <w:rFonts w:ascii="Times New Roman"/>
          <w:b w:val="false"/>
          <w:i w:val="false"/>
          <w:color w:val="000000"/>
          <w:sz w:val="28"/>
        </w:rPr>
        <w:t>
      142. Сатып алуды ұйымдастырушы тапсырыс берушіге қорытынды шығарылған кезден бастап үш жұмыс күні ішінде қорытындылау хаттамасын жібереді.</w:t>
      </w:r>
    </w:p>
    <w:bookmarkEnd w:id="403"/>
    <w:bookmarkStart w:name="z408" w:id="404"/>
    <w:p>
      <w:pPr>
        <w:spacing w:after="0"/>
        <w:ind w:left="0"/>
        <w:jc w:val="both"/>
      </w:pPr>
      <w:r>
        <w:rPr>
          <w:rFonts w:ascii="Times New Roman"/>
          <w:b w:val="false"/>
          <w:i w:val="false"/>
          <w:color w:val="000000"/>
          <w:sz w:val="28"/>
        </w:rPr>
        <w:t>
      Тапсырыс беруші әлеуетті өнім берушіге біліктілік талаптарына сәйкес келетін жеңімпаз айқындалған немесе қорытындылау хаттамасын алған күннен кейін күнтізбелік үш күн ішінде денсаулық сақтау саласындағы уәкілетті орган бекіткен нысан бойынша жасалатын қол қойылған сатып алу шартын немесе фармацевтикалық қызметтерді көрсетуге арналған шартты жібереді.</w:t>
      </w:r>
    </w:p>
    <w:bookmarkEnd w:id="404"/>
    <w:bookmarkStart w:name="z409" w:id="405"/>
    <w:p>
      <w:pPr>
        <w:spacing w:after="0"/>
        <w:ind w:left="0"/>
        <w:jc w:val="both"/>
      </w:pPr>
      <w:r>
        <w:rPr>
          <w:rFonts w:ascii="Times New Roman"/>
          <w:b w:val="false"/>
          <w:i w:val="false"/>
          <w:color w:val="000000"/>
          <w:sz w:val="28"/>
        </w:rPr>
        <w:t>
      143. Жеңімпаз сатып алу шартын, фармацевтикалық қызметтерді көрсетуге арналған шартты оларға алған күннен бастап бес жұмыс күні ішінде қол қояды не тапсырыс берушіні немесе сатып алуды ұйымдастырушыны оның шарттарымен келіспейтіні немесе қол қоюдан бас тартатыны туралы жазбаша хабардар етеді.</w:t>
      </w:r>
    </w:p>
    <w:bookmarkEnd w:id="405"/>
    <w:bookmarkStart w:name="z410" w:id="406"/>
    <w:p>
      <w:pPr>
        <w:spacing w:after="0"/>
        <w:ind w:left="0"/>
        <w:jc w:val="both"/>
      </w:pPr>
      <w:r>
        <w:rPr>
          <w:rFonts w:ascii="Times New Roman"/>
          <w:b w:val="false"/>
          <w:i w:val="false"/>
          <w:color w:val="000000"/>
          <w:sz w:val="28"/>
        </w:rPr>
        <w:t>
      Қол қойылған сатып алу шартын, фармацевтикалық қызметтерді көрсетуге арналған шартты көрсетілген мерзімде ұсынбау оны жасасудан бас тарту (шарт жасасудан жалтару) болып саналады. Бас тартуды қарау мерзімі екі жұмыс күнінен аспайды.</w:t>
      </w:r>
    </w:p>
    <w:bookmarkEnd w:id="406"/>
    <w:bookmarkStart w:name="z411" w:id="407"/>
    <w:p>
      <w:pPr>
        <w:spacing w:after="0"/>
        <w:ind w:left="0"/>
        <w:jc w:val="both"/>
      </w:pPr>
      <w:r>
        <w:rPr>
          <w:rFonts w:ascii="Times New Roman"/>
          <w:b w:val="false"/>
          <w:i w:val="false"/>
          <w:color w:val="000000"/>
          <w:sz w:val="28"/>
        </w:rPr>
        <w:t>
      11-тарау. Бір көзден сатып алу тәсілімен сатып алуды жүзеге асыру тәртібі</w:t>
      </w:r>
    </w:p>
    <w:bookmarkEnd w:id="407"/>
    <w:bookmarkStart w:name="z412" w:id="408"/>
    <w:p>
      <w:pPr>
        <w:spacing w:after="0"/>
        <w:ind w:left="0"/>
        <w:jc w:val="both"/>
      </w:pPr>
      <w:r>
        <w:rPr>
          <w:rFonts w:ascii="Times New Roman"/>
          <w:b w:val="false"/>
          <w:i w:val="false"/>
          <w:color w:val="000000"/>
          <w:sz w:val="28"/>
        </w:rPr>
        <w:t>
      144. Тапсырыс берушілер немесе сатып алуды ұйымдастырушылар сатып алуды осы тараудың нормаларына сәйкес бір көзден алу тәсілімен немесе осы Қағидалардың 18-тарауының 2-параграфына сәйкес веб-портал арқылы жүзеге асырады.</w:t>
      </w:r>
    </w:p>
    <w:bookmarkEnd w:id="408"/>
    <w:bookmarkStart w:name="z413" w:id="409"/>
    <w:p>
      <w:pPr>
        <w:spacing w:after="0"/>
        <w:ind w:left="0"/>
        <w:jc w:val="both"/>
      </w:pPr>
      <w:r>
        <w:rPr>
          <w:rFonts w:ascii="Times New Roman"/>
          <w:b w:val="false"/>
          <w:i w:val="false"/>
          <w:color w:val="000000"/>
          <w:sz w:val="28"/>
        </w:rPr>
        <w:t>
      Бір көзден алу тәсілімен сатып алу:</w:t>
      </w:r>
    </w:p>
    <w:bookmarkEnd w:id="409"/>
    <w:bookmarkStart w:name="z414" w:id="410"/>
    <w:p>
      <w:pPr>
        <w:spacing w:after="0"/>
        <w:ind w:left="0"/>
        <w:jc w:val="both"/>
      </w:pPr>
      <w:r>
        <w:rPr>
          <w:rFonts w:ascii="Times New Roman"/>
          <w:b w:val="false"/>
          <w:i w:val="false"/>
          <w:color w:val="000000"/>
          <w:sz w:val="28"/>
        </w:rPr>
        <w:t>
      1) баға ұсынысына сұрату тәсілімен сатып алу өткізілген жоқ деп танылғанда;</w:t>
      </w:r>
    </w:p>
    <w:bookmarkEnd w:id="410"/>
    <w:bookmarkStart w:name="z415" w:id="411"/>
    <w:p>
      <w:pPr>
        <w:spacing w:after="0"/>
        <w:ind w:left="0"/>
        <w:jc w:val="both"/>
      </w:pPr>
      <w:r>
        <w:rPr>
          <w:rFonts w:ascii="Times New Roman"/>
          <w:b w:val="false"/>
          <w:i w:val="false"/>
          <w:color w:val="000000"/>
          <w:sz w:val="28"/>
        </w:rPr>
        <w:t>
      2) Қазақстан Республикасының заңнамасында белгіленген тәртіппен төтенше жағдайдың жариялануы салдарынан тендер өткізу мүмкіндігін болдырмайтын осы дәрілік заттарға және медициналық бұйымдарға жедел қажеттілік туындағанда;</w:t>
      </w:r>
    </w:p>
    <w:bookmarkEnd w:id="411"/>
    <w:bookmarkStart w:name="z416" w:id="412"/>
    <w:p>
      <w:pPr>
        <w:spacing w:after="0"/>
        <w:ind w:left="0"/>
        <w:jc w:val="both"/>
      </w:pPr>
      <w:r>
        <w:rPr>
          <w:rFonts w:ascii="Times New Roman"/>
          <w:b w:val="false"/>
          <w:i w:val="false"/>
          <w:color w:val="000000"/>
          <w:sz w:val="28"/>
        </w:rPr>
        <w:t>
      3) тапсырыс беруші, сатып алуды ұйымдастырушы немесе бірыңғай дистрибьютор тендер қорытындысын шығарғанға дейінгі кезеңде дәрілік заттарды, медициналық бұйымдарды немесе фармацевтикалық көрсетілетін қызметтерді сатып алуды жүзеге асыруға қажеттілік болғанда;</w:t>
      </w:r>
    </w:p>
    <w:bookmarkEnd w:id="412"/>
    <w:bookmarkStart w:name="z417" w:id="413"/>
    <w:p>
      <w:pPr>
        <w:spacing w:after="0"/>
        <w:ind w:left="0"/>
        <w:jc w:val="both"/>
      </w:pPr>
      <w:r>
        <w:rPr>
          <w:rFonts w:ascii="Times New Roman"/>
          <w:b w:val="false"/>
          <w:i w:val="false"/>
          <w:color w:val="000000"/>
          <w:sz w:val="28"/>
        </w:rPr>
        <w:t>
      4) сол қаржы жылы дәрілік заттардың, медициналық бұйымдардың немесе фармацевтикалық көрсетілетін қызметтердің қосымша көлеміне қажеттілік болғанда.</w:t>
      </w:r>
    </w:p>
    <w:bookmarkEnd w:id="413"/>
    <w:bookmarkStart w:name="z418" w:id="414"/>
    <w:p>
      <w:pPr>
        <w:spacing w:after="0"/>
        <w:ind w:left="0"/>
        <w:jc w:val="both"/>
      </w:pPr>
      <w:r>
        <w:rPr>
          <w:rFonts w:ascii="Times New Roman"/>
          <w:b w:val="false"/>
          <w:i w:val="false"/>
          <w:color w:val="000000"/>
          <w:sz w:val="28"/>
        </w:rPr>
        <w:t>
      Бұл ретте дәрілік заттың, медициналық бұйымның немесе фармацевтикалық көрсетілетін қызметтің бағасы сол қаржы жылы сатып алынған дәрілік заттың, медициналық бұйымның не фармацевтикалық көрсетілетін қызметтің бағасынан аспайды. Сол қаржы жылы сатып алу немесе фармацевтикалық қызметті көрсетуге шарт жасасқан сол бір өнім берушіден сатып алу жүзеге асырылған жағдайда жасалған шартқа тиісті өзгерістер енгізіледі және осы Қағидалардың 3 және 4-тарауларының талаптарына сәйкестігін растау талап етілмейді.</w:t>
      </w:r>
    </w:p>
    <w:bookmarkEnd w:id="414"/>
    <w:bookmarkStart w:name="z419" w:id="415"/>
    <w:p>
      <w:pPr>
        <w:spacing w:after="0"/>
        <w:ind w:left="0"/>
        <w:jc w:val="both"/>
      </w:pPr>
      <w:r>
        <w:rPr>
          <w:rFonts w:ascii="Times New Roman"/>
          <w:b w:val="false"/>
          <w:i w:val="false"/>
          <w:color w:val="000000"/>
          <w:sz w:val="28"/>
        </w:rPr>
        <w:t>
      Фармацевтикалық көрсетілетін қызметтердің қосымша көлемі деп фармацевтикалық қызметтерді көрсетуге арналған шартта көзделген фармацевтикалық қызмет қосымша көрсетілетін дәрілік заттардың және (немесе) медициналық бұйымдардың санын ұлғайту түсініледі (бағасы, саудалық атауы, дозасы және сапасы өзгермеген кезде);</w:t>
      </w:r>
    </w:p>
    <w:bookmarkEnd w:id="415"/>
    <w:bookmarkStart w:name="z420" w:id="416"/>
    <w:p>
      <w:pPr>
        <w:spacing w:after="0"/>
        <w:ind w:left="0"/>
        <w:jc w:val="both"/>
      </w:pPr>
      <w:r>
        <w:rPr>
          <w:rFonts w:ascii="Times New Roman"/>
          <w:b w:val="false"/>
          <w:i w:val="false"/>
          <w:color w:val="000000"/>
          <w:sz w:val="28"/>
        </w:rPr>
        <w:t>
      5) халықты амбулаториялық дәрілік қамтамасыз ету үшін тегін медициналық көмектің кепілдік берілген көлемі және (немесе) міндетті әлеуметтік медициналық сақтандыру жүйесі шеңберінде алпыс күнге дейін қажет дәрілік заттарды және (немесе) медициналық бұйымдарды есепке алу және өткізу жөніндегі көрсетілетін қызметтерді сатып алу бойынша тендер бірыңғай дистрибьютордан алынған хабарлама негізінде өткізілген жоқ деп танылғанда;</w:t>
      </w:r>
    </w:p>
    <w:bookmarkEnd w:id="416"/>
    <w:bookmarkStart w:name="z421" w:id="417"/>
    <w:p>
      <w:pPr>
        <w:spacing w:after="0"/>
        <w:ind w:left="0"/>
        <w:jc w:val="both"/>
      </w:pPr>
      <w:r>
        <w:rPr>
          <w:rFonts w:ascii="Times New Roman"/>
          <w:b w:val="false"/>
          <w:i w:val="false"/>
          <w:color w:val="000000"/>
          <w:sz w:val="28"/>
        </w:rPr>
        <w:t>
      6) тегін медициналық көмектің кепілдік берілген көлемі және міндетті әлеуметтік медициналық сақтандыру жүйесі шеңберінде:</w:t>
      </w:r>
    </w:p>
    <w:bookmarkEnd w:id="417"/>
    <w:bookmarkStart w:name="z422" w:id="418"/>
    <w:p>
      <w:pPr>
        <w:spacing w:after="0"/>
        <w:ind w:left="0"/>
        <w:jc w:val="both"/>
      </w:pPr>
      <w:r>
        <w:rPr>
          <w:rFonts w:ascii="Times New Roman"/>
          <w:b w:val="false"/>
          <w:i w:val="false"/>
          <w:color w:val="000000"/>
          <w:sz w:val="28"/>
        </w:rPr>
        <w:t>
      медициналық қолдану жөніндегі нұсқаулықта (денсаулық сақтау саласындағы уәкілетті орган бекіткен) балаларға қолдануға қарсы көрсетілімі бар дәрілік затты бірыңғай дистрибьютор сатып алған жағдайда балаларды қамтамасыз ету мақсатында;</w:t>
      </w:r>
    </w:p>
    <w:bookmarkEnd w:id="418"/>
    <w:bookmarkStart w:name="z423" w:id="419"/>
    <w:p>
      <w:pPr>
        <w:spacing w:after="0"/>
        <w:ind w:left="0"/>
        <w:jc w:val="both"/>
      </w:pPr>
      <w:r>
        <w:rPr>
          <w:rFonts w:ascii="Times New Roman"/>
          <w:b w:val="false"/>
          <w:i w:val="false"/>
          <w:color w:val="000000"/>
          <w:sz w:val="28"/>
        </w:rPr>
        <w:t>
      дәрігерлік-консультациялық комиссия қорытындысы және облыстар, республикалық маңызы бар қалалар және астананың жергілікті өкілді органдарының шешімі негізінде пациент ерекшелігіне байланысты жеке көтере алмаған жағдайда фармацевтикалық көрсетілетін қызметтерді сатып алуды жүзеге асыруға қажеттілік болғанда;</w:t>
      </w:r>
    </w:p>
    <w:bookmarkEnd w:id="419"/>
    <w:bookmarkStart w:name="z424" w:id="420"/>
    <w:p>
      <w:pPr>
        <w:spacing w:after="0"/>
        <w:ind w:left="0"/>
        <w:jc w:val="both"/>
      </w:pPr>
      <w:r>
        <w:rPr>
          <w:rFonts w:ascii="Times New Roman"/>
          <w:b w:val="false"/>
          <w:i w:val="false"/>
          <w:color w:val="000000"/>
          <w:sz w:val="28"/>
        </w:rPr>
        <w:t>
      7) денсаулық сақтау саласындағы уәкілетті орган белгілегеннен аспайтын баға бойынша алпыс күнге дейін қажет дәрілік заттарды және (немесе) медициналық бұйымдарды есепке алу және өткізу бойынша қызметті (осы тармақтың 2) тармақшасын қоспағанда) сатып алуды жүзеге асыру қажет болғанда, сондай-ақ дәрілік заттарды және (немесе) медициналық бұйымдарды есепке алу мен өткізу бойынша қызметтерді сатып алу бойынша тендерлер өткізілмеді деп танылған жағдайда, сондай-ақ тоқсан күнге дейін қажет дәрілік заттарды және (немесе) медициналық бұйымдарды, сондай-ақ фармацевтикалық көрсетілетін қызметтерді сатып алуға жол беріледі;</w:t>
      </w:r>
    </w:p>
    <w:bookmarkEnd w:id="420"/>
    <w:bookmarkStart w:name="z425" w:id="421"/>
    <w:p>
      <w:pPr>
        <w:spacing w:after="0"/>
        <w:ind w:left="0"/>
        <w:jc w:val="both"/>
      </w:pPr>
      <w:r>
        <w:rPr>
          <w:rFonts w:ascii="Times New Roman"/>
          <w:b w:val="false"/>
          <w:i w:val="false"/>
          <w:color w:val="000000"/>
          <w:sz w:val="28"/>
        </w:rPr>
        <w:t>
      8) Қазақстан Республикасында, сондай-ақ одан тысқары жерде толық өндірілген немесе өңделген, тұтынуға (қолдануға) дайын дәрілік заттарды және (немесе) медициналық бұйымдарды өндіретін өнім берушінің немесе оның үлестес тұлғаларының дәрілік заттарды және (немесе) медициналық бұйымдарды жеткізуі көзделіп, жасалған мемлекеттік-жекешелік әріптестік шарты болғанда қолданылады.</w:t>
      </w:r>
    </w:p>
    <w:bookmarkEnd w:id="421"/>
    <w:bookmarkStart w:name="z426" w:id="422"/>
    <w:p>
      <w:pPr>
        <w:spacing w:after="0"/>
        <w:ind w:left="0"/>
        <w:jc w:val="both"/>
      </w:pPr>
      <w:r>
        <w:rPr>
          <w:rFonts w:ascii="Times New Roman"/>
          <w:b w:val="false"/>
          <w:i w:val="false"/>
          <w:color w:val="000000"/>
          <w:sz w:val="28"/>
        </w:rPr>
        <w:t>
      145. Бір көзден алу тәсілімен сатып алуды жүзеге асыру кезінде тапсырыс беруші немесе сатып алуды ұйымдастырушы әлеуетті өнім берушіден:</w:t>
      </w:r>
    </w:p>
    <w:bookmarkEnd w:id="422"/>
    <w:bookmarkStart w:name="z427" w:id="423"/>
    <w:p>
      <w:pPr>
        <w:spacing w:after="0"/>
        <w:ind w:left="0"/>
        <w:jc w:val="both"/>
      </w:pPr>
      <w:r>
        <w:rPr>
          <w:rFonts w:ascii="Times New Roman"/>
          <w:b w:val="false"/>
          <w:i w:val="false"/>
          <w:color w:val="000000"/>
          <w:sz w:val="28"/>
        </w:rPr>
        <w:t>
      1) баға ұсынысын;</w:t>
      </w:r>
    </w:p>
    <w:bookmarkEnd w:id="423"/>
    <w:bookmarkStart w:name="z428" w:id="424"/>
    <w:p>
      <w:pPr>
        <w:spacing w:after="0"/>
        <w:ind w:left="0"/>
        <w:jc w:val="both"/>
      </w:pPr>
      <w:r>
        <w:rPr>
          <w:rFonts w:ascii="Times New Roman"/>
          <w:b w:val="false"/>
          <w:i w:val="false"/>
          <w:color w:val="000000"/>
          <w:sz w:val="28"/>
        </w:rPr>
        <w:t>
      2) әлеуетті өнім берушінің осы Қағидалардың 3-тарауында белгіленген біліктілік талаптарына сәйкестігін растайтын құжаттарды;</w:t>
      </w:r>
    </w:p>
    <w:bookmarkEnd w:id="424"/>
    <w:bookmarkStart w:name="z429" w:id="425"/>
    <w:p>
      <w:pPr>
        <w:spacing w:after="0"/>
        <w:ind w:left="0"/>
        <w:jc w:val="both"/>
      </w:pPr>
      <w:r>
        <w:rPr>
          <w:rFonts w:ascii="Times New Roman"/>
          <w:b w:val="false"/>
          <w:i w:val="false"/>
          <w:color w:val="000000"/>
          <w:sz w:val="28"/>
        </w:rPr>
        <w:t>
      3) мәлімделген дәрілік заттардың және (немесе) медициналық бұйымдардың осы Қағидалардың 4-тарауының ережелеріне сәйкестігін растайтын құжаттарды сұратады.</w:t>
      </w:r>
    </w:p>
    <w:bookmarkEnd w:id="425"/>
    <w:bookmarkStart w:name="z430" w:id="426"/>
    <w:p>
      <w:pPr>
        <w:spacing w:after="0"/>
        <w:ind w:left="0"/>
        <w:jc w:val="both"/>
      </w:pPr>
      <w:r>
        <w:rPr>
          <w:rFonts w:ascii="Times New Roman"/>
          <w:b w:val="false"/>
          <w:i w:val="false"/>
          <w:color w:val="000000"/>
          <w:sz w:val="28"/>
        </w:rPr>
        <w:t>
      146. Бір көзден алу тәсілімен сатып алуды жүзеге асыру кезінде хаттама жасалады, оған:</w:t>
      </w:r>
    </w:p>
    <w:bookmarkEnd w:id="426"/>
    <w:bookmarkStart w:name="z431" w:id="427"/>
    <w:p>
      <w:pPr>
        <w:spacing w:after="0"/>
        <w:ind w:left="0"/>
        <w:jc w:val="both"/>
      </w:pPr>
      <w:r>
        <w:rPr>
          <w:rFonts w:ascii="Times New Roman"/>
          <w:b w:val="false"/>
          <w:i w:val="false"/>
          <w:color w:val="000000"/>
          <w:sz w:val="28"/>
        </w:rPr>
        <w:t>
      1) бір көзден алу тәсілімен сатып алуды қолдану негіздемесі;</w:t>
      </w:r>
    </w:p>
    <w:bookmarkEnd w:id="427"/>
    <w:bookmarkStart w:name="z432" w:id="428"/>
    <w:p>
      <w:pPr>
        <w:spacing w:after="0"/>
        <w:ind w:left="0"/>
        <w:jc w:val="both"/>
      </w:pPr>
      <w:r>
        <w:rPr>
          <w:rFonts w:ascii="Times New Roman"/>
          <w:b w:val="false"/>
          <w:i w:val="false"/>
          <w:color w:val="000000"/>
          <w:sz w:val="28"/>
        </w:rPr>
        <w:t>
      2) сатып алынатын дәрілік заттардың және (немесе) медициналық бұйымдардың, олардың саудалық атауының немесе фармацевтикалық көрсетілетін қызметтердің қысқаша сипаттамасы;</w:t>
      </w:r>
    </w:p>
    <w:bookmarkEnd w:id="428"/>
    <w:bookmarkStart w:name="z433" w:id="429"/>
    <w:p>
      <w:pPr>
        <w:spacing w:after="0"/>
        <w:ind w:left="0"/>
        <w:jc w:val="both"/>
      </w:pPr>
      <w:r>
        <w:rPr>
          <w:rFonts w:ascii="Times New Roman"/>
          <w:b w:val="false"/>
          <w:i w:val="false"/>
          <w:color w:val="000000"/>
          <w:sz w:val="28"/>
        </w:rPr>
        <w:t>
      3) сатып алу шартын немесе фармацевтикалық қызметтер көрсету шартын жасасу болжанып отырған өнім берушінің атауы мен орналасқан жері және осындай шарттың бағасы;</w:t>
      </w:r>
    </w:p>
    <w:bookmarkEnd w:id="429"/>
    <w:bookmarkStart w:name="z434" w:id="430"/>
    <w:p>
      <w:pPr>
        <w:spacing w:after="0"/>
        <w:ind w:left="0"/>
        <w:jc w:val="both"/>
      </w:pPr>
      <w:r>
        <w:rPr>
          <w:rFonts w:ascii="Times New Roman"/>
          <w:b w:val="false"/>
          <w:i w:val="false"/>
          <w:color w:val="000000"/>
          <w:sz w:val="28"/>
        </w:rPr>
        <w:t>
      4) осы Қағидалардың 3 және 4-тарауларында белгіленген талаптарға сәйкестігі енгізіледі.</w:t>
      </w:r>
    </w:p>
    <w:bookmarkEnd w:id="430"/>
    <w:bookmarkStart w:name="z435" w:id="431"/>
    <w:p>
      <w:pPr>
        <w:spacing w:after="0"/>
        <w:ind w:left="0"/>
        <w:jc w:val="both"/>
      </w:pPr>
      <w:r>
        <w:rPr>
          <w:rFonts w:ascii="Times New Roman"/>
          <w:b w:val="false"/>
          <w:i w:val="false"/>
          <w:color w:val="000000"/>
          <w:sz w:val="28"/>
        </w:rPr>
        <w:t xml:space="preserve">
      147. Бір көзден алу тәсілімен сатып алу шарты немесе фармацевтикалық қызметтер көрсету шарты осы Қағидалардың </w:t>
      </w:r>
      <w:r>
        <w:rPr>
          <w:rFonts w:ascii="Times New Roman"/>
          <w:b w:val="false"/>
          <w:i w:val="false"/>
          <w:color w:val="000000"/>
          <w:sz w:val="28"/>
        </w:rPr>
        <w:t>13-тарауы</w:t>
      </w:r>
      <w:r>
        <w:rPr>
          <w:rFonts w:ascii="Times New Roman"/>
          <w:b w:val="false"/>
          <w:i w:val="false"/>
          <w:color w:val="000000"/>
          <w:sz w:val="28"/>
        </w:rPr>
        <w:t xml:space="preserve"> негізінде жасалады.</w:t>
      </w:r>
    </w:p>
    <w:bookmarkEnd w:id="431"/>
    <w:bookmarkStart w:name="z436" w:id="432"/>
    <w:p>
      <w:pPr>
        <w:spacing w:after="0"/>
        <w:ind w:left="0"/>
        <w:jc w:val="both"/>
      </w:pPr>
      <w:r>
        <w:rPr>
          <w:rFonts w:ascii="Times New Roman"/>
          <w:b w:val="false"/>
          <w:i w:val="false"/>
          <w:color w:val="000000"/>
          <w:sz w:val="28"/>
        </w:rPr>
        <w:t>
      148. Бір көзден алу тәсілімен сатып алуды ұйымдастыру және өткізу мынадай жүйелі іc-шаралардың орындалуын көздейді:</w:t>
      </w:r>
    </w:p>
    <w:bookmarkEnd w:id="432"/>
    <w:bookmarkStart w:name="z437" w:id="433"/>
    <w:p>
      <w:pPr>
        <w:spacing w:after="0"/>
        <w:ind w:left="0"/>
        <w:jc w:val="both"/>
      </w:pPr>
      <w:r>
        <w:rPr>
          <w:rFonts w:ascii="Times New Roman"/>
          <w:b w:val="false"/>
          <w:i w:val="false"/>
          <w:color w:val="000000"/>
          <w:sz w:val="28"/>
        </w:rPr>
        <w:t>
      1) тапсырыс берушінің немесе сатып алуды ұйымдастырушының осы тәсілді қолдануын негіздей отырып, бір көзден сатып алу тәсілімен сатып алу өткізу туралы шешім қабылдауы;</w:t>
      </w:r>
    </w:p>
    <w:bookmarkEnd w:id="433"/>
    <w:bookmarkStart w:name="z438" w:id="434"/>
    <w:p>
      <w:pPr>
        <w:spacing w:after="0"/>
        <w:ind w:left="0"/>
        <w:jc w:val="both"/>
      </w:pPr>
      <w:r>
        <w:rPr>
          <w:rFonts w:ascii="Times New Roman"/>
          <w:b w:val="false"/>
          <w:i w:val="false"/>
          <w:color w:val="000000"/>
          <w:sz w:val="28"/>
        </w:rPr>
        <w:t>
      2) тапсырыс берушіні немесе сатып алуды ұйымдастырушыны айқындау және бір көзден сатып алу тәсілімен сатып алу рәсімін өткізу;</w:t>
      </w:r>
    </w:p>
    <w:bookmarkEnd w:id="434"/>
    <w:bookmarkStart w:name="z439" w:id="435"/>
    <w:p>
      <w:pPr>
        <w:spacing w:after="0"/>
        <w:ind w:left="0"/>
        <w:jc w:val="both"/>
      </w:pPr>
      <w:r>
        <w:rPr>
          <w:rFonts w:ascii="Times New Roman"/>
          <w:b w:val="false"/>
          <w:i w:val="false"/>
          <w:color w:val="000000"/>
          <w:sz w:val="28"/>
        </w:rPr>
        <w:t>
      3) әлеуетті өнім берушіге сатып алуға қатысу үшін қажетті құжаттар тізбесін көрсетіп, бір көзден алу тәсілімен сатып алуға қатысу туралы шақырту жіберу;</w:t>
      </w:r>
    </w:p>
    <w:bookmarkEnd w:id="435"/>
    <w:bookmarkStart w:name="z440" w:id="436"/>
    <w:p>
      <w:pPr>
        <w:spacing w:after="0"/>
        <w:ind w:left="0"/>
        <w:jc w:val="both"/>
      </w:pPr>
      <w:r>
        <w:rPr>
          <w:rFonts w:ascii="Times New Roman"/>
          <w:b w:val="false"/>
          <w:i w:val="false"/>
          <w:color w:val="000000"/>
          <w:sz w:val="28"/>
        </w:rPr>
        <w:t>
      4) әлеуетті өнім берушінің шақыртуда көзделген құжаттарды қоса беріп, бір көзден алуға қатысу туралы келісімді жіберуі;</w:t>
      </w:r>
    </w:p>
    <w:bookmarkEnd w:id="436"/>
    <w:bookmarkStart w:name="z441" w:id="437"/>
    <w:p>
      <w:pPr>
        <w:spacing w:after="0"/>
        <w:ind w:left="0"/>
        <w:jc w:val="both"/>
      </w:pPr>
      <w:r>
        <w:rPr>
          <w:rFonts w:ascii="Times New Roman"/>
          <w:b w:val="false"/>
          <w:i w:val="false"/>
          <w:color w:val="000000"/>
          <w:sz w:val="28"/>
        </w:rPr>
        <w:t>
      5) әлеуетті өнім беруші ұсынған осы Қағидалардың талаптарына сәйкестігін растайтын құжаттарды қарау;</w:t>
      </w:r>
    </w:p>
    <w:bookmarkEnd w:id="437"/>
    <w:bookmarkStart w:name="z442" w:id="438"/>
    <w:p>
      <w:pPr>
        <w:spacing w:after="0"/>
        <w:ind w:left="0"/>
        <w:jc w:val="both"/>
      </w:pPr>
      <w:r>
        <w:rPr>
          <w:rFonts w:ascii="Times New Roman"/>
          <w:b w:val="false"/>
          <w:i w:val="false"/>
          <w:color w:val="000000"/>
          <w:sz w:val="28"/>
        </w:rPr>
        <w:t>
      6) бір көзден алу тәсілімен сатып алу қорытындысы туралы хаттаманы тапсырыс берушінің немесе сатып алуды ұйымдастырушының интернет-ресурсында орналастыру;</w:t>
      </w:r>
    </w:p>
    <w:bookmarkEnd w:id="438"/>
    <w:bookmarkStart w:name="z443" w:id="439"/>
    <w:p>
      <w:pPr>
        <w:spacing w:after="0"/>
        <w:ind w:left="0"/>
        <w:jc w:val="both"/>
      </w:pPr>
      <w:r>
        <w:rPr>
          <w:rFonts w:ascii="Times New Roman"/>
          <w:b w:val="false"/>
          <w:i w:val="false"/>
          <w:color w:val="000000"/>
          <w:sz w:val="28"/>
        </w:rPr>
        <w:t>
      7) әлеуетті өнім берушімен бір көзден алу тәсілімен сатып алу қорытындысы туралы хаттама негізінде сатып алу шартын немесе фармацевтикалық қызметтер көрсету шартын жасасу.</w:t>
      </w:r>
    </w:p>
    <w:bookmarkEnd w:id="439"/>
    <w:bookmarkStart w:name="z444" w:id="440"/>
    <w:p>
      <w:pPr>
        <w:spacing w:after="0"/>
        <w:ind w:left="0"/>
        <w:jc w:val="both"/>
      </w:pPr>
      <w:r>
        <w:rPr>
          <w:rFonts w:ascii="Times New Roman"/>
          <w:b w:val="false"/>
          <w:i w:val="false"/>
          <w:color w:val="000000"/>
          <w:sz w:val="28"/>
        </w:rPr>
        <w:t>
      149. Бір көзден алу тәсілімен сатып алуды өткізу туралы шешімді тапсырыс беруші немесе сатып алуды ұйымдастырушы осы Қағидаларда көзделген негіздер бойынша сатып алу өткізілмеді деп танылған күннен бастап бес жұмыс күні ішінде қабылдайды.</w:t>
      </w:r>
    </w:p>
    <w:bookmarkEnd w:id="440"/>
    <w:bookmarkStart w:name="z445" w:id="441"/>
    <w:p>
      <w:pPr>
        <w:spacing w:after="0"/>
        <w:ind w:left="0"/>
        <w:jc w:val="both"/>
      </w:pPr>
      <w:r>
        <w:rPr>
          <w:rFonts w:ascii="Times New Roman"/>
          <w:b w:val="false"/>
          <w:i w:val="false"/>
          <w:color w:val="000000"/>
          <w:sz w:val="28"/>
        </w:rPr>
        <w:t>
      150. Тапсырыс беруші немесе сатып алуды ұйымдастырушы әлеуетті өнім беруші сұратылған құжаттарды ұсынған күннен бастап бес жұмыс күні ішінде бір көзден сатып алу тәсілімен сатып алу қорытындысы туралы хаттама жасайды және интернет-ресурста орналастырады.</w:t>
      </w:r>
    </w:p>
    <w:bookmarkEnd w:id="441"/>
    <w:bookmarkStart w:name="z446" w:id="442"/>
    <w:p>
      <w:pPr>
        <w:spacing w:after="0"/>
        <w:ind w:left="0"/>
        <w:jc w:val="both"/>
      </w:pPr>
      <w:r>
        <w:rPr>
          <w:rFonts w:ascii="Times New Roman"/>
          <w:b w:val="false"/>
          <w:i w:val="false"/>
          <w:color w:val="000000"/>
          <w:sz w:val="28"/>
        </w:rPr>
        <w:t>
      151. Осы тарауға сәйкес жіберілген тапсырыс берушінің немесе сатып алуды ұйымдастырушының шақыртуына әлеуетті өнім беруші оны алған сәттен бастап бес жұмыс күні ішінде тапсырыс берушіге, сатып алуды ұйымдастырушыға шақыртуда көзделген құжаттарды қоса беріп, сатып алуға қатысатыны туралы өзінің келісімін жібереді. Бұл ретте осы тармақта белгіленген мерзімде жауаптың болмауы сатып алуға қатысудан бас тарту ретінде бағаланады.";</w:t>
      </w:r>
    </w:p>
    <w:bookmarkEnd w:id="442"/>
    <w:bookmarkStart w:name="z447" w:id="443"/>
    <w:p>
      <w:pPr>
        <w:spacing w:after="0"/>
        <w:ind w:left="0"/>
        <w:jc w:val="both"/>
      </w:pPr>
      <w:r>
        <w:rPr>
          <w:rFonts w:ascii="Times New Roman"/>
          <w:b w:val="false"/>
          <w:i w:val="false"/>
          <w:color w:val="000000"/>
          <w:sz w:val="28"/>
        </w:rPr>
        <w:t>
      "13-тарау. Сатып алу шартын немесе фармацевтикалық қызметтерді көрсету шартын жасасу</w:t>
      </w:r>
    </w:p>
    <w:bookmarkEnd w:id="443"/>
    <w:bookmarkStart w:name="z448" w:id="444"/>
    <w:p>
      <w:pPr>
        <w:spacing w:after="0"/>
        <w:ind w:left="0"/>
        <w:jc w:val="both"/>
      </w:pPr>
      <w:r>
        <w:rPr>
          <w:rFonts w:ascii="Times New Roman"/>
          <w:b w:val="false"/>
          <w:i w:val="false"/>
          <w:color w:val="000000"/>
          <w:sz w:val="28"/>
        </w:rPr>
        <w:t>
      163. Тапсырыс беруші тендер қорытындысы шығарылған күннен не сатып алуды ұйымдастырушыдан сатып алу қорытындысын алған күннен бастап күнтізбелік бес күн ішінде әлеуетті өнім берушіге қол қойылған сатып алу шартын немесе денсаулық сақтау саласындағы уәкілетті орган бекіткен нысандар бойынша жасалатын фармацевтикалық қызметтерді көрсетуге арналған шартты жібереді.</w:t>
      </w:r>
    </w:p>
    <w:bookmarkEnd w:id="444"/>
    <w:bookmarkStart w:name="z449" w:id="445"/>
    <w:p>
      <w:pPr>
        <w:spacing w:after="0"/>
        <w:ind w:left="0"/>
        <w:jc w:val="both"/>
      </w:pPr>
      <w:r>
        <w:rPr>
          <w:rFonts w:ascii="Times New Roman"/>
          <w:b w:val="false"/>
          <w:i w:val="false"/>
          <w:color w:val="000000"/>
          <w:sz w:val="28"/>
        </w:rPr>
        <w:t>
      164. Шартты алған күннен бастап он жұмыс күні ішінде тендер жеңімпазы оған қол қояды не тапсырыс берушіні оның талаптарымен келіспейтіні немесе қол қоюдан бас тартатыны туралы жазбаша хабардар етеді.</w:t>
      </w:r>
    </w:p>
    <w:bookmarkEnd w:id="445"/>
    <w:bookmarkStart w:name="z450" w:id="446"/>
    <w:p>
      <w:pPr>
        <w:spacing w:after="0"/>
        <w:ind w:left="0"/>
        <w:jc w:val="both"/>
      </w:pPr>
      <w:r>
        <w:rPr>
          <w:rFonts w:ascii="Times New Roman"/>
          <w:b w:val="false"/>
          <w:i w:val="false"/>
          <w:color w:val="000000"/>
          <w:sz w:val="28"/>
        </w:rPr>
        <w:t>
      165. Көрсетілген мерзімде қол қойылған шартты немесе талаптармен келіспеу туралы хабарламаны ұсынбау шарт жасасудан бас тарту болып саналады. Келіспеушілікті қарау мерзімі шарт жасасудан бас тартуды ұсынған күннен бастап екі жұмыс күнінен аспайды.</w:t>
      </w:r>
    </w:p>
    <w:bookmarkEnd w:id="446"/>
    <w:bookmarkStart w:name="z451" w:id="447"/>
    <w:p>
      <w:pPr>
        <w:spacing w:after="0"/>
        <w:ind w:left="0"/>
        <w:jc w:val="both"/>
      </w:pPr>
      <w:r>
        <w:rPr>
          <w:rFonts w:ascii="Times New Roman"/>
          <w:b w:val="false"/>
          <w:i w:val="false"/>
          <w:color w:val="000000"/>
          <w:sz w:val="28"/>
        </w:rPr>
        <w:t>
      166. Егер Қазақстан Республикасының заңнамалық актілерінде өзгеше көзделмесе, сатып алу шарты немесе фармацевтикалық қызметтер көрсетуге арналған шарт тараптардың уәкілетті өкілдері қол қойған күннен бастап күшіне енеді.</w:t>
      </w:r>
    </w:p>
    <w:bookmarkEnd w:id="447"/>
    <w:bookmarkStart w:name="z452" w:id="448"/>
    <w:p>
      <w:pPr>
        <w:spacing w:after="0"/>
        <w:ind w:left="0"/>
        <w:jc w:val="both"/>
      </w:pPr>
      <w:r>
        <w:rPr>
          <w:rFonts w:ascii="Times New Roman"/>
          <w:b w:val="false"/>
          <w:i w:val="false"/>
          <w:color w:val="000000"/>
          <w:sz w:val="28"/>
        </w:rPr>
        <w:t>
      167. Егер тендердің жеңімпазы белгіленген мерзімде сатып алу шартына немесе фармацевтикалық қызметтер көрсетуге арналған шартқа қол қоюдан жалтарса немесе тапсырыс берушіге оның талаптарымен келіспейтіні туралы хабарламаса, онда тапсырыс беруші осы Қағидалардың талаптарына сәйкес келетін және баға ұсынысы жеңімпаздың ұсынысынан кейін екінші болып табылатын тендерге қатысушымен шарт жасасады.</w:t>
      </w:r>
    </w:p>
    <w:bookmarkEnd w:id="448"/>
    <w:bookmarkStart w:name="z453" w:id="449"/>
    <w:p>
      <w:pPr>
        <w:spacing w:after="0"/>
        <w:ind w:left="0"/>
        <w:jc w:val="both"/>
      </w:pPr>
      <w:r>
        <w:rPr>
          <w:rFonts w:ascii="Times New Roman"/>
          <w:b w:val="false"/>
          <w:i w:val="false"/>
          <w:color w:val="000000"/>
          <w:sz w:val="28"/>
        </w:rPr>
        <w:t>
      168. Шартқа өнім берушіні таңдау үшін негіз болып табылған ұсыныстың мазмұнын өзгертетін қандай да бір өзгерістерді және (немесе) жаңа талаптарды енгізуге (дәрілік заттардың және (немесе) медициналық бұйымдардың бағасын, көлемін азайтуды қоспағанда), оның ішінде шартта көрсетілген саудалық атауды басқа саудалық атаумен ауыстыруға жол берілмейді.</w:t>
      </w:r>
    </w:p>
    <w:bookmarkEnd w:id="449"/>
    <w:bookmarkStart w:name="z454" w:id="450"/>
    <w:p>
      <w:pPr>
        <w:spacing w:after="0"/>
        <w:ind w:left="0"/>
        <w:jc w:val="both"/>
      </w:pPr>
      <w:r>
        <w:rPr>
          <w:rFonts w:ascii="Times New Roman"/>
          <w:b w:val="false"/>
          <w:i w:val="false"/>
          <w:color w:val="000000"/>
          <w:sz w:val="28"/>
        </w:rPr>
        <w:t>
      169. Өнім берушіні таңдауға негіз болған дәрілік заттардың және (немесе) медициналық бұйымның құрамы немесе сипаттамасы өзгермеген жағдайда жасалған шартқа:</w:t>
      </w:r>
    </w:p>
    <w:bookmarkEnd w:id="450"/>
    <w:bookmarkStart w:name="z455" w:id="451"/>
    <w:p>
      <w:pPr>
        <w:spacing w:after="0"/>
        <w:ind w:left="0"/>
        <w:jc w:val="both"/>
      </w:pPr>
      <w:r>
        <w:rPr>
          <w:rFonts w:ascii="Times New Roman"/>
          <w:b w:val="false"/>
          <w:i w:val="false"/>
          <w:color w:val="000000"/>
          <w:sz w:val="28"/>
        </w:rPr>
        <w:t>
      1) тараптардың өзара келісімі бойынша дәрілік заттардың және (немесе) медициналық бұйымдардың бағасын және тиісінше шарттың бағасын азайту бөлігінде;</w:t>
      </w:r>
    </w:p>
    <w:bookmarkEnd w:id="451"/>
    <w:bookmarkStart w:name="z456" w:id="452"/>
    <w:p>
      <w:pPr>
        <w:spacing w:after="0"/>
        <w:ind w:left="0"/>
        <w:jc w:val="both"/>
      </w:pPr>
      <w:r>
        <w:rPr>
          <w:rFonts w:ascii="Times New Roman"/>
          <w:b w:val="false"/>
          <w:i w:val="false"/>
          <w:color w:val="000000"/>
          <w:sz w:val="28"/>
        </w:rPr>
        <w:t>
      2) тараптардың өзара келісімі бойынша дәрілік заттардың және (немесе) медициналық бұйымдардың, фармацевтикалық көрсетілетін қызметтердің көлемін азайту бөлігінде өзгерістер енгізуге жол беріледі.</w:t>
      </w:r>
    </w:p>
    <w:bookmarkEnd w:id="452"/>
    <w:bookmarkStart w:name="z457" w:id="453"/>
    <w:p>
      <w:pPr>
        <w:spacing w:after="0"/>
        <w:ind w:left="0"/>
        <w:jc w:val="both"/>
      </w:pPr>
      <w:r>
        <w:rPr>
          <w:rFonts w:ascii="Times New Roman"/>
          <w:b w:val="false"/>
          <w:i w:val="false"/>
          <w:color w:val="000000"/>
          <w:sz w:val="28"/>
        </w:rPr>
        <w:t>
      170. Тапсырыс берушінің не сатып алуды ұйымдастырушының аудио және бейне тіркеуді қолданып, сатып алу шартына және фармацевтикалық қызметтерді көрсетуге арналған шартқа қол қойғанға дейін дәрілік заттардың және (немесе) медициналық бұйымдардың не фармацевтикалық көрсетілетін қызметтің бағасын азайту мақсатында тендер жеңімпазы деп танылған әлеуетті өнім берушімен келіссөз жүргізуге жол беріледі. Әлеуетті өнім беруші өз қалауы бойынша дәрілік заттардың және (немесе) медициналық бұйымдардың немесе фармацевтикалық көрсетілетін қызметтің бағасын азайтуға келісетіні немесе келіспейтіні туралы шешім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w:t>
      </w:r>
    </w:p>
    <w:bookmarkEnd w:id="453"/>
    <w:bookmarkStart w:name="z458" w:id="454"/>
    <w:p>
      <w:pPr>
        <w:spacing w:after="0"/>
        <w:ind w:left="0"/>
        <w:jc w:val="both"/>
      </w:pPr>
      <w:r>
        <w:rPr>
          <w:rFonts w:ascii="Times New Roman"/>
          <w:b w:val="false"/>
          <w:i w:val="false"/>
          <w:color w:val="000000"/>
          <w:sz w:val="28"/>
        </w:rPr>
        <w:t>
      14-тарау. Шарттың орындалуын кепілдікті қамтамасыз ету</w:t>
      </w:r>
    </w:p>
    <w:bookmarkEnd w:id="454"/>
    <w:bookmarkStart w:name="z459" w:id="455"/>
    <w:p>
      <w:pPr>
        <w:spacing w:after="0"/>
        <w:ind w:left="0"/>
        <w:jc w:val="both"/>
      </w:pPr>
      <w:r>
        <w:rPr>
          <w:rFonts w:ascii="Times New Roman"/>
          <w:b w:val="false"/>
          <w:i w:val="false"/>
          <w:color w:val="000000"/>
          <w:sz w:val="28"/>
        </w:rPr>
        <w:t>
      171. Сатып алу шартының немесе фармацевтикалық қызметтерді көрсетуге арналған шарттың мазмұнын, нысанын және оны кепілдікті қамтамасыз етуді енгізу талаптарын (бұдан әрі – кепілдікті қамтамасыз ету) осы Қағидалардың ережелеріне сәйкес тапсырыс беруші немесе сатып алуды ұйымдастырушы айқындайды және тендерлік құжаттамаға, сатып алу шартына және фармацевтикалық қызметтерді көрсетуге арналған шартқа енгізілуге тиіс.</w:t>
      </w:r>
    </w:p>
    <w:bookmarkEnd w:id="455"/>
    <w:bookmarkStart w:name="z460" w:id="456"/>
    <w:p>
      <w:pPr>
        <w:spacing w:after="0"/>
        <w:ind w:left="0"/>
        <w:jc w:val="both"/>
      </w:pPr>
      <w:r>
        <w:rPr>
          <w:rFonts w:ascii="Times New Roman"/>
          <w:b w:val="false"/>
          <w:i w:val="false"/>
          <w:color w:val="000000"/>
          <w:sz w:val="28"/>
        </w:rPr>
        <w:t>
      172. Кепілдікті қамтамасыз ету сатып алу шартының немесе фармацевтикалық қызметтерді көрсетуге арналған шарттың бағасынан үш пайызды құрайды және:</w:t>
      </w:r>
    </w:p>
    <w:bookmarkEnd w:id="456"/>
    <w:bookmarkStart w:name="z461" w:id="457"/>
    <w:p>
      <w:pPr>
        <w:spacing w:after="0"/>
        <w:ind w:left="0"/>
        <w:jc w:val="both"/>
      </w:pPr>
      <w:r>
        <w:rPr>
          <w:rFonts w:ascii="Times New Roman"/>
          <w:b w:val="false"/>
          <w:i w:val="false"/>
          <w:color w:val="000000"/>
          <w:sz w:val="28"/>
        </w:rPr>
        <w:t>
      1) тапсырыс берушіге қызмет көрсетілетін банкке орналастырылатын ақшалай қаражат түріндегі кепілдік жарна;</w:t>
      </w:r>
    </w:p>
    <w:bookmarkEnd w:id="457"/>
    <w:bookmarkStart w:name="z462" w:id="458"/>
    <w:p>
      <w:pPr>
        <w:spacing w:after="0"/>
        <w:ind w:left="0"/>
        <w:jc w:val="both"/>
      </w:pPr>
      <w:r>
        <w:rPr>
          <w:rFonts w:ascii="Times New Roman"/>
          <w:b w:val="false"/>
          <w:i w:val="false"/>
          <w:color w:val="000000"/>
          <w:sz w:val="28"/>
        </w:rPr>
        <w:t>
      2)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 түрінде ұсынылады.</w:t>
      </w:r>
    </w:p>
    <w:bookmarkEnd w:id="458"/>
    <w:bookmarkStart w:name="z463" w:id="459"/>
    <w:p>
      <w:pPr>
        <w:spacing w:after="0"/>
        <w:ind w:left="0"/>
        <w:jc w:val="both"/>
      </w:pPr>
      <w:r>
        <w:rPr>
          <w:rFonts w:ascii="Times New Roman"/>
          <w:b w:val="false"/>
          <w:i w:val="false"/>
          <w:color w:val="000000"/>
          <w:sz w:val="28"/>
        </w:rPr>
        <w:t>
      Ақшалай қаражатты кепілдік жарна түріндегі кепілдікті қамтамасыз етуді әлеуетті өнім беруші тапсырыс берушінің тиісті шотына енгізеді.</w:t>
      </w:r>
    </w:p>
    <w:bookmarkEnd w:id="459"/>
    <w:bookmarkStart w:name="z464" w:id="460"/>
    <w:p>
      <w:pPr>
        <w:spacing w:after="0"/>
        <w:ind w:left="0"/>
        <w:jc w:val="both"/>
      </w:pPr>
      <w:r>
        <w:rPr>
          <w:rFonts w:ascii="Times New Roman"/>
          <w:b w:val="false"/>
          <w:i w:val="false"/>
          <w:color w:val="000000"/>
          <w:sz w:val="28"/>
        </w:rPr>
        <w:t>
      173.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кепілдікті қамтамасыз ету енгізілмейді.</w:t>
      </w:r>
    </w:p>
    <w:bookmarkEnd w:id="460"/>
    <w:bookmarkStart w:name="z465" w:id="461"/>
    <w:p>
      <w:pPr>
        <w:spacing w:after="0"/>
        <w:ind w:left="0"/>
        <w:jc w:val="both"/>
      </w:pPr>
      <w:r>
        <w:rPr>
          <w:rFonts w:ascii="Times New Roman"/>
          <w:b w:val="false"/>
          <w:i w:val="false"/>
          <w:color w:val="000000"/>
          <w:sz w:val="28"/>
        </w:rPr>
        <w:t>
      174. Сатып алу шартының немесе фармацевтикалық қызметтер көрсетуге арналған шарттың орындалуын кепілдікті қамтамасыз етуді өнім беруші, егер өзі өзгешені көздемесе, шарт күшіне енген күннен бастап он жұмыс күнінен кешіктірмей енгізеді.</w:t>
      </w:r>
    </w:p>
    <w:bookmarkEnd w:id="461"/>
    <w:bookmarkStart w:name="z466" w:id="462"/>
    <w:p>
      <w:pPr>
        <w:spacing w:after="0"/>
        <w:ind w:left="0"/>
        <w:jc w:val="both"/>
      </w:pPr>
      <w:r>
        <w:rPr>
          <w:rFonts w:ascii="Times New Roman"/>
          <w:b w:val="false"/>
          <w:i w:val="false"/>
          <w:color w:val="000000"/>
          <w:sz w:val="28"/>
        </w:rPr>
        <w:t>
      175. Сатып алу шартының немесе фармацевтикалық қызметтер көрсетуге арналған шарттың орындалуын кепілдікті қамтамасыз етуді тапсырыс беруші өнім берушіге:</w:t>
      </w:r>
    </w:p>
    <w:bookmarkEnd w:id="462"/>
    <w:bookmarkStart w:name="z467" w:id="463"/>
    <w:p>
      <w:pPr>
        <w:spacing w:after="0"/>
        <w:ind w:left="0"/>
        <w:jc w:val="both"/>
      </w:pPr>
      <w:r>
        <w:rPr>
          <w:rFonts w:ascii="Times New Roman"/>
          <w:b w:val="false"/>
          <w:i w:val="false"/>
          <w:color w:val="000000"/>
          <w:sz w:val="28"/>
        </w:rPr>
        <w:t>
      1) өнім берушінің шарттық міндеттемелерді орындамауына немесе тиісінше орындамауына байланысты сатып алу шарты немесе фармацевтикалық қызметтер көрсетуге арналған шарт бұзылған;</w:t>
      </w:r>
    </w:p>
    <w:bookmarkEnd w:id="463"/>
    <w:bookmarkStart w:name="z468" w:id="464"/>
    <w:p>
      <w:pPr>
        <w:spacing w:after="0"/>
        <w:ind w:left="0"/>
        <w:jc w:val="both"/>
      </w:pPr>
      <w:r>
        <w:rPr>
          <w:rFonts w:ascii="Times New Roman"/>
          <w:b w:val="false"/>
          <w:i w:val="false"/>
          <w:color w:val="000000"/>
          <w:sz w:val="28"/>
        </w:rPr>
        <w:t>
      2) өнім беру шарты бойынша өзінің міндеттемелерін орындамаған немесе тиісінше орындамаған (беру мерзімінің бұзылуы және шарттың басқа да талаптарының бұзылуы);</w:t>
      </w:r>
    </w:p>
    <w:bookmarkEnd w:id="464"/>
    <w:bookmarkStart w:name="z469" w:id="465"/>
    <w:p>
      <w:pPr>
        <w:spacing w:after="0"/>
        <w:ind w:left="0"/>
        <w:jc w:val="both"/>
      </w:pPr>
      <w:r>
        <w:rPr>
          <w:rFonts w:ascii="Times New Roman"/>
          <w:b w:val="false"/>
          <w:i w:val="false"/>
          <w:color w:val="000000"/>
          <w:sz w:val="28"/>
        </w:rPr>
        <w:t>
      3) орындамағаны немесе тиісінше орындамағаны үшін сатып алу шартында немесе фармацевтикалық қызметтер көрсетуге арналған шартта көзделген айыппұл санкциясын төлемеген жағдайда қайтармайды.".</w:t>
      </w:r>
    </w:p>
    <w:bookmarkEnd w:id="465"/>
    <w:bookmarkStart w:name="z470" w:id="466"/>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466"/>
    <w:bookmarkStart w:name="z471" w:id="467"/>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73" w:id="468"/>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дәрілік заттар мен медициналық бұйымдарды және міндетті әлеуметтік медициналық сақтандыру құралдарын сатып алу үшін бөлінетін бюджет қаражатын оңтайлы және тиімді жұмсау мақсатында дәрілік заттар мен медициналық бұйымдар Қазақстан Республикасының аумағына уәкілетті орган берген қорытынды (рұқсат беру құжаты) негізінде әкелінген, тіркелмеген дәрілік заттар мен медициналық бұйымдарды қоспағанда, денсаулық сақтау саласындағы уәкілетті орган белгілегеннен аспайтын бағамен сатып алынады.";</w:t>
      </w:r>
    </w:p>
    <w:bookmarkEnd w:id="468"/>
    <w:bookmarkStart w:name="z474" w:id="469"/>
    <w:p>
      <w:pPr>
        <w:spacing w:after="0"/>
        <w:ind w:left="0"/>
        <w:jc w:val="both"/>
      </w:pPr>
      <w:r>
        <w:rPr>
          <w:rFonts w:ascii="Times New Roman"/>
          <w:b w:val="false"/>
          <w:i w:val="false"/>
          <w:color w:val="000000"/>
          <w:sz w:val="28"/>
        </w:rPr>
        <w:t>
      мынадай мазмұндағы 5-1-тармақпен толықтырылсын:</w:t>
      </w:r>
    </w:p>
    <w:bookmarkEnd w:id="469"/>
    <w:bookmarkStart w:name="z475" w:id="470"/>
    <w:p>
      <w:pPr>
        <w:spacing w:after="0"/>
        <w:ind w:left="0"/>
        <w:jc w:val="both"/>
      </w:pPr>
      <w:r>
        <w:rPr>
          <w:rFonts w:ascii="Times New Roman"/>
          <w:b w:val="false"/>
          <w:i w:val="false"/>
          <w:color w:val="000000"/>
          <w:sz w:val="28"/>
        </w:rPr>
        <w:t>
      "5-1. Сатып алуды веб-порталды қолданбай дәрілік заттарды, медициналық бұйымдарды немесе фармацевтикалық көрсетілетін қызметтерді сатып алуды тапсырыс беруші немесе сатып алуды ұйымдастырушы мынадай:</w:t>
      </w:r>
    </w:p>
    <w:bookmarkEnd w:id="470"/>
    <w:bookmarkStart w:name="z476" w:id="471"/>
    <w:p>
      <w:pPr>
        <w:spacing w:after="0"/>
        <w:ind w:left="0"/>
        <w:jc w:val="both"/>
      </w:pPr>
      <w:r>
        <w:rPr>
          <w:rFonts w:ascii="Times New Roman"/>
          <w:b w:val="false"/>
          <w:i w:val="false"/>
          <w:color w:val="000000"/>
          <w:sz w:val="28"/>
        </w:rPr>
        <w:t>
      1) тендер;</w:t>
      </w:r>
    </w:p>
    <w:bookmarkEnd w:id="471"/>
    <w:bookmarkStart w:name="z477" w:id="472"/>
    <w:p>
      <w:pPr>
        <w:spacing w:after="0"/>
        <w:ind w:left="0"/>
        <w:jc w:val="both"/>
      </w:pPr>
      <w:r>
        <w:rPr>
          <w:rFonts w:ascii="Times New Roman"/>
          <w:b w:val="false"/>
          <w:i w:val="false"/>
          <w:color w:val="000000"/>
          <w:sz w:val="28"/>
        </w:rPr>
        <w:t>
      2) баға ұсынысын сұрату;</w:t>
      </w:r>
    </w:p>
    <w:bookmarkEnd w:id="472"/>
    <w:bookmarkStart w:name="z478" w:id="473"/>
    <w:p>
      <w:pPr>
        <w:spacing w:after="0"/>
        <w:ind w:left="0"/>
        <w:jc w:val="both"/>
      </w:pPr>
      <w:r>
        <w:rPr>
          <w:rFonts w:ascii="Times New Roman"/>
          <w:b w:val="false"/>
          <w:i w:val="false"/>
          <w:color w:val="000000"/>
          <w:sz w:val="28"/>
        </w:rPr>
        <w:t>
      3) бір көзден алу тәсілдерінің бірімен жүзеге асырады.</w:t>
      </w:r>
    </w:p>
    <w:bookmarkEnd w:id="473"/>
    <w:bookmarkStart w:name="z479" w:id="474"/>
    <w:p>
      <w:pPr>
        <w:spacing w:after="0"/>
        <w:ind w:left="0"/>
        <w:jc w:val="both"/>
      </w:pPr>
      <w:r>
        <w:rPr>
          <w:rFonts w:ascii="Times New Roman"/>
          <w:b w:val="false"/>
          <w:i w:val="false"/>
          <w:color w:val="000000"/>
          <w:sz w:val="28"/>
        </w:rPr>
        <w:t>
      Фармацевтикалық қызметтерді көрсету үшін әлеуетті өнім берушінің бірлесіп орындаушыны тартуына жол беріледі. Әлеуетті өнім беруші бірлесіп орындаушының біліктілік талаптарына сәйкестігі туралы ақпаратты техникалық ерекшелікте көрсетеді.";</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81" w:id="475"/>
    <w:p>
      <w:pPr>
        <w:spacing w:after="0"/>
        <w:ind w:left="0"/>
        <w:jc w:val="both"/>
      </w:pPr>
      <w:r>
        <w:rPr>
          <w:rFonts w:ascii="Times New Roman"/>
          <w:b w:val="false"/>
          <w:i w:val="false"/>
          <w:color w:val="000000"/>
          <w:sz w:val="28"/>
        </w:rPr>
        <w:t>
      "7. Бірыңғай дистрибьютор сатып алуды мынадай тәсілдердің бірімен жүзеге асырады:</w:t>
      </w:r>
    </w:p>
    <w:bookmarkEnd w:id="475"/>
    <w:bookmarkStart w:name="z482" w:id="476"/>
    <w:p>
      <w:pPr>
        <w:spacing w:after="0"/>
        <w:ind w:left="0"/>
        <w:jc w:val="both"/>
      </w:pPr>
      <w:r>
        <w:rPr>
          <w:rFonts w:ascii="Times New Roman"/>
          <w:b w:val="false"/>
          <w:i w:val="false"/>
          <w:color w:val="000000"/>
          <w:sz w:val="28"/>
        </w:rPr>
        <w:t>
      1) веб-портал арқылы тендер;</w:t>
      </w:r>
    </w:p>
    <w:bookmarkEnd w:id="476"/>
    <w:bookmarkStart w:name="z483" w:id="477"/>
    <w:p>
      <w:pPr>
        <w:spacing w:after="0"/>
        <w:ind w:left="0"/>
        <w:jc w:val="both"/>
      </w:pPr>
      <w:r>
        <w:rPr>
          <w:rFonts w:ascii="Times New Roman"/>
          <w:b w:val="false"/>
          <w:i w:val="false"/>
          <w:color w:val="000000"/>
          <w:sz w:val="28"/>
        </w:rPr>
        <w:t>
      2) веб-портал арқылы автоматтандырылған тендер;</w:t>
      </w:r>
    </w:p>
    <w:bookmarkEnd w:id="477"/>
    <w:bookmarkStart w:name="z484" w:id="478"/>
    <w:p>
      <w:pPr>
        <w:spacing w:after="0"/>
        <w:ind w:left="0"/>
        <w:jc w:val="both"/>
      </w:pPr>
      <w:r>
        <w:rPr>
          <w:rFonts w:ascii="Times New Roman"/>
          <w:b w:val="false"/>
          <w:i w:val="false"/>
          <w:color w:val="000000"/>
          <w:sz w:val="28"/>
        </w:rPr>
        <w:t>
      3) веб-портал арқылы бір көзден алу;</w:t>
      </w:r>
    </w:p>
    <w:bookmarkEnd w:id="478"/>
    <w:bookmarkStart w:name="z485" w:id="479"/>
    <w:p>
      <w:pPr>
        <w:spacing w:after="0"/>
        <w:ind w:left="0"/>
        <w:jc w:val="both"/>
      </w:pPr>
      <w:r>
        <w:rPr>
          <w:rFonts w:ascii="Times New Roman"/>
          <w:b w:val="false"/>
          <w:i w:val="false"/>
          <w:color w:val="000000"/>
          <w:sz w:val="28"/>
        </w:rPr>
        <w:t>
      4) бір көзден алу;</w:t>
      </w:r>
    </w:p>
    <w:bookmarkEnd w:id="479"/>
    <w:bookmarkStart w:name="z486" w:id="480"/>
    <w:p>
      <w:pPr>
        <w:spacing w:after="0"/>
        <w:ind w:left="0"/>
        <w:jc w:val="both"/>
      </w:pPr>
      <w:r>
        <w:rPr>
          <w:rFonts w:ascii="Times New Roman"/>
          <w:b w:val="false"/>
          <w:i w:val="false"/>
          <w:color w:val="000000"/>
          <w:sz w:val="28"/>
        </w:rPr>
        <w:t>
      5) веб-портал арқылы ұзақ мерзімді жеткізу шарттары бойынша.</w:t>
      </w:r>
    </w:p>
    <w:bookmarkEnd w:id="480"/>
    <w:bookmarkStart w:name="z487" w:id="481"/>
    <w:p>
      <w:pPr>
        <w:spacing w:after="0"/>
        <w:ind w:left="0"/>
        <w:jc w:val="both"/>
      </w:pPr>
      <w:r>
        <w:rPr>
          <w:rFonts w:ascii="Times New Roman"/>
          <w:b w:val="false"/>
          <w:i w:val="false"/>
          <w:color w:val="000000"/>
          <w:sz w:val="28"/>
        </w:rPr>
        <w:t>
      Осы тармақтың 2) тармақшасында көзделген сатып алуды өткізу тәсілі сараптамалық қорытынды алу қажет болмаған жағдайларда жүзеге асырылады.</w:t>
      </w:r>
    </w:p>
    <w:bookmarkEnd w:id="481"/>
    <w:bookmarkStart w:name="z488" w:id="482"/>
    <w:p>
      <w:pPr>
        <w:spacing w:after="0"/>
        <w:ind w:left="0"/>
        <w:jc w:val="both"/>
      </w:pPr>
      <w:r>
        <w:rPr>
          <w:rFonts w:ascii="Times New Roman"/>
          <w:b w:val="false"/>
          <w:i w:val="false"/>
          <w:color w:val="000000"/>
          <w:sz w:val="28"/>
        </w:rPr>
        <w:t>
      Сараптамалық қорытынды сатып алынатын дәрілік заттардың және (немесе) медициналық бұйымдардың сипаттамалары "Дәрілік заттар мен медициналық бұйымдардың бірыңғай сыныптауышы" ақпараттық жүйесінде тіркелген дәрілік заттардың және (немесе) медициналық бұйымдардың сипаттамасына сәйкес келген жағдайда талап етілмейді.";</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90" w:id="483"/>
    <w:p>
      <w:pPr>
        <w:spacing w:after="0"/>
        <w:ind w:left="0"/>
        <w:jc w:val="both"/>
      </w:pPr>
      <w:r>
        <w:rPr>
          <w:rFonts w:ascii="Times New Roman"/>
          <w:b w:val="false"/>
          <w:i w:val="false"/>
          <w:color w:val="000000"/>
          <w:sz w:val="28"/>
        </w:rPr>
        <w:t>
      "11. Сатып алынатын және босатылатын, оның ішінде фармацевтикалық көрсетілетін қызметтер сатып алынған кезде, дәрілік заттарға және медициналық бұйымдарға мынадай талаптар қойылады:</w:t>
      </w:r>
    </w:p>
    <w:bookmarkEnd w:id="483"/>
    <w:bookmarkStart w:name="z491" w:id="484"/>
    <w:p>
      <w:pPr>
        <w:spacing w:after="0"/>
        <w:ind w:left="0"/>
        <w:jc w:val="both"/>
      </w:pPr>
      <w:r>
        <w:rPr>
          <w:rFonts w:ascii="Times New Roman"/>
          <w:b w:val="false"/>
          <w:i w:val="false"/>
          <w:color w:val="000000"/>
          <w:sz w:val="28"/>
        </w:rPr>
        <w:t>
      1) дәріханаларда дайындалған дәрілік препараттарды, денсаулық сақтау саласындағы уәкілетті орган бекіткен орфандық препараттардың тізбесіне енгізілген орфандық препараттарды,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және дербес бұйым немесе құрылғы ретінде пайдаланылмайтын жиынтықтаушыларды қоспағанда, Кодекстің ережелеріне және денсаулық сақтау саласындағы уәкілетті орган айқындаған тәртіппен Қазақстан Республикасында мемлекеттік тіркеудің; арнайы көлік құралындағы медициналық техника сатып алынған жағдайда – Қазақстан Республикасында бірыңғай жылжымалы медициналық кешен ретінде мемлекеттік тіркеуінің болуы.</w:t>
      </w:r>
    </w:p>
    <w:bookmarkEnd w:id="484"/>
    <w:bookmarkStart w:name="z492" w:id="485"/>
    <w:p>
      <w:pPr>
        <w:spacing w:after="0"/>
        <w:ind w:left="0"/>
        <w:jc w:val="both"/>
      </w:pPr>
      <w:r>
        <w:rPr>
          <w:rFonts w:ascii="Times New Roman"/>
          <w:b w:val="false"/>
          <w:i w:val="false"/>
          <w:color w:val="000000"/>
          <w:sz w:val="28"/>
        </w:rPr>
        <w:t>
      Жиынтықтаушы медициналық техниканы (өнім беру жиынтығын) тіркеудің қажет болмауы сараптама ұйымының немесе денсаулық сақтау саласындағы уәкілетті органның хатымен расталады;</w:t>
      </w:r>
    </w:p>
    <w:bookmarkEnd w:id="485"/>
    <w:bookmarkStart w:name="z493" w:id="486"/>
    <w:p>
      <w:pPr>
        <w:spacing w:after="0"/>
        <w:ind w:left="0"/>
        <w:jc w:val="both"/>
      </w:pPr>
      <w:r>
        <w:rPr>
          <w:rFonts w:ascii="Times New Roman"/>
          <w:b w:val="false"/>
          <w:i w:val="false"/>
          <w:color w:val="000000"/>
          <w:sz w:val="28"/>
        </w:rPr>
        <w:t>
      2) сипаттаманың немесе техникалық ерекшеліктің хабарландыру немесе сатып алуға шақыру шарттарына сәйкестігі.</w:t>
      </w:r>
    </w:p>
    <w:bookmarkEnd w:id="486"/>
    <w:bookmarkStart w:name="z494" w:id="487"/>
    <w:p>
      <w:pPr>
        <w:spacing w:after="0"/>
        <w:ind w:left="0"/>
        <w:jc w:val="both"/>
      </w:pPr>
      <w:r>
        <w:rPr>
          <w:rFonts w:ascii="Times New Roman"/>
          <w:b w:val="false"/>
          <w:i w:val="false"/>
          <w:color w:val="000000"/>
          <w:sz w:val="28"/>
        </w:rPr>
        <w:t>
      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bookmarkEnd w:id="487"/>
    <w:bookmarkStart w:name="z495" w:id="488"/>
    <w:p>
      <w:pPr>
        <w:spacing w:after="0"/>
        <w:ind w:left="0"/>
        <w:jc w:val="both"/>
      </w:pPr>
      <w:r>
        <w:rPr>
          <w:rFonts w:ascii="Times New Roman"/>
          <w:b w:val="false"/>
          <w:i w:val="false"/>
          <w:color w:val="000000"/>
          <w:sz w:val="28"/>
        </w:rPr>
        <w:t>
      3)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шақыртудағы бағаны ескеріп, денсаулық сақтау саласындағы уәкілетті орган бекіткен халықаралық патенттелмеген атауы және саудалық атауы (бар болса) бойынша шекті бағадан аспауы;</w:t>
      </w:r>
    </w:p>
    <w:bookmarkEnd w:id="488"/>
    <w:bookmarkStart w:name="z496" w:id="489"/>
    <w:p>
      <w:pPr>
        <w:spacing w:after="0"/>
        <w:ind w:left="0"/>
        <w:jc w:val="both"/>
      </w:pPr>
      <w:r>
        <w:rPr>
          <w:rFonts w:ascii="Times New Roman"/>
          <w:b w:val="false"/>
          <w:i w:val="false"/>
          <w:color w:val="000000"/>
          <w:sz w:val="28"/>
        </w:rPr>
        <w:t>
      4)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w:t>
      </w:r>
    </w:p>
    <w:bookmarkEnd w:id="489"/>
    <w:bookmarkStart w:name="z497" w:id="490"/>
    <w:p>
      <w:pPr>
        <w:spacing w:after="0"/>
        <w:ind w:left="0"/>
        <w:jc w:val="both"/>
      </w:pPr>
      <w:r>
        <w:rPr>
          <w:rFonts w:ascii="Times New Roman"/>
          <w:b w:val="false"/>
          <w:i w:val="false"/>
          <w:color w:val="000000"/>
          <w:sz w:val="28"/>
        </w:rPr>
        <w:t>
      5) Қазақстан Республикасына тіркелмеген дәрілік заттарды және (немесе) медициналық бұйымдарды әкелу жағдайларын қоспағанда, дәрілік заттар мен медициналық бұйымдардың таңбалануын, тұтыну қаптамасының және оларды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bookmarkEnd w:id="490"/>
    <w:bookmarkStart w:name="z498" w:id="491"/>
    <w:p>
      <w:pPr>
        <w:spacing w:after="0"/>
        <w:ind w:left="0"/>
        <w:jc w:val="both"/>
      </w:pPr>
      <w:r>
        <w:rPr>
          <w:rFonts w:ascii="Times New Roman"/>
          <w:b w:val="false"/>
          <w:i w:val="false"/>
          <w:color w:val="000000"/>
          <w:sz w:val="28"/>
        </w:rPr>
        <w:t>
      6) дәрілік заттар мен медициналық бұйымдардың жарамдылық мерзімі өнім беруші тапсырыс берушіге берген күні:</w:t>
      </w:r>
    </w:p>
    <w:bookmarkEnd w:id="491"/>
    <w:bookmarkStart w:name="z499" w:id="492"/>
    <w:p>
      <w:pPr>
        <w:spacing w:after="0"/>
        <w:ind w:left="0"/>
        <w:jc w:val="both"/>
      </w:pPr>
      <w:r>
        <w:rPr>
          <w:rFonts w:ascii="Times New Roman"/>
          <w:b w:val="false"/>
          <w:i w:val="false"/>
          <w:color w:val="000000"/>
          <w:sz w:val="28"/>
        </w:rPr>
        <w:t>
      қаптамада көрсетілген жарамдылық мерзімінің кемінде елу пайызын (жарамдылық мерзімі екі жылдан аз болса);</w:t>
      </w:r>
    </w:p>
    <w:bookmarkEnd w:id="492"/>
    <w:bookmarkStart w:name="z500" w:id="493"/>
    <w:p>
      <w:pPr>
        <w:spacing w:after="0"/>
        <w:ind w:left="0"/>
        <w:jc w:val="both"/>
      </w:pPr>
      <w:r>
        <w:rPr>
          <w:rFonts w:ascii="Times New Roman"/>
          <w:b w:val="false"/>
          <w:i w:val="false"/>
          <w:color w:val="000000"/>
          <w:sz w:val="28"/>
        </w:rPr>
        <w:t>
      қаптамада көрсетілген жарамдылық мерзімінің кемінде он екі айын (жарамдылық мерзімі екі жыл және одан көп болса) құрайды;</w:t>
      </w:r>
    </w:p>
    <w:bookmarkEnd w:id="493"/>
    <w:bookmarkStart w:name="z501" w:id="494"/>
    <w:p>
      <w:pPr>
        <w:spacing w:after="0"/>
        <w:ind w:left="0"/>
        <w:jc w:val="both"/>
      </w:pPr>
      <w:r>
        <w:rPr>
          <w:rFonts w:ascii="Times New Roman"/>
          <w:b w:val="false"/>
          <w:i w:val="false"/>
          <w:color w:val="000000"/>
          <w:sz w:val="28"/>
        </w:rPr>
        <w:t>
      7) өнім беруші бірыңғай дистрибьюторға берген күні сатып алынатын дәрілік заттар мен медициналық бұйымдардың жарамдылық мерзімі:</w:t>
      </w:r>
    </w:p>
    <w:bookmarkEnd w:id="494"/>
    <w:bookmarkStart w:name="z502" w:id="495"/>
    <w:p>
      <w:pPr>
        <w:spacing w:after="0"/>
        <w:ind w:left="0"/>
        <w:jc w:val="both"/>
      </w:pPr>
      <w:r>
        <w:rPr>
          <w:rFonts w:ascii="Times New Roman"/>
          <w:b w:val="false"/>
          <w:i w:val="false"/>
          <w:color w:val="000000"/>
          <w:sz w:val="28"/>
        </w:rPr>
        <w:t>
      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алпыс пайызын (жарамдылық мерзімі екі жылдан аз болса) және қаржы жылы ішінде келесі жеткізілген кездерде кемінде елу пайызды;</w:t>
      </w:r>
    </w:p>
    <w:bookmarkEnd w:id="495"/>
    <w:bookmarkStart w:name="z503" w:id="496"/>
    <w:p>
      <w:pPr>
        <w:spacing w:after="0"/>
        <w:ind w:left="0"/>
        <w:jc w:val="both"/>
      </w:pPr>
      <w:r>
        <w:rPr>
          <w:rFonts w:ascii="Times New Roman"/>
          <w:b w:val="false"/>
          <w:i w:val="false"/>
          <w:color w:val="000000"/>
          <w:sz w:val="28"/>
        </w:rPr>
        <w:t>
      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жеткізілген кездерде кемінде он екі айды құрайды;</w:t>
      </w:r>
    </w:p>
    <w:bookmarkEnd w:id="496"/>
    <w:bookmarkStart w:name="z504" w:id="497"/>
    <w:p>
      <w:pPr>
        <w:spacing w:after="0"/>
        <w:ind w:left="0"/>
        <w:jc w:val="both"/>
      </w:pPr>
      <w:r>
        <w:rPr>
          <w:rFonts w:ascii="Times New Roman"/>
          <w:b w:val="false"/>
          <w:i w:val="false"/>
          <w:color w:val="000000"/>
          <w:sz w:val="28"/>
        </w:rPr>
        <w:t>
      8) бірыңғай дистрибьютор тапсырыс берушіге берген күні дәрілік заттар мен медициналық бұйымдардың жарамдылық мерзімі:</w:t>
      </w:r>
    </w:p>
    <w:bookmarkEnd w:id="497"/>
    <w:bookmarkStart w:name="z505" w:id="498"/>
    <w:p>
      <w:pPr>
        <w:spacing w:after="0"/>
        <w:ind w:left="0"/>
        <w:jc w:val="both"/>
      </w:pPr>
      <w:r>
        <w:rPr>
          <w:rFonts w:ascii="Times New Roman"/>
          <w:b w:val="false"/>
          <w:i w:val="false"/>
          <w:color w:val="000000"/>
          <w:sz w:val="28"/>
        </w:rPr>
        <w:t>
      қаптамада көрсетілген жарамдылық мерзімінің кемінде отыз пайызын (жарамдылық мерзімі екі жылдан аз болса);</w:t>
      </w:r>
    </w:p>
    <w:bookmarkEnd w:id="498"/>
    <w:bookmarkStart w:name="z506" w:id="499"/>
    <w:p>
      <w:pPr>
        <w:spacing w:after="0"/>
        <w:ind w:left="0"/>
        <w:jc w:val="both"/>
      </w:pPr>
      <w:r>
        <w:rPr>
          <w:rFonts w:ascii="Times New Roman"/>
          <w:b w:val="false"/>
          <w:i w:val="false"/>
          <w:color w:val="000000"/>
          <w:sz w:val="28"/>
        </w:rPr>
        <w:t>
      қаптамада көрсетілген жарамдылық мерзімінің кемінде сегіз айын (жарамдылық мерзімі екі жыл және одан көп болса) құрайды;</w:t>
      </w:r>
    </w:p>
    <w:bookmarkEnd w:id="499"/>
    <w:bookmarkStart w:name="z507" w:id="500"/>
    <w:p>
      <w:pPr>
        <w:spacing w:after="0"/>
        <w:ind w:left="0"/>
        <w:jc w:val="both"/>
      </w:pPr>
      <w:r>
        <w:rPr>
          <w:rFonts w:ascii="Times New Roman"/>
          <w:b w:val="false"/>
          <w:i w:val="false"/>
          <w:color w:val="000000"/>
          <w:sz w:val="28"/>
        </w:rPr>
        <w:t>
      9) бірыңғай дистрибьютор тапсырыс берушіге берген күні вакциналардың жарамдылық мерзімі:</w:t>
      </w:r>
    </w:p>
    <w:bookmarkEnd w:id="500"/>
    <w:bookmarkStart w:name="z508" w:id="501"/>
    <w:p>
      <w:pPr>
        <w:spacing w:after="0"/>
        <w:ind w:left="0"/>
        <w:jc w:val="both"/>
      </w:pPr>
      <w:r>
        <w:rPr>
          <w:rFonts w:ascii="Times New Roman"/>
          <w:b w:val="false"/>
          <w:i w:val="false"/>
          <w:color w:val="000000"/>
          <w:sz w:val="28"/>
        </w:rPr>
        <w:t>
      қаптамада көрсетілген жарамдылық мерзімінің кемінде қырық пайызын (жарамдылық мерзімі екі жылдан аз болса);</w:t>
      </w:r>
    </w:p>
    <w:bookmarkEnd w:id="501"/>
    <w:bookmarkStart w:name="z509" w:id="502"/>
    <w:p>
      <w:pPr>
        <w:spacing w:after="0"/>
        <w:ind w:left="0"/>
        <w:jc w:val="both"/>
      </w:pPr>
      <w:r>
        <w:rPr>
          <w:rFonts w:ascii="Times New Roman"/>
          <w:b w:val="false"/>
          <w:i w:val="false"/>
          <w:color w:val="000000"/>
          <w:sz w:val="28"/>
        </w:rPr>
        <w:t>
      қаптамада көрсетілген жарамдылық мерзімінің кемінде он айын (жарамдылық мерзімі екі жыл және одан көп болса) құрайды;</w:t>
      </w:r>
    </w:p>
    <w:bookmarkEnd w:id="502"/>
    <w:bookmarkStart w:name="z510" w:id="503"/>
    <w:p>
      <w:pPr>
        <w:spacing w:after="0"/>
        <w:ind w:left="0"/>
        <w:jc w:val="both"/>
      </w:pPr>
      <w:r>
        <w:rPr>
          <w:rFonts w:ascii="Times New Roman"/>
          <w:b w:val="false"/>
          <w:i w:val="false"/>
          <w:color w:val="000000"/>
          <w:sz w:val="28"/>
        </w:rPr>
        <w:t>
      10) бірыңғай дистрибьютордың тапсырыс берушіге жарамдылық мерзімі өткенге дейін мақсаты бойынша пайдалану үшін берілетін дәрілік заттары мен медициналық бұйымдарының ауыспалы қалдықтары үшін осы тармақтың 8) және 9) тармақшаларында көрсетілген жарамдылық мерзімінен аз;</w:t>
      </w:r>
    </w:p>
    <w:bookmarkEnd w:id="503"/>
    <w:bookmarkStart w:name="z511" w:id="504"/>
    <w:p>
      <w:pPr>
        <w:spacing w:after="0"/>
        <w:ind w:left="0"/>
        <w:jc w:val="both"/>
      </w:pPr>
      <w:r>
        <w:rPr>
          <w:rFonts w:ascii="Times New Roman"/>
          <w:b w:val="false"/>
          <w:i w:val="false"/>
          <w:color w:val="000000"/>
          <w:sz w:val="28"/>
        </w:rPr>
        <w:t>
      11) медициналық техниканың жаңалығы, оның пайдаланылмауы және жеткізу сәтінің алдындағы жиырма төрт ай кезеңінде өндірілуі;</w:t>
      </w:r>
    </w:p>
    <w:bookmarkEnd w:id="504"/>
    <w:bookmarkStart w:name="z512" w:id="505"/>
    <w:p>
      <w:pPr>
        <w:spacing w:after="0"/>
        <w:ind w:left="0"/>
        <w:jc w:val="both"/>
      </w:pPr>
      <w:r>
        <w:rPr>
          <w:rFonts w:ascii="Times New Roman"/>
          <w:b w:val="false"/>
          <w:i w:val="false"/>
          <w:color w:val="000000"/>
          <w:sz w:val="28"/>
        </w:rPr>
        <w:t>
      12) өлшеу құралдарына жататын медициналық техниканың Қазақстан Республикасының өлшем бірлігі туралы заңнамасына сәйкес Қазақстан Республикасының өлшем бірлігі мемлекеттік жүйесінің тізіліміне енгізілуі.</w:t>
      </w:r>
    </w:p>
    <w:bookmarkEnd w:id="505"/>
    <w:bookmarkStart w:name="z513" w:id="506"/>
    <w:p>
      <w:pPr>
        <w:spacing w:after="0"/>
        <w:ind w:left="0"/>
        <w:jc w:val="both"/>
      </w:pPr>
      <w:r>
        <w:rPr>
          <w:rFonts w:ascii="Times New Roman"/>
          <w:b w:val="false"/>
          <w:i w:val="false"/>
          <w:color w:val="000000"/>
          <w:sz w:val="28"/>
        </w:rPr>
        <w:t>
      Медициналық техниканы Қазақстан Республикасының өлшем бірлігі мемлекеттік жүйесінің тізіліміне енгізудің қажет болмауы Қазақстан Республикасының өлшем бірлігін қамтамасыз ету туралы заңнамасына сәйкес расталады;</w:t>
      </w:r>
    </w:p>
    <w:bookmarkEnd w:id="506"/>
    <w:bookmarkStart w:name="z514" w:id="507"/>
    <w:p>
      <w:pPr>
        <w:spacing w:after="0"/>
        <w:ind w:left="0"/>
        <w:jc w:val="both"/>
      </w:pPr>
      <w:r>
        <w:rPr>
          <w:rFonts w:ascii="Times New Roman"/>
          <w:b w:val="false"/>
          <w:i w:val="false"/>
          <w:color w:val="000000"/>
          <w:sz w:val="28"/>
        </w:rPr>
        <w:t>
      13) шарт талаптары бойынша өнім беру немесе фармацевтикалық қызмет көрсету санын, сапасын және мерзімдерін сақтау;</w:t>
      </w:r>
    </w:p>
    <w:bookmarkEnd w:id="507"/>
    <w:bookmarkStart w:name="z515" w:id="508"/>
    <w:p>
      <w:pPr>
        <w:spacing w:after="0"/>
        <w:ind w:left="0"/>
        <w:jc w:val="both"/>
      </w:pPr>
      <w:r>
        <w:rPr>
          <w:rFonts w:ascii="Times New Roman"/>
          <w:b w:val="false"/>
          <w:i w:val="false"/>
          <w:color w:val="000000"/>
          <w:sz w:val="28"/>
        </w:rPr>
        <w:t>
      14) өндіруші не өндірушінің ресми өкілі мәртебесі бар әлеуетті өнім берушінің бергенін растайтын құжаттың болуы.";</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517" w:id="509"/>
    <w:p>
      <w:pPr>
        <w:spacing w:after="0"/>
        <w:ind w:left="0"/>
        <w:jc w:val="both"/>
      </w:pPr>
      <w:r>
        <w:rPr>
          <w:rFonts w:ascii="Times New Roman"/>
          <w:b w:val="false"/>
          <w:i w:val="false"/>
          <w:color w:val="000000"/>
          <w:sz w:val="28"/>
        </w:rPr>
        <w:t>
      "39. Медициналық техниканы сатып алу жүзеге асырылған кезде бірыңғай дистрибьютор тендер қорытындысының хаттамасын және жеңімпаздардың техникалық ерекшелігін тендер қорытындысы шығарылған күннен бастап екі жұмыс күні ішінде денсаулық сақтау саласындағы уәкілетті орган бекіткен нысан бойынша тендер жеңімпаздарымен сатып алу шарттарын жасасу үшін тапсырыс берушілерге (өтініш берушілерге) жібереді.";</w:t>
      </w:r>
    </w:p>
    <w:bookmarkEnd w:id="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алып тасталсын;</w:t>
      </w:r>
    </w:p>
    <w:bookmarkStart w:name="z519" w:id="510"/>
    <w:p>
      <w:pPr>
        <w:spacing w:after="0"/>
        <w:ind w:left="0"/>
        <w:jc w:val="both"/>
      </w:pPr>
      <w:r>
        <w:rPr>
          <w:rFonts w:ascii="Times New Roman"/>
          <w:b w:val="false"/>
          <w:i w:val="false"/>
          <w:color w:val="000000"/>
          <w:sz w:val="28"/>
        </w:rPr>
        <w:t>
      "9-1-тарау. Тендер өткізу тәсілімен сатып алуды жүзеге асыру тәртібі</w:t>
      </w:r>
    </w:p>
    <w:bookmarkEnd w:id="510"/>
    <w:bookmarkStart w:name="z520" w:id="511"/>
    <w:p>
      <w:pPr>
        <w:spacing w:after="0"/>
        <w:ind w:left="0"/>
        <w:jc w:val="both"/>
      </w:pPr>
      <w:r>
        <w:rPr>
          <w:rFonts w:ascii="Times New Roman"/>
          <w:b w:val="false"/>
          <w:i w:val="false"/>
          <w:color w:val="000000"/>
          <w:sz w:val="28"/>
        </w:rPr>
        <w:t>
      1-параграф. Тендерді ұйымдастыру</w:t>
      </w:r>
    </w:p>
    <w:bookmarkEnd w:id="511"/>
    <w:bookmarkStart w:name="z521" w:id="512"/>
    <w:p>
      <w:pPr>
        <w:spacing w:after="0"/>
        <w:ind w:left="0"/>
        <w:jc w:val="both"/>
      </w:pPr>
      <w:r>
        <w:rPr>
          <w:rFonts w:ascii="Times New Roman"/>
          <w:b w:val="false"/>
          <w:i w:val="false"/>
          <w:color w:val="000000"/>
          <w:sz w:val="28"/>
        </w:rPr>
        <w:t>
      130-1. Тапсырыс берушілер немесе сатып алуды ұйымдастырушылар тендерді осы Қағидалардың осы тарауының нормаларына сәйкес өткізеді.</w:t>
      </w:r>
    </w:p>
    <w:bookmarkEnd w:id="512"/>
    <w:bookmarkStart w:name="z522" w:id="513"/>
    <w:p>
      <w:pPr>
        <w:spacing w:after="0"/>
        <w:ind w:left="0"/>
        <w:jc w:val="both"/>
      </w:pPr>
      <w:r>
        <w:rPr>
          <w:rFonts w:ascii="Times New Roman"/>
          <w:b w:val="false"/>
          <w:i w:val="false"/>
          <w:color w:val="000000"/>
          <w:sz w:val="28"/>
        </w:rPr>
        <w:t>
      Тендер өткізу тәсілімен дәрілік заттарды, медициналық бұйымдарды немесе фармацевтикалық көрсетілетін қызметтерді сатып алу туралы тапсырыс беруші немесе сатып алуды ұйымдастырушы тендерлік өтінімдерді қабылдау аяқталатын күннен кемінде күнтізбелік жиырма күн бұрын, қайталама тендер кезінде кемінде күнтізбелік он бес күн бұрын тапсырыс берушінің немесе сатып алуды ұйымдастырушының интернет-ресурсына хабарландыру орналастыру арқылы әлеуетті өнім берушілерді хабардар етеді.</w:t>
      </w:r>
    </w:p>
    <w:bookmarkEnd w:id="513"/>
    <w:bookmarkStart w:name="z523" w:id="514"/>
    <w:p>
      <w:pPr>
        <w:spacing w:after="0"/>
        <w:ind w:left="0"/>
        <w:jc w:val="both"/>
      </w:pPr>
      <w:r>
        <w:rPr>
          <w:rFonts w:ascii="Times New Roman"/>
          <w:b w:val="false"/>
          <w:i w:val="false"/>
          <w:color w:val="000000"/>
          <w:sz w:val="28"/>
        </w:rPr>
        <w:t>
      130-2. Денсаулық сақтау саласындағы уәкілетті орган бекіткен нысан бойынша жасалған тендер өткізу тәсілімен дәрілік заттарды, медициналық бұйымдарды немесе фармацевтикалық көрсетілетін қызметтерді сатып алуды өткізу туралы хабарландыру тапсырыс берушінің немесе сатып алуды ұйымдастырушының интернет-ресурсына орналастырылады, онда мынадай ақпарат қамтылады:</w:t>
      </w:r>
    </w:p>
    <w:bookmarkEnd w:id="514"/>
    <w:bookmarkStart w:name="z524" w:id="515"/>
    <w:p>
      <w:pPr>
        <w:spacing w:after="0"/>
        <w:ind w:left="0"/>
        <w:jc w:val="both"/>
      </w:pPr>
      <w:r>
        <w:rPr>
          <w:rFonts w:ascii="Times New Roman"/>
          <w:b w:val="false"/>
          <w:i w:val="false"/>
          <w:color w:val="000000"/>
          <w:sz w:val="28"/>
        </w:rPr>
        <w:t>
      1) тапсырыс берушінің немесе ұйымдастырушының атауы мен мекенжайы;</w:t>
      </w:r>
    </w:p>
    <w:bookmarkEnd w:id="515"/>
    <w:bookmarkStart w:name="z525" w:id="516"/>
    <w:p>
      <w:pPr>
        <w:spacing w:after="0"/>
        <w:ind w:left="0"/>
        <w:jc w:val="both"/>
      </w:pPr>
      <w:r>
        <w:rPr>
          <w:rFonts w:ascii="Times New Roman"/>
          <w:b w:val="false"/>
          <w:i w:val="false"/>
          <w:color w:val="000000"/>
          <w:sz w:val="28"/>
        </w:rPr>
        <w:t>
      2) сатып алынатын фармацевтикалық көрсетілетін қызметтердің атауы, сатып алынатын дәрілік заттардың және (немесе) медициналық бұйымдардың халықаралық патенттелмеген атаулары, саудалық атауы – пациент ерекшелігіне байланысты жеке көтере алмаған жағдайда сатып алу көлемі, жеткізу орны, әрбір лот бойынша сатып алу үшін бөлінген сома;</w:t>
      </w:r>
    </w:p>
    <w:bookmarkEnd w:id="516"/>
    <w:bookmarkStart w:name="z526" w:id="517"/>
    <w:p>
      <w:pPr>
        <w:spacing w:after="0"/>
        <w:ind w:left="0"/>
        <w:jc w:val="both"/>
      </w:pPr>
      <w:r>
        <w:rPr>
          <w:rFonts w:ascii="Times New Roman"/>
          <w:b w:val="false"/>
          <w:i w:val="false"/>
          <w:color w:val="000000"/>
          <w:sz w:val="28"/>
        </w:rPr>
        <w:t>
      3) жеткізу мерзімі мен талаптары;</w:t>
      </w:r>
    </w:p>
    <w:bookmarkEnd w:id="517"/>
    <w:bookmarkStart w:name="z527" w:id="518"/>
    <w:p>
      <w:pPr>
        <w:spacing w:after="0"/>
        <w:ind w:left="0"/>
        <w:jc w:val="both"/>
      </w:pPr>
      <w:r>
        <w:rPr>
          <w:rFonts w:ascii="Times New Roman"/>
          <w:b w:val="false"/>
          <w:i w:val="false"/>
          <w:color w:val="000000"/>
          <w:sz w:val="28"/>
        </w:rPr>
        <w:t>
      4) тендерлік құжаттаманы беру тәртібі мен көзі;</w:t>
      </w:r>
    </w:p>
    <w:bookmarkEnd w:id="518"/>
    <w:bookmarkStart w:name="z528" w:id="519"/>
    <w:p>
      <w:pPr>
        <w:spacing w:after="0"/>
        <w:ind w:left="0"/>
        <w:jc w:val="both"/>
      </w:pPr>
      <w:r>
        <w:rPr>
          <w:rFonts w:ascii="Times New Roman"/>
          <w:b w:val="false"/>
          <w:i w:val="false"/>
          <w:color w:val="000000"/>
          <w:sz w:val="28"/>
        </w:rPr>
        <w:t>
      5) құжаттарды ұсыну (қабылдау) орны мен тендерлік өтінімдерді соңғы беру мерзімі;</w:t>
      </w:r>
    </w:p>
    <w:bookmarkEnd w:id="519"/>
    <w:bookmarkStart w:name="z529" w:id="520"/>
    <w:p>
      <w:pPr>
        <w:spacing w:after="0"/>
        <w:ind w:left="0"/>
        <w:jc w:val="both"/>
      </w:pPr>
      <w:r>
        <w:rPr>
          <w:rFonts w:ascii="Times New Roman"/>
          <w:b w:val="false"/>
          <w:i w:val="false"/>
          <w:color w:val="000000"/>
          <w:sz w:val="28"/>
        </w:rPr>
        <w:t>
      6) тендерлік өтінімдер салынған конверттерді ашу күні, уақыты мен орны.</w:t>
      </w:r>
    </w:p>
    <w:bookmarkEnd w:id="520"/>
    <w:bookmarkStart w:name="z530" w:id="521"/>
    <w:p>
      <w:pPr>
        <w:spacing w:after="0"/>
        <w:ind w:left="0"/>
        <w:jc w:val="both"/>
      </w:pPr>
      <w:r>
        <w:rPr>
          <w:rFonts w:ascii="Times New Roman"/>
          <w:b w:val="false"/>
          <w:i w:val="false"/>
          <w:color w:val="000000"/>
          <w:sz w:val="28"/>
        </w:rPr>
        <w:t>
      130-3. Тендер өткізу үшін тапсырыс беруші немесе сатып алуды ұйымдастырушы тендерлік комиссия құрады. Әрбір тендерге бөлек комиссия құрамы бекітіледі.</w:t>
      </w:r>
    </w:p>
    <w:bookmarkEnd w:id="521"/>
    <w:bookmarkStart w:name="z531" w:id="522"/>
    <w:p>
      <w:pPr>
        <w:spacing w:after="0"/>
        <w:ind w:left="0"/>
        <w:jc w:val="both"/>
      </w:pPr>
      <w:r>
        <w:rPr>
          <w:rFonts w:ascii="Times New Roman"/>
          <w:b w:val="false"/>
          <w:i w:val="false"/>
          <w:color w:val="000000"/>
          <w:sz w:val="28"/>
        </w:rPr>
        <w:t>
      130-4. Тендерлік комиссия құрамына тендерлік комиссия төрағасы, төраға орынбасары мен мүшелері кіреді. Тендерлік комиссия мүшелерінің жалпы саны тақ санды және кемінде үш адамды құрайды.</w:t>
      </w:r>
    </w:p>
    <w:bookmarkEnd w:id="522"/>
    <w:bookmarkStart w:name="z532" w:id="523"/>
    <w:p>
      <w:pPr>
        <w:spacing w:after="0"/>
        <w:ind w:left="0"/>
        <w:jc w:val="both"/>
      </w:pPr>
      <w:r>
        <w:rPr>
          <w:rFonts w:ascii="Times New Roman"/>
          <w:b w:val="false"/>
          <w:i w:val="false"/>
          <w:color w:val="000000"/>
          <w:sz w:val="28"/>
        </w:rPr>
        <w:t>
      130-5. Тендерлік комиссия оны құру туралы шешім күшіне енген күннен бастап жұмыс істейді және өз қызметін сатып алу шарты жасалған не тендер өткізілмеген деп танылған күні не сатып алу шарты жасалғанға дейін сатып алу өткізу кезінде бұзушылық анықталған жағдайда қорытындыларының күші жойылғанда тоқтатады.</w:t>
      </w:r>
    </w:p>
    <w:bookmarkEnd w:id="523"/>
    <w:bookmarkStart w:name="z533" w:id="524"/>
    <w:p>
      <w:pPr>
        <w:spacing w:after="0"/>
        <w:ind w:left="0"/>
        <w:jc w:val="both"/>
      </w:pPr>
      <w:r>
        <w:rPr>
          <w:rFonts w:ascii="Times New Roman"/>
          <w:b w:val="false"/>
          <w:i w:val="false"/>
          <w:color w:val="000000"/>
          <w:sz w:val="28"/>
        </w:rPr>
        <w:t>
      130-6. Тендерлік комиссия құрамына тапсырыс берушінің немесе сатып алуды ұйымдастырушының бірінші басшылары немесе олардың орынбасарлары, сондай-ақ бейінді құрылымдық бөлімшелер басшылары мен мамандары кіреді.</w:t>
      </w:r>
    </w:p>
    <w:bookmarkEnd w:id="524"/>
    <w:bookmarkStart w:name="z534" w:id="525"/>
    <w:p>
      <w:pPr>
        <w:spacing w:after="0"/>
        <w:ind w:left="0"/>
        <w:jc w:val="both"/>
      </w:pPr>
      <w:r>
        <w:rPr>
          <w:rFonts w:ascii="Times New Roman"/>
          <w:b w:val="false"/>
          <w:i w:val="false"/>
          <w:color w:val="000000"/>
          <w:sz w:val="28"/>
        </w:rPr>
        <w:t>
      130-7. Тапсырыс берушінің немесе сатып алуды ұйымдастырушының бірінші басшысы немесе басшының орынбасары комиссия қызметіне басшылық ететін, жұмысын жоспарлайтын және оның шешімдерін іске асыру үшін жалпы бақылауды жүзеге асыратын тендерлік комиссияның төрағасы болып айқындалады. Төраға болмаған уақытта оның функцияларын комиссия төрағасының орынбасары жүзеге асырады.</w:t>
      </w:r>
    </w:p>
    <w:bookmarkEnd w:id="525"/>
    <w:bookmarkStart w:name="z535" w:id="526"/>
    <w:p>
      <w:pPr>
        <w:spacing w:after="0"/>
        <w:ind w:left="0"/>
        <w:jc w:val="both"/>
      </w:pPr>
      <w:r>
        <w:rPr>
          <w:rFonts w:ascii="Times New Roman"/>
          <w:b w:val="false"/>
          <w:i w:val="false"/>
          <w:color w:val="000000"/>
          <w:sz w:val="28"/>
        </w:rPr>
        <w:t>
      130-8. Тапсырыс беруші немесе сатып алуды ұйымдастырушы басшысының бұйрығымен тапсырыс берушінің немесе сатып алуды ұйымдастырушының қызметкерлері қатарынан тендерлік комиссия хатшысы тағайындалады, ол комиссия құрамына кірмейді және дауыс беру құқығы болмайды.</w:t>
      </w:r>
    </w:p>
    <w:bookmarkEnd w:id="526"/>
    <w:bookmarkStart w:name="z536" w:id="527"/>
    <w:p>
      <w:pPr>
        <w:spacing w:after="0"/>
        <w:ind w:left="0"/>
        <w:jc w:val="both"/>
      </w:pPr>
      <w:r>
        <w:rPr>
          <w:rFonts w:ascii="Times New Roman"/>
          <w:b w:val="false"/>
          <w:i w:val="false"/>
          <w:color w:val="000000"/>
          <w:sz w:val="28"/>
        </w:rPr>
        <w:t>
      130-9. Тендерлік комиссия хатшысы әлеуетті өнім берушілерге тендерлік құжаттаманы ұсынады, олардан тендерлік өтінімдер салынған конверттерді қабылдайды, тендерлік комиссия отырысының күн тәртібі бойынша ұсыныстарды және басқа да қажетті материалдарды дайындайды, тендерлік комиссия отырысының хаттамасын жасайды, тендерлік өтінімдерді тіркеу журналын жүргізеді, онда оларды ұсыну күні мен уақыты, тендерлік өтінім салынған конвертті ұсынған адамның тегі, аты және әкесінің аты (бар болса) көрсетіледі. Журнал тігіледі, беттері нөмірленеді, соңғы беті тапсырыс берушінің немесе сатып алуды ұйымдастырушының уәкілетті адамының қолтаңбасымен куәландырылады.</w:t>
      </w:r>
    </w:p>
    <w:bookmarkEnd w:id="527"/>
    <w:bookmarkStart w:name="z537" w:id="528"/>
    <w:p>
      <w:pPr>
        <w:spacing w:after="0"/>
        <w:ind w:left="0"/>
        <w:jc w:val="both"/>
      </w:pPr>
      <w:r>
        <w:rPr>
          <w:rFonts w:ascii="Times New Roman"/>
          <w:b w:val="false"/>
          <w:i w:val="false"/>
          <w:color w:val="000000"/>
          <w:sz w:val="28"/>
        </w:rPr>
        <w:t>
      130-10. Тапсырыс беруші немесе сатып алуды ұйымдастырушы арнайы білімді және (немесе) техникалық танымды талап ететін мәселелер бойынша бейінді мамандықтардан сарапшыны немесе сарапшыларды тартады.</w:t>
      </w:r>
    </w:p>
    <w:bookmarkEnd w:id="528"/>
    <w:bookmarkStart w:name="z538" w:id="529"/>
    <w:p>
      <w:pPr>
        <w:spacing w:after="0"/>
        <w:ind w:left="0"/>
        <w:jc w:val="both"/>
      </w:pPr>
      <w:r>
        <w:rPr>
          <w:rFonts w:ascii="Times New Roman"/>
          <w:b w:val="false"/>
          <w:i w:val="false"/>
          <w:color w:val="000000"/>
          <w:sz w:val="28"/>
        </w:rPr>
        <w:t>
      Тапсырыс беруші немесе сатып алуды ұйымдастырушы жеке қаржы жылына дәрілік заттардың және (немесе) медициналық бұйымдардың хабарландырудағы сипаттамаларға немесе техникалық ерекшеліктерге сәйкестігі тұрғысынан өтінімдерді сараптау үшін бейінді мамандықтар бойынша сарапшыларды айқындайды.</w:t>
      </w:r>
    </w:p>
    <w:bookmarkEnd w:id="529"/>
    <w:bookmarkStart w:name="z539" w:id="530"/>
    <w:p>
      <w:pPr>
        <w:spacing w:after="0"/>
        <w:ind w:left="0"/>
        <w:jc w:val="both"/>
      </w:pPr>
      <w:r>
        <w:rPr>
          <w:rFonts w:ascii="Times New Roman"/>
          <w:b w:val="false"/>
          <w:i w:val="false"/>
          <w:color w:val="000000"/>
          <w:sz w:val="28"/>
        </w:rPr>
        <w:t>
      130-11. Сарапшы комиссия шешім қабылдағанға дейін әлеуетті өнім берушілер ұсынып отырған дәрілік заттардың және (немесе) медициналық бұйымдардың және фармацевтикалық көрсетілетін қызметтердің сатып алынатын дәрілік заттарға және (немесе) медициналық бұйымдарға және фармацевтикалық көрсетілетін қызметтерге қойылатын талаптарға, тендерлік құжаттаманың ережелеріне сәйкестігіне дәрілік заттардың және (немесе) медициналық бұйымдардың техникалық ерекшелігі (сипаттамасы) бойынша сараптамалық қорытынды береді.</w:t>
      </w:r>
    </w:p>
    <w:bookmarkEnd w:id="530"/>
    <w:bookmarkStart w:name="z540" w:id="531"/>
    <w:p>
      <w:pPr>
        <w:spacing w:after="0"/>
        <w:ind w:left="0"/>
        <w:jc w:val="both"/>
      </w:pPr>
      <w:r>
        <w:rPr>
          <w:rFonts w:ascii="Times New Roman"/>
          <w:b w:val="false"/>
          <w:i w:val="false"/>
          <w:color w:val="000000"/>
          <w:sz w:val="28"/>
        </w:rPr>
        <w:t>
      130-12. Сарапшы тендерлік комиссия шешім қабылдаған кезде дауыс беруге қатыспайды. Сараптамалық қорытынды жазбаша түрде ресімделеді, оған сарапшы қол қояды және комиссия отырысының хаттамасына қоса беріледі.</w:t>
      </w:r>
    </w:p>
    <w:bookmarkEnd w:id="531"/>
    <w:bookmarkStart w:name="z541" w:id="532"/>
    <w:p>
      <w:pPr>
        <w:spacing w:after="0"/>
        <w:ind w:left="0"/>
        <w:jc w:val="both"/>
      </w:pPr>
      <w:r>
        <w:rPr>
          <w:rFonts w:ascii="Times New Roman"/>
          <w:b w:val="false"/>
          <w:i w:val="false"/>
          <w:color w:val="000000"/>
          <w:sz w:val="28"/>
        </w:rPr>
        <w:t>
      130-13. Сараптамалық қорытындыны комиссия тендерлік өтінімдерді бағалау және салыстырып тексеру, жеңімпазды айқындау кезінде қарайды.</w:t>
      </w:r>
    </w:p>
    <w:bookmarkEnd w:id="532"/>
    <w:bookmarkStart w:name="z542" w:id="533"/>
    <w:p>
      <w:pPr>
        <w:spacing w:after="0"/>
        <w:ind w:left="0"/>
        <w:jc w:val="both"/>
      </w:pPr>
      <w:r>
        <w:rPr>
          <w:rFonts w:ascii="Times New Roman"/>
          <w:b w:val="false"/>
          <w:i w:val="false"/>
          <w:color w:val="000000"/>
          <w:sz w:val="28"/>
        </w:rPr>
        <w:t>
      130-14. Тендерлік комиссия отырысы оның жалпы санынан кемінде үштен екісі қатысқан жағдайда өткізіледі. Тендерлік комиссияның шешімі ашық дауыс беру арқылы қабылданады және егер қатысып отырған комиссия мүшелерінің жалпы санынан қарапайым көпшілік дауыс берсе, қабылданды деп есептеледі. Дауыстар тең болған жағдайда, тендерлік комиссия төрағасы, ал ол болмаған кезде тендерлік комиссия төрағасының орынбасары дауыс берген шешім қабылданды деп есептеледі.</w:t>
      </w:r>
    </w:p>
    <w:bookmarkEnd w:id="533"/>
    <w:bookmarkStart w:name="z543" w:id="534"/>
    <w:p>
      <w:pPr>
        <w:spacing w:after="0"/>
        <w:ind w:left="0"/>
        <w:jc w:val="both"/>
      </w:pPr>
      <w:r>
        <w:rPr>
          <w:rFonts w:ascii="Times New Roman"/>
          <w:b w:val="false"/>
          <w:i w:val="false"/>
          <w:color w:val="000000"/>
          <w:sz w:val="28"/>
        </w:rPr>
        <w:t>
      130-15. Тендерлік комиссияның қандай да бір мүшесі болмаған жағдайда отырыс хаттамасында оның болмау себебі және осы фактіні растайтын актіге сілтеме көрсетіледі.</w:t>
      </w:r>
    </w:p>
    <w:bookmarkEnd w:id="534"/>
    <w:bookmarkStart w:name="z544" w:id="535"/>
    <w:p>
      <w:pPr>
        <w:spacing w:after="0"/>
        <w:ind w:left="0"/>
        <w:jc w:val="both"/>
      </w:pPr>
      <w:r>
        <w:rPr>
          <w:rFonts w:ascii="Times New Roman"/>
          <w:b w:val="false"/>
          <w:i w:val="false"/>
          <w:color w:val="000000"/>
          <w:sz w:val="28"/>
        </w:rPr>
        <w:t>
      130-16. Егер тендерлік өтінімдер салынған конверттерді ашу жөніндегі тендерлік комиссияның отырысы кворумның болмауы себебінен белгіленген күні және уақытта өткізілмесе, тендерлік комиссияның хатшысы тендерге ұсынылған тендерлік өтінімдер салынған конверттердің сақталуын қамтамасыз етеді және тендерлік комиссияның өткізілмеген отырысы күнінен бастап бір жұмыс күнінен кешіктірілмейтін мерзімде белгіленетін конверттерді ашудың жаңа күні мен уақыты туралы хабарлайды.</w:t>
      </w:r>
    </w:p>
    <w:bookmarkEnd w:id="535"/>
    <w:bookmarkStart w:name="z545" w:id="536"/>
    <w:p>
      <w:pPr>
        <w:spacing w:after="0"/>
        <w:ind w:left="0"/>
        <w:jc w:val="both"/>
      </w:pPr>
      <w:r>
        <w:rPr>
          <w:rFonts w:ascii="Times New Roman"/>
          <w:b w:val="false"/>
          <w:i w:val="false"/>
          <w:color w:val="000000"/>
          <w:sz w:val="28"/>
        </w:rPr>
        <w:t>
      Бұл ретте қайта берілген тендерлік өтінімдер салынған конверттер қабылданбайды.</w:t>
      </w:r>
    </w:p>
    <w:bookmarkEnd w:id="536"/>
    <w:bookmarkStart w:name="z546" w:id="537"/>
    <w:p>
      <w:pPr>
        <w:spacing w:after="0"/>
        <w:ind w:left="0"/>
        <w:jc w:val="both"/>
      </w:pPr>
      <w:r>
        <w:rPr>
          <w:rFonts w:ascii="Times New Roman"/>
          <w:b w:val="false"/>
          <w:i w:val="false"/>
          <w:color w:val="000000"/>
          <w:sz w:val="28"/>
        </w:rPr>
        <w:t>
      130-17. Егер белгіленген уақытта тендерлік комиссия мүшелерінің қажетті саны қамтамасыз етілмесе, онда тапсырыс беруші немесе сатып алуды ұйымдастырушы тендерлік комиссияның өткізілмеген отырысы күнінен кейінгі үш жұмыс күні ішінде тендерлік комиссия құрамына өзгерістер енгізеді.</w:t>
      </w:r>
    </w:p>
    <w:bookmarkEnd w:id="537"/>
    <w:bookmarkStart w:name="z547" w:id="538"/>
    <w:p>
      <w:pPr>
        <w:spacing w:after="0"/>
        <w:ind w:left="0"/>
        <w:jc w:val="both"/>
      </w:pPr>
      <w:r>
        <w:rPr>
          <w:rFonts w:ascii="Times New Roman"/>
          <w:b w:val="false"/>
          <w:i w:val="false"/>
          <w:color w:val="000000"/>
          <w:sz w:val="28"/>
        </w:rPr>
        <w:t>
      130-18. Тендерлік комиссия отырысының хаттамасына оның барлық мүшелері, тендерлік комиссия төрағасы, оның орынбасары мен комиссия хатшысы қол қояды және әр парағына қолбелгі қояды.</w:t>
      </w:r>
    </w:p>
    <w:bookmarkEnd w:id="538"/>
    <w:bookmarkStart w:name="z548" w:id="539"/>
    <w:p>
      <w:pPr>
        <w:spacing w:after="0"/>
        <w:ind w:left="0"/>
        <w:jc w:val="both"/>
      </w:pPr>
      <w:r>
        <w:rPr>
          <w:rFonts w:ascii="Times New Roman"/>
          <w:b w:val="false"/>
          <w:i w:val="false"/>
          <w:color w:val="000000"/>
          <w:sz w:val="28"/>
        </w:rPr>
        <w:t>
      130-19. Тапсырыс беруші немесе сатып алуды ұйымдастырушы осы Қағидаларға сәйкес дәрілік заттарды, медициналық бұйымдарды немесе фармацевтикалық көрсетілетін қызметтерді сатып алуға арналған тендерлік құжаттаманы бекітеді, ол оның интернет-ресурсына орналастырылады және мыналарды (сатып алу нысанасына қарай):</w:t>
      </w:r>
    </w:p>
    <w:bookmarkEnd w:id="539"/>
    <w:bookmarkStart w:name="z549" w:id="540"/>
    <w:p>
      <w:pPr>
        <w:spacing w:after="0"/>
        <w:ind w:left="0"/>
        <w:jc w:val="both"/>
      </w:pPr>
      <w:r>
        <w:rPr>
          <w:rFonts w:ascii="Times New Roman"/>
          <w:b w:val="false"/>
          <w:i w:val="false"/>
          <w:color w:val="000000"/>
          <w:sz w:val="28"/>
        </w:rPr>
        <w:t>
      1) әлеуетті өнім беруші өзінің осы Қағидалардың 3-тарауының талаптарына және сатып алынатын дәрілік заттардың және (немесе) медициналық бұйымдардың осы Қағидалардың 4-тарауына сәйкестігін растау үшін ұсынуға тиіс тендерлік құжаттаманың құрамын, құжаттар тізбесін;</w:t>
      </w:r>
    </w:p>
    <w:bookmarkEnd w:id="540"/>
    <w:bookmarkStart w:name="z550" w:id="541"/>
    <w:p>
      <w:pPr>
        <w:spacing w:after="0"/>
        <w:ind w:left="0"/>
        <w:jc w:val="both"/>
      </w:pPr>
      <w:r>
        <w:rPr>
          <w:rFonts w:ascii="Times New Roman"/>
          <w:b w:val="false"/>
          <w:i w:val="false"/>
          <w:color w:val="000000"/>
          <w:sz w:val="28"/>
        </w:rPr>
        <w:t>
      2) техникалық ерекшелікті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сипаттамаларын;</w:t>
      </w:r>
    </w:p>
    <w:bookmarkEnd w:id="541"/>
    <w:bookmarkStart w:name="z551" w:id="542"/>
    <w:p>
      <w:pPr>
        <w:spacing w:after="0"/>
        <w:ind w:left="0"/>
        <w:jc w:val="both"/>
      </w:pPr>
      <w:r>
        <w:rPr>
          <w:rFonts w:ascii="Times New Roman"/>
          <w:b w:val="false"/>
          <w:i w:val="false"/>
          <w:color w:val="000000"/>
          <w:sz w:val="28"/>
        </w:rPr>
        <w:t>
      3) сатып алынатын дәрілік заттардың, медициналық бұйымдардың немесе фармацевтикалық көрсетілетін қызметтердің көлемі және әрбір лот бойынша оларды сатып алу үшін бөлінген соманы;</w:t>
      </w:r>
    </w:p>
    <w:bookmarkEnd w:id="542"/>
    <w:bookmarkStart w:name="z552" w:id="543"/>
    <w:p>
      <w:pPr>
        <w:spacing w:after="0"/>
        <w:ind w:left="0"/>
        <w:jc w:val="both"/>
      </w:pPr>
      <w:r>
        <w:rPr>
          <w:rFonts w:ascii="Times New Roman"/>
          <w:b w:val="false"/>
          <w:i w:val="false"/>
          <w:color w:val="000000"/>
          <w:sz w:val="28"/>
        </w:rPr>
        <w:t>
      4) дәрілік заттарды, медициналық бұйымдарды жеткізу немесе фармацевтикалық қызметтерді көрсету орны, мерзімі мен басқа да шарттарын;</w:t>
      </w:r>
    </w:p>
    <w:bookmarkEnd w:id="543"/>
    <w:bookmarkStart w:name="z553" w:id="544"/>
    <w:p>
      <w:pPr>
        <w:spacing w:after="0"/>
        <w:ind w:left="0"/>
        <w:jc w:val="both"/>
      </w:pPr>
      <w:r>
        <w:rPr>
          <w:rFonts w:ascii="Times New Roman"/>
          <w:b w:val="false"/>
          <w:i w:val="false"/>
          <w:color w:val="000000"/>
          <w:sz w:val="28"/>
        </w:rPr>
        <w:t>
      5) төлем шарттарын және денсаулық сақтау саласындағы уәкілетті орган бекіткен нысандар бойынша дәрілік заттарды және (немесе) медициналық бұйымдарды сатып алу шартының немесе фармацевтикалық қызметтерді көрсетуге арналған шарттың жобасын;</w:t>
      </w:r>
    </w:p>
    <w:bookmarkEnd w:id="544"/>
    <w:bookmarkStart w:name="z554" w:id="545"/>
    <w:p>
      <w:pPr>
        <w:spacing w:after="0"/>
        <w:ind w:left="0"/>
        <w:jc w:val="both"/>
      </w:pPr>
      <w:r>
        <w:rPr>
          <w:rFonts w:ascii="Times New Roman"/>
          <w:b w:val="false"/>
          <w:i w:val="false"/>
          <w:color w:val="000000"/>
          <w:sz w:val="28"/>
        </w:rPr>
        <w:t>
      6) тендерлік өтінімнің, сатып алу шартының немесе фармацевтикалық қызметтерді көрсетуге арналған шарттың тіліне қойылатын талаптарды;</w:t>
      </w:r>
    </w:p>
    <w:bookmarkEnd w:id="545"/>
    <w:bookmarkStart w:name="z555" w:id="546"/>
    <w:p>
      <w:pPr>
        <w:spacing w:after="0"/>
        <w:ind w:left="0"/>
        <w:jc w:val="both"/>
      </w:pPr>
      <w:r>
        <w:rPr>
          <w:rFonts w:ascii="Times New Roman"/>
          <w:b w:val="false"/>
          <w:i w:val="false"/>
          <w:color w:val="000000"/>
          <w:sz w:val="28"/>
        </w:rPr>
        <w:t>
      7) тендерлік өтінімді ресімдеуге қойылатын талаптарды;</w:t>
      </w:r>
    </w:p>
    <w:bookmarkEnd w:id="546"/>
    <w:bookmarkStart w:name="z556" w:id="547"/>
    <w:p>
      <w:pPr>
        <w:spacing w:after="0"/>
        <w:ind w:left="0"/>
        <w:jc w:val="both"/>
      </w:pPr>
      <w:r>
        <w:rPr>
          <w:rFonts w:ascii="Times New Roman"/>
          <w:b w:val="false"/>
          <w:i w:val="false"/>
          <w:color w:val="000000"/>
          <w:sz w:val="28"/>
        </w:rPr>
        <w:t>
      8) тендерлік өтінімді кепілдікті қамтамасыз етуді енгізу тәртібін, нысаны мен мерзімдерін;</w:t>
      </w:r>
    </w:p>
    <w:bookmarkEnd w:id="547"/>
    <w:bookmarkStart w:name="z557" w:id="548"/>
    <w:p>
      <w:pPr>
        <w:spacing w:after="0"/>
        <w:ind w:left="0"/>
        <w:jc w:val="both"/>
      </w:pPr>
      <w:r>
        <w:rPr>
          <w:rFonts w:ascii="Times New Roman"/>
          <w:b w:val="false"/>
          <w:i w:val="false"/>
          <w:color w:val="000000"/>
          <w:sz w:val="28"/>
        </w:rPr>
        <w:t>
      9) тендерлік өтінімді кері қайтарып алу мүмкіндігі мен тәртібіне нұсқауды;</w:t>
      </w:r>
    </w:p>
    <w:bookmarkEnd w:id="548"/>
    <w:bookmarkStart w:name="z558" w:id="549"/>
    <w:p>
      <w:pPr>
        <w:spacing w:after="0"/>
        <w:ind w:left="0"/>
        <w:jc w:val="both"/>
      </w:pPr>
      <w:r>
        <w:rPr>
          <w:rFonts w:ascii="Times New Roman"/>
          <w:b w:val="false"/>
          <w:i w:val="false"/>
          <w:color w:val="000000"/>
          <w:sz w:val="28"/>
        </w:rPr>
        <w:t>
      10) тендерлік өтінімдерді қабылдау орны мен соңғы мерзімі мен олардың қолданылу мерзімін;</w:t>
      </w:r>
    </w:p>
    <w:bookmarkEnd w:id="549"/>
    <w:bookmarkStart w:name="z559" w:id="550"/>
    <w:p>
      <w:pPr>
        <w:spacing w:after="0"/>
        <w:ind w:left="0"/>
        <w:jc w:val="both"/>
      </w:pPr>
      <w:r>
        <w:rPr>
          <w:rFonts w:ascii="Times New Roman"/>
          <w:b w:val="false"/>
          <w:i w:val="false"/>
          <w:color w:val="000000"/>
          <w:sz w:val="28"/>
        </w:rPr>
        <w:t>
      11) әлеуетті өнім берушілердің тендерлік құжаттаманың мазмұны, қажет болған кезде олармен кездесу өткізу тәртібі бойынша түсініктеме алу үшін жүгіну нысандарын;</w:t>
      </w:r>
    </w:p>
    <w:bookmarkEnd w:id="550"/>
    <w:bookmarkStart w:name="z560" w:id="551"/>
    <w:p>
      <w:pPr>
        <w:spacing w:after="0"/>
        <w:ind w:left="0"/>
        <w:jc w:val="both"/>
      </w:pPr>
      <w:r>
        <w:rPr>
          <w:rFonts w:ascii="Times New Roman"/>
          <w:b w:val="false"/>
          <w:i w:val="false"/>
          <w:color w:val="000000"/>
          <w:sz w:val="28"/>
        </w:rPr>
        <w:t>
      12) тендерлік өтінімдер салынған конверттерді ашу орны, күні, уақыты мен рәсімін;</w:t>
      </w:r>
    </w:p>
    <w:bookmarkEnd w:id="551"/>
    <w:bookmarkStart w:name="z561" w:id="552"/>
    <w:p>
      <w:pPr>
        <w:spacing w:after="0"/>
        <w:ind w:left="0"/>
        <w:jc w:val="both"/>
      </w:pPr>
      <w:r>
        <w:rPr>
          <w:rFonts w:ascii="Times New Roman"/>
          <w:b w:val="false"/>
          <w:i w:val="false"/>
          <w:color w:val="000000"/>
          <w:sz w:val="28"/>
        </w:rPr>
        <w:t>
      13) тендерлік өтінімдерді қарау рәсімін;</w:t>
      </w:r>
    </w:p>
    <w:bookmarkEnd w:id="552"/>
    <w:bookmarkStart w:name="z562" w:id="553"/>
    <w:p>
      <w:pPr>
        <w:spacing w:after="0"/>
        <w:ind w:left="0"/>
        <w:jc w:val="both"/>
      </w:pPr>
      <w:r>
        <w:rPr>
          <w:rFonts w:ascii="Times New Roman"/>
          <w:b w:val="false"/>
          <w:i w:val="false"/>
          <w:color w:val="000000"/>
          <w:sz w:val="28"/>
        </w:rPr>
        <w:t>
      14) әлеуетті өнім берушілерге – отандық тауар өндірушілерге Қағидаларда айқындалған қолдау көрсету шарттарын;</w:t>
      </w:r>
    </w:p>
    <w:bookmarkEnd w:id="553"/>
    <w:bookmarkStart w:name="z563" w:id="554"/>
    <w:p>
      <w:pPr>
        <w:spacing w:after="0"/>
        <w:ind w:left="0"/>
        <w:jc w:val="both"/>
      </w:pPr>
      <w:r>
        <w:rPr>
          <w:rFonts w:ascii="Times New Roman"/>
          <w:b w:val="false"/>
          <w:i w:val="false"/>
          <w:color w:val="000000"/>
          <w:sz w:val="28"/>
        </w:rPr>
        <w:t>
      15) сатып алу шартын немесе фармацевтикалық қызметтерді көрсетуге арналған шартты кепілдікті қамтамасыз етуді енгізу шарттарын, нысанын, көлемі мен тәсілін;</w:t>
      </w:r>
    </w:p>
    <w:bookmarkEnd w:id="554"/>
    <w:bookmarkStart w:name="z564" w:id="555"/>
    <w:p>
      <w:pPr>
        <w:spacing w:after="0"/>
        <w:ind w:left="0"/>
        <w:jc w:val="both"/>
      </w:pPr>
      <w:r>
        <w:rPr>
          <w:rFonts w:ascii="Times New Roman"/>
          <w:b w:val="false"/>
          <w:i w:val="false"/>
          <w:color w:val="000000"/>
          <w:sz w:val="28"/>
        </w:rPr>
        <w:t>
      16) дәрілік заттардың халықаралық патенттелмеген атауы немесе құрамы, сондай-ақ әрбір лот бойынша техникалық сипаттамалары және халықаралық патенттелмеген атауының шекті бағасы және саудалық атауының шекті бағасы көрсетілген тегін және (немесе) жеңілдікті негізде босатылатын дәрілік заттардың, медициналық бұйымдардың тізбесі және санын (фармацевтикалық көрсетілетін қызметті сатып алу кезінде).</w:t>
      </w:r>
    </w:p>
    <w:bookmarkEnd w:id="555"/>
    <w:bookmarkStart w:name="z565" w:id="556"/>
    <w:p>
      <w:pPr>
        <w:spacing w:after="0"/>
        <w:ind w:left="0"/>
        <w:jc w:val="both"/>
      </w:pPr>
      <w:r>
        <w:rPr>
          <w:rFonts w:ascii="Times New Roman"/>
          <w:b w:val="false"/>
          <w:i w:val="false"/>
          <w:color w:val="000000"/>
          <w:sz w:val="28"/>
        </w:rPr>
        <w:t>
      Пациенттің жеке өзіне жақпауы жағдайда тапсырыс берушінің дәрігерлік-консультациялық комиссия қорытындысы негізінде саудалық атауы, сондай-ақ әрбір лот бойынша техникалық сипаттамасы мен халықаралық патенттелмеген атауының шекті бағасы және (немесе) саудалық атауының шекті бағасы көрсетілген тегін және (немесе) жеңілдікті негізде босатылатын дәрілік заттардың, медициналық бұйымдардың тізбесін және санын (фармацевтикалық көрсетілетін қызметтерді сатып алу кезінде);</w:t>
      </w:r>
    </w:p>
    <w:bookmarkEnd w:id="556"/>
    <w:bookmarkStart w:name="z566" w:id="557"/>
    <w:p>
      <w:pPr>
        <w:spacing w:after="0"/>
        <w:ind w:left="0"/>
        <w:jc w:val="both"/>
      </w:pPr>
      <w:r>
        <w:rPr>
          <w:rFonts w:ascii="Times New Roman"/>
          <w:b w:val="false"/>
          <w:i w:val="false"/>
          <w:color w:val="000000"/>
          <w:sz w:val="28"/>
        </w:rPr>
        <w:t>
      17) медициналық техниканың тізбесі мен санын;</w:t>
      </w:r>
    </w:p>
    <w:bookmarkEnd w:id="557"/>
    <w:bookmarkStart w:name="z567" w:id="558"/>
    <w:p>
      <w:pPr>
        <w:spacing w:after="0"/>
        <w:ind w:left="0"/>
        <w:jc w:val="both"/>
      </w:pPr>
      <w:r>
        <w:rPr>
          <w:rFonts w:ascii="Times New Roman"/>
          <w:b w:val="false"/>
          <w:i w:val="false"/>
          <w:color w:val="000000"/>
          <w:sz w:val="28"/>
        </w:rPr>
        <w:t>
      18) әрбір лот бойынша облыстардың, республикалық маңызы бар қалалардың және астананың денсаулық сақтауды мемлекеттік басқарудың жергілікті органдары айқындаған фармацевтикалық қызмет көрсетілуге тиіс елді мекендер тізбесін (фармацевтикалық көрсетілетін қызметті сатып алу кезінде);</w:t>
      </w:r>
    </w:p>
    <w:bookmarkEnd w:id="558"/>
    <w:bookmarkStart w:name="z568" w:id="559"/>
    <w:p>
      <w:pPr>
        <w:spacing w:after="0"/>
        <w:ind w:left="0"/>
        <w:jc w:val="both"/>
      </w:pPr>
      <w:r>
        <w:rPr>
          <w:rFonts w:ascii="Times New Roman"/>
          <w:b w:val="false"/>
          <w:i w:val="false"/>
          <w:color w:val="000000"/>
          <w:sz w:val="28"/>
        </w:rPr>
        <w:t>
      19) осы Қағидалардың 3-тарауында белгіленген фармацевтикалық көрсетілетін қызметтердің әлеуетті өнім берушілеріне, сондай-ақ олардың бірлесіп орындаушыларына қойылатын біліктілік талаптарын (фармацевтикалық көрсетілетін қызметтерді сатып алу кезінде) қамтиды.</w:t>
      </w:r>
    </w:p>
    <w:bookmarkEnd w:id="559"/>
    <w:bookmarkStart w:name="z569" w:id="560"/>
    <w:p>
      <w:pPr>
        <w:spacing w:after="0"/>
        <w:ind w:left="0"/>
        <w:jc w:val="both"/>
      </w:pPr>
      <w:r>
        <w:rPr>
          <w:rFonts w:ascii="Times New Roman"/>
          <w:b w:val="false"/>
          <w:i w:val="false"/>
          <w:color w:val="000000"/>
          <w:sz w:val="28"/>
        </w:rPr>
        <w:t>
      130-20. Тапсырыс берушінің немесе сатып алуды ұйымдастырушының біртекті дәрілік заттарды және (немесе) медициналық бұйымдарды оларды жеткізу орны бойынша лоттарға, ал біртекті дәрілік заттардың және (немесе) медициналық бұйымдардың бірнеше түрін сатып алуды жүзеге асыру кезінде олардың біртекті түрлері және (немесе) жеткізу орны бойынша лоттарға бөлуіне жол беріледі.</w:t>
      </w:r>
    </w:p>
    <w:bookmarkEnd w:id="560"/>
    <w:bookmarkStart w:name="z570" w:id="561"/>
    <w:p>
      <w:pPr>
        <w:spacing w:after="0"/>
        <w:ind w:left="0"/>
        <w:jc w:val="both"/>
      </w:pPr>
      <w:r>
        <w:rPr>
          <w:rFonts w:ascii="Times New Roman"/>
          <w:b w:val="false"/>
          <w:i w:val="false"/>
          <w:color w:val="000000"/>
          <w:sz w:val="28"/>
        </w:rPr>
        <w:t>
      Тапсырыс беруші немесе сатып алуды ұйымдастырушы фармацевтикалық көрсетілетін қызметтерді сатып алу кезінде сатып алуды оларды көрсету орны бойынша лоттарға бөледі.</w:t>
      </w:r>
    </w:p>
    <w:bookmarkEnd w:id="561"/>
    <w:bookmarkStart w:name="z571" w:id="562"/>
    <w:p>
      <w:pPr>
        <w:spacing w:after="0"/>
        <w:ind w:left="0"/>
        <w:jc w:val="both"/>
      </w:pPr>
      <w:r>
        <w:rPr>
          <w:rFonts w:ascii="Times New Roman"/>
          <w:b w:val="false"/>
          <w:i w:val="false"/>
          <w:color w:val="000000"/>
          <w:sz w:val="28"/>
        </w:rPr>
        <w:t>
      130-21. Тендерлік өтінімдерді қабылдаудың соңғы мерзімі өткенге дейін күнтізбелік он күннен кешіктірмей әлеуетті өнім беруші қажет болған кезде тапсырыс берушіге, сатып алуды ұйымдастырушыға тендерлік құжаттама бойынша түсініктеме беруге жүгінеді, оларға тапсырыс беруші немесе сатып алуды ұйымдастырушы сұрау салуды алған күннен бастап үш жұмыс күнінен кешіктірмей сұрау салу авторын көрсетпей түсініктеме береді, ол сұрату келіп түскен күнде тендерлік құжаттама алған барлық әлеуетті өнім берушілерге жіберіледі.</w:t>
      </w:r>
    </w:p>
    <w:bookmarkEnd w:id="562"/>
    <w:bookmarkStart w:name="z572" w:id="563"/>
    <w:p>
      <w:pPr>
        <w:spacing w:after="0"/>
        <w:ind w:left="0"/>
        <w:jc w:val="both"/>
      </w:pPr>
      <w:r>
        <w:rPr>
          <w:rFonts w:ascii="Times New Roman"/>
          <w:b w:val="false"/>
          <w:i w:val="false"/>
          <w:color w:val="000000"/>
          <w:sz w:val="28"/>
        </w:rPr>
        <w:t>
      130-22. Тендерлік өтінімдерді қабылдаудың соңғы мерзімі өткенге дейін күнтізбелік жеті күннен кешіктірмей тапсырыс беруші немесе сатып алуды ұйымдастырушы қажет болған кезде өз бастамасымен немесе әлеуетті өнім берушілердің сұратуына жауап ретінде тендерлік құжаттамаға өзгерістер енгізеді, бұл туралы тендерлік өтінімдер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күнге ұзартылады.</w:t>
      </w:r>
    </w:p>
    <w:bookmarkEnd w:id="563"/>
    <w:bookmarkStart w:name="z573" w:id="564"/>
    <w:p>
      <w:pPr>
        <w:spacing w:after="0"/>
        <w:ind w:left="0"/>
        <w:jc w:val="both"/>
      </w:pPr>
      <w:r>
        <w:rPr>
          <w:rFonts w:ascii="Times New Roman"/>
          <w:b w:val="false"/>
          <w:i w:val="false"/>
          <w:color w:val="000000"/>
          <w:sz w:val="28"/>
        </w:rPr>
        <w:t>
      130-23. Тапсырыс беруші немесе сатып алуды ұйымдастырушы қажет болған кезде тендерлік құжаттамада айқындалған жерде және уақытта тендер шарттарын түсіндіру үшін әлеуетті өнім берушілермен кездесу өткізеді, бұл туралы кездесудің барысы және мазмұны туралы мәліметтер қамтылатын хаттама жасалады, ол тендерлік өтінімдер ұсынған немесе тендерлік құжаттама алған барлық әлеуетті өнім берушілерге жіберіледі.</w:t>
      </w:r>
    </w:p>
    <w:bookmarkEnd w:id="564"/>
    <w:bookmarkStart w:name="z574" w:id="565"/>
    <w:p>
      <w:pPr>
        <w:spacing w:after="0"/>
        <w:ind w:left="0"/>
        <w:jc w:val="both"/>
      </w:pPr>
      <w:r>
        <w:rPr>
          <w:rFonts w:ascii="Times New Roman"/>
          <w:b w:val="false"/>
          <w:i w:val="false"/>
          <w:color w:val="000000"/>
          <w:sz w:val="28"/>
        </w:rPr>
        <w:t>
      2-параграф. Тендерлік өтінімдердің қолданылу мерзімі, мазмұны, оларды ұсыну және кері қайтарып алу</w:t>
      </w:r>
    </w:p>
    <w:bookmarkEnd w:id="565"/>
    <w:bookmarkStart w:name="z575" w:id="566"/>
    <w:p>
      <w:pPr>
        <w:spacing w:after="0"/>
        <w:ind w:left="0"/>
        <w:jc w:val="both"/>
      </w:pPr>
      <w:r>
        <w:rPr>
          <w:rFonts w:ascii="Times New Roman"/>
          <w:b w:val="false"/>
          <w:i w:val="false"/>
          <w:color w:val="000000"/>
          <w:sz w:val="28"/>
        </w:rPr>
        <w:t>
      130-24. 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жабық күйінде тапсырыс берушіге немесе сатып алуды ұйымдастырушыға ұсынады.</w:t>
      </w:r>
    </w:p>
    <w:bookmarkEnd w:id="566"/>
    <w:bookmarkStart w:name="z576" w:id="567"/>
    <w:p>
      <w:pPr>
        <w:spacing w:after="0"/>
        <w:ind w:left="0"/>
        <w:jc w:val="both"/>
      </w:pPr>
      <w:r>
        <w:rPr>
          <w:rFonts w:ascii="Times New Roman"/>
          <w:b w:val="false"/>
          <w:i w:val="false"/>
          <w:color w:val="000000"/>
          <w:sz w:val="28"/>
        </w:rPr>
        <w:t>
      130-25. Тендерлік өтінімдерді қабылдаудың соңғы мерзімі өткеннен кейін келіп түскен тендерлік өтінім ашылмайды және әлеуетті өнім берушіге қайтарылады.</w:t>
      </w:r>
    </w:p>
    <w:bookmarkEnd w:id="567"/>
    <w:bookmarkStart w:name="z577" w:id="568"/>
    <w:p>
      <w:pPr>
        <w:spacing w:after="0"/>
        <w:ind w:left="0"/>
        <w:jc w:val="both"/>
      </w:pPr>
      <w:r>
        <w:rPr>
          <w:rFonts w:ascii="Times New Roman"/>
          <w:b w:val="false"/>
          <w:i w:val="false"/>
          <w:color w:val="000000"/>
          <w:sz w:val="28"/>
        </w:rPr>
        <w:t>
      130-26. Тендерлік өтінім негізгі бөліктен, техникалық бөліктен және кепілдікті қамтамасыз етуден тұрады.</w:t>
      </w:r>
    </w:p>
    <w:bookmarkEnd w:id="568"/>
    <w:bookmarkStart w:name="z578" w:id="569"/>
    <w:p>
      <w:pPr>
        <w:spacing w:after="0"/>
        <w:ind w:left="0"/>
        <w:jc w:val="both"/>
      </w:pPr>
      <w:r>
        <w:rPr>
          <w:rFonts w:ascii="Times New Roman"/>
          <w:b w:val="false"/>
          <w:i w:val="false"/>
          <w:color w:val="000000"/>
          <w:sz w:val="28"/>
        </w:rPr>
        <w:t xml:space="preserve">
      Бірлесіп орындаушы тартылған жағдайда әлеуетті өнім беруші тендерлік өтінімге, сондай-ақ осы Қағидалардың 130-27-тармағының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құжаттарды қоса береді.</w:t>
      </w:r>
    </w:p>
    <w:bookmarkEnd w:id="569"/>
    <w:bookmarkStart w:name="z579" w:id="570"/>
    <w:p>
      <w:pPr>
        <w:spacing w:after="0"/>
        <w:ind w:left="0"/>
        <w:jc w:val="both"/>
      </w:pPr>
      <w:r>
        <w:rPr>
          <w:rFonts w:ascii="Times New Roman"/>
          <w:b w:val="false"/>
          <w:i w:val="false"/>
          <w:color w:val="000000"/>
          <w:sz w:val="28"/>
        </w:rPr>
        <w:t>
      130-27. Тендерлік өтінімнің негізгі бөлігі:</w:t>
      </w:r>
    </w:p>
    <w:bookmarkEnd w:id="570"/>
    <w:bookmarkStart w:name="z580" w:id="571"/>
    <w:p>
      <w:pPr>
        <w:spacing w:after="0"/>
        <w:ind w:left="0"/>
        <w:jc w:val="both"/>
      </w:pPr>
      <w:r>
        <w:rPr>
          <w:rFonts w:ascii="Times New Roman"/>
          <w:b w:val="false"/>
          <w:i w:val="false"/>
          <w:color w:val="000000"/>
          <w:sz w:val="28"/>
        </w:rPr>
        <w:t>
      1) денсаулық сақтау саласындағы уәкілетті орган бекіткен нысан бойынша тендерге қатысуға өтінімді. Электрондық жеткізгіште денсаулық сақтау саласындағы уәкілетті орган бекіткен нысан бойынша өтінімге қоса берілетін құжаттар тізімдемесі ұсынылады;</w:t>
      </w:r>
    </w:p>
    <w:bookmarkEnd w:id="571"/>
    <w:bookmarkStart w:name="z581" w:id="572"/>
    <w:p>
      <w:pPr>
        <w:spacing w:after="0"/>
        <w:ind w:left="0"/>
        <w:jc w:val="both"/>
      </w:pPr>
      <w:r>
        <w:rPr>
          <w:rFonts w:ascii="Times New Roman"/>
          <w:b w:val="false"/>
          <w:i w:val="false"/>
          <w:color w:val="000000"/>
          <w:sz w:val="28"/>
        </w:rPr>
        <w:t>
      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w:t>
      </w:r>
    </w:p>
    <w:bookmarkEnd w:id="572"/>
    <w:bookmarkStart w:name="z582" w:id="573"/>
    <w:p>
      <w:pPr>
        <w:spacing w:after="0"/>
        <w:ind w:left="0"/>
        <w:jc w:val="both"/>
      </w:pPr>
      <w:r>
        <w:rPr>
          <w:rFonts w:ascii="Times New Roman"/>
          <w:b w:val="false"/>
          <w:i w:val="false"/>
          <w:color w:val="000000"/>
          <w:sz w:val="28"/>
        </w:rPr>
        <w:t>
      3) заңды тұлға құрмай кәсіпкерлік қызметті жүзеге асыруға құқық беретін тиісті мемлекеттік орган берген құжаттың көшірмесі;</w:t>
      </w:r>
    </w:p>
    <w:bookmarkEnd w:id="573"/>
    <w:bookmarkStart w:name="z583" w:id="574"/>
    <w:p>
      <w:pPr>
        <w:spacing w:after="0"/>
        <w:ind w:left="0"/>
        <w:jc w:val="both"/>
      </w:pPr>
      <w:r>
        <w:rPr>
          <w:rFonts w:ascii="Times New Roman"/>
          <w:b w:val="false"/>
          <w:i w:val="false"/>
          <w:color w:val="000000"/>
          <w:sz w:val="28"/>
        </w:rPr>
        <w:t xml:space="preserve">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w:t>
      </w:r>
      <w:r>
        <w:rPr>
          <w:rFonts w:ascii="Times New Roman"/>
          <w:b w:val="false"/>
          <w:i w:val="false"/>
          <w:color w:val="000000"/>
          <w:sz w:val="28"/>
        </w:rPr>
        <w:t>Заңға</w:t>
      </w:r>
      <w:r>
        <w:rPr>
          <w:rFonts w:ascii="Times New Roman"/>
          <w:b w:val="false"/>
          <w:i w:val="false"/>
          <w:color w:val="000000"/>
          <w:sz w:val="28"/>
        </w:rPr>
        <w:t xml:space="preserve">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w:t>
      </w:r>
      <w:r>
        <w:rPr>
          <w:rFonts w:ascii="Times New Roman"/>
          <w:b w:val="false"/>
          <w:i w:val="false"/>
          <w:color w:val="000000"/>
          <w:sz w:val="28"/>
        </w:rPr>
        <w:t>Заңға</w:t>
      </w:r>
      <w:r>
        <w:rPr>
          <w:rFonts w:ascii="Times New Roman"/>
          <w:b w:val="false"/>
          <w:i w:val="false"/>
          <w:color w:val="000000"/>
          <w:sz w:val="28"/>
        </w:rPr>
        <w:t xml:space="preserve">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bookmarkEnd w:id="574"/>
    <w:bookmarkStart w:name="z584" w:id="575"/>
    <w:p>
      <w:pPr>
        <w:spacing w:after="0"/>
        <w:ind w:left="0"/>
        <w:jc w:val="both"/>
      </w:pPr>
      <w:r>
        <w:rPr>
          <w:rFonts w:ascii="Times New Roman"/>
          <w:b w:val="false"/>
          <w:i w:val="false"/>
          <w:color w:val="000000"/>
          <w:sz w:val="28"/>
        </w:rPr>
        <w:t>
      5) мыналар:</w:t>
      </w:r>
    </w:p>
    <w:bookmarkEnd w:id="575"/>
    <w:bookmarkStart w:name="z585" w:id="576"/>
    <w:p>
      <w:pPr>
        <w:spacing w:after="0"/>
        <w:ind w:left="0"/>
        <w:jc w:val="both"/>
      </w:pPr>
      <w:r>
        <w:rPr>
          <w:rFonts w:ascii="Times New Roman"/>
          <w:b w:val="false"/>
          <w:i w:val="false"/>
          <w:color w:val="000000"/>
          <w:sz w:val="28"/>
        </w:rPr>
        <w:t>
      объектінің және өндірістің тиісті өндірістік практика (GMP) талаптарына сәйкестігі туралы;</w:t>
      </w:r>
    </w:p>
    <w:bookmarkEnd w:id="576"/>
    <w:bookmarkStart w:name="z586" w:id="577"/>
    <w:p>
      <w:pPr>
        <w:spacing w:after="0"/>
        <w:ind w:left="0"/>
        <w:jc w:val="both"/>
      </w:pPr>
      <w:r>
        <w:rPr>
          <w:rFonts w:ascii="Times New Roman"/>
          <w:b w:val="false"/>
          <w:i w:val="false"/>
          <w:color w:val="000000"/>
          <w:sz w:val="28"/>
        </w:rPr>
        <w:t>
      объектінің тиісті дистрибьюторлық практика (GDP) талаптарына сәйкестігі туралы;</w:t>
      </w:r>
    </w:p>
    <w:bookmarkEnd w:id="577"/>
    <w:bookmarkStart w:name="z587" w:id="578"/>
    <w:p>
      <w:pPr>
        <w:spacing w:after="0"/>
        <w:ind w:left="0"/>
        <w:jc w:val="both"/>
      </w:pPr>
      <w:r>
        <w:rPr>
          <w:rFonts w:ascii="Times New Roman"/>
          <w:b w:val="false"/>
          <w:i w:val="false"/>
          <w:color w:val="000000"/>
          <w:sz w:val="28"/>
        </w:rPr>
        <w:t>
      объектінің тиісті дәріханалық практика (GРP) талаптарына сәйкестігі туралы сертификатының көшірмелерін;</w:t>
      </w:r>
    </w:p>
    <w:bookmarkEnd w:id="578"/>
    <w:bookmarkStart w:name="z588" w:id="579"/>
    <w:p>
      <w:pPr>
        <w:spacing w:after="0"/>
        <w:ind w:left="0"/>
        <w:jc w:val="both"/>
      </w:pPr>
      <w:r>
        <w:rPr>
          <w:rFonts w:ascii="Times New Roman"/>
          <w:b w:val="false"/>
          <w:i w:val="false"/>
          <w:color w:val="000000"/>
          <w:sz w:val="28"/>
        </w:rPr>
        <w:t>
      6) денсаулық сақтау саласындағы уәкілетті орган бекіткен нысан бойынша баға ұсынысын;</w:t>
      </w:r>
    </w:p>
    <w:bookmarkEnd w:id="579"/>
    <w:bookmarkStart w:name="z589" w:id="580"/>
    <w:p>
      <w:pPr>
        <w:spacing w:after="0"/>
        <w:ind w:left="0"/>
        <w:jc w:val="both"/>
      </w:pPr>
      <w:r>
        <w:rPr>
          <w:rFonts w:ascii="Times New Roman"/>
          <w:b w:val="false"/>
          <w:i w:val="false"/>
          <w:color w:val="000000"/>
          <w:sz w:val="28"/>
        </w:rPr>
        <w:t>
      7) тендерлік өтінімді кепілдікті қамтамасыз етуді енгізуді растайтын құжаттың түпнұсқасын қамтиды.</w:t>
      </w:r>
    </w:p>
    <w:bookmarkEnd w:id="580"/>
    <w:bookmarkStart w:name="z590" w:id="581"/>
    <w:p>
      <w:pPr>
        <w:spacing w:after="0"/>
        <w:ind w:left="0"/>
        <w:jc w:val="both"/>
      </w:pPr>
      <w:r>
        <w:rPr>
          <w:rFonts w:ascii="Times New Roman"/>
          <w:b w:val="false"/>
          <w:i w:val="false"/>
          <w:color w:val="000000"/>
          <w:sz w:val="28"/>
        </w:rPr>
        <w:t>
      130-28. Тендерлік өтінімнің техникалық бөлігі:</w:t>
      </w:r>
    </w:p>
    <w:bookmarkEnd w:id="581"/>
    <w:bookmarkStart w:name="z591" w:id="582"/>
    <w:p>
      <w:pPr>
        <w:spacing w:after="0"/>
        <w:ind w:left="0"/>
        <w:jc w:val="both"/>
      </w:pPr>
      <w:r>
        <w:rPr>
          <w:rFonts w:ascii="Times New Roman"/>
          <w:b w:val="false"/>
          <w:i w:val="false"/>
          <w:color w:val="000000"/>
          <w:sz w:val="28"/>
        </w:rPr>
        <w:t>
      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сондай-ақ "docх" форматында электрондық жеткізгіште мәлімдеген кезде);</w:t>
      </w:r>
    </w:p>
    <w:bookmarkEnd w:id="582"/>
    <w:bookmarkStart w:name="z592" w:id="583"/>
    <w:p>
      <w:pPr>
        <w:spacing w:after="0"/>
        <w:ind w:left="0"/>
        <w:jc w:val="both"/>
      </w:pPr>
      <w:r>
        <w:rPr>
          <w:rFonts w:ascii="Times New Roman"/>
          <w:b w:val="false"/>
          <w:i w:val="false"/>
          <w:color w:val="000000"/>
          <w:sz w:val="28"/>
        </w:rPr>
        <w:t>
      2) дәрілік затты және (немесе) медициналық бұйымды мемлекеттік тіркеу туралы құжаттың немесе Қазақстан Республикасына әкелуге және қолдануға денсаулық сақтау саласындағы уәкілетті орган қорытындысының (рұқсатының) көшірмесін.</w:t>
      </w:r>
    </w:p>
    <w:bookmarkEnd w:id="583"/>
    <w:bookmarkStart w:name="z593" w:id="584"/>
    <w:p>
      <w:pPr>
        <w:spacing w:after="0"/>
        <w:ind w:left="0"/>
        <w:jc w:val="both"/>
      </w:pPr>
      <w:r>
        <w:rPr>
          <w:rFonts w:ascii="Times New Roman"/>
          <w:b w:val="false"/>
          <w:i w:val="false"/>
          <w:color w:val="000000"/>
          <w:sz w:val="28"/>
        </w:rPr>
        <w:t>
      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қызметін көрсету және дәрілік заттар мен медициналық бұйымдарды Қазақстан Республикасының аумағына әкелу және Қазақстан Республикасының аумағынан әкету қағидаларына сәйкес берілген қауіпсіздік туралы қорытынды ұсынылады;</w:t>
      </w:r>
    </w:p>
    <w:bookmarkEnd w:id="584"/>
    <w:bookmarkStart w:name="z594" w:id="585"/>
    <w:p>
      <w:pPr>
        <w:spacing w:after="0"/>
        <w:ind w:left="0"/>
        <w:jc w:val="both"/>
      </w:pPr>
      <w:r>
        <w:rPr>
          <w:rFonts w:ascii="Times New Roman"/>
          <w:b w:val="false"/>
          <w:i w:val="false"/>
          <w:color w:val="000000"/>
          <w:sz w:val="28"/>
        </w:rPr>
        <w:t>
      3) егер әлеуетті өнім беруші тиісті дистрибьюторлық практика (GDP) немесе тиісті өндірістік практика (GMP) немесе тиісті дәріханалық практика (GPP) сертификатын ұсынбаса, өтінімдер салынған конверттерді ашу күніне дейін бір және одан аз жыл бұрын берілген "салқындату тізбегінің" бар болуы туралы санитариялық-эпидемиологиялық тексеру актісін қамтиды.</w:t>
      </w:r>
    </w:p>
    <w:bookmarkEnd w:id="585"/>
    <w:bookmarkStart w:name="z595" w:id="586"/>
    <w:p>
      <w:pPr>
        <w:spacing w:after="0"/>
        <w:ind w:left="0"/>
        <w:jc w:val="both"/>
      </w:pPr>
      <w:r>
        <w:rPr>
          <w:rFonts w:ascii="Times New Roman"/>
          <w:b w:val="false"/>
          <w:i w:val="false"/>
          <w:color w:val="000000"/>
          <w:sz w:val="28"/>
        </w:rPr>
        <w:t>
      130-29. Әлеуетті өнім беруші тендерлік өтініммен бірге дәрілік заттарды, медициналық бұйымдарды немесе фармацевтикалық көрсетілетін қызметтерді сатып алу үшін бөлінген соманың бір пайызы мөлшерінде кепілдікті қамтамасыз етуді енгізеді.</w:t>
      </w:r>
    </w:p>
    <w:bookmarkEnd w:id="586"/>
    <w:bookmarkStart w:name="z596" w:id="587"/>
    <w:p>
      <w:pPr>
        <w:spacing w:after="0"/>
        <w:ind w:left="0"/>
        <w:jc w:val="both"/>
      </w:pPr>
      <w:r>
        <w:rPr>
          <w:rFonts w:ascii="Times New Roman"/>
          <w:b w:val="false"/>
          <w:i w:val="false"/>
          <w:color w:val="000000"/>
          <w:sz w:val="28"/>
        </w:rPr>
        <w:t>
      130-30. Тендерлік өтінімді кепілдікті қамтамасыз ету (бұдан әрі – кепілдікті қамтамасыз ету):</w:t>
      </w:r>
    </w:p>
    <w:bookmarkEnd w:id="587"/>
    <w:bookmarkStart w:name="z597" w:id="588"/>
    <w:p>
      <w:pPr>
        <w:spacing w:after="0"/>
        <w:ind w:left="0"/>
        <w:jc w:val="both"/>
      </w:pPr>
      <w:r>
        <w:rPr>
          <w:rFonts w:ascii="Times New Roman"/>
          <w:b w:val="false"/>
          <w:i w:val="false"/>
          <w:color w:val="000000"/>
          <w:sz w:val="28"/>
        </w:rPr>
        <w:t xml:space="preserve">
      1) тапсырыс берушінің немесе сатып алуды ұйымдастырушының банктік шотына не мемлекеттік органдар және мемлекеттік мекемелер болып табылатын сатып алуды ұйымдастырушылар үшін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көзделген шотқа енгізілетін кепілдікті ақшалай жарна;</w:t>
      </w:r>
    </w:p>
    <w:bookmarkEnd w:id="588"/>
    <w:bookmarkStart w:name="z598" w:id="589"/>
    <w:p>
      <w:pPr>
        <w:spacing w:after="0"/>
        <w:ind w:left="0"/>
        <w:jc w:val="both"/>
      </w:pPr>
      <w:r>
        <w:rPr>
          <w:rFonts w:ascii="Times New Roman"/>
          <w:b w:val="false"/>
          <w:i w:val="false"/>
          <w:color w:val="000000"/>
          <w:sz w:val="28"/>
        </w:rPr>
        <w:t>
      2) денсаулық сақтау саласындағы уәкілетті орган бекіткен нысан бойынша банк кепілдігі түрінде ұсынылады.</w:t>
      </w:r>
    </w:p>
    <w:bookmarkEnd w:id="589"/>
    <w:bookmarkStart w:name="z599" w:id="590"/>
    <w:p>
      <w:pPr>
        <w:spacing w:after="0"/>
        <w:ind w:left="0"/>
        <w:jc w:val="both"/>
      </w:pPr>
      <w:r>
        <w:rPr>
          <w:rFonts w:ascii="Times New Roman"/>
          <w:b w:val="false"/>
          <w:i w:val="false"/>
          <w:color w:val="000000"/>
          <w:sz w:val="28"/>
        </w:rPr>
        <w:t>
      130-31. Кепілдікті қамтамасыз ету әлеуетті өнім берушіге бес жұмыс күні ішінде:</w:t>
      </w:r>
    </w:p>
    <w:bookmarkEnd w:id="590"/>
    <w:bookmarkStart w:name="z600" w:id="591"/>
    <w:p>
      <w:pPr>
        <w:spacing w:after="0"/>
        <w:ind w:left="0"/>
        <w:jc w:val="both"/>
      </w:pPr>
      <w:r>
        <w:rPr>
          <w:rFonts w:ascii="Times New Roman"/>
          <w:b w:val="false"/>
          <w:i w:val="false"/>
          <w:color w:val="000000"/>
          <w:sz w:val="28"/>
        </w:rPr>
        <w:t>
      1) тендерлік өтінімдерді қабылдаудың соңғы мерзімі өткенге дейін әлеуетті өнім беруші оны кері қайтарып алған;</w:t>
      </w:r>
    </w:p>
    <w:bookmarkEnd w:id="591"/>
    <w:bookmarkStart w:name="z601" w:id="592"/>
    <w:p>
      <w:pPr>
        <w:spacing w:after="0"/>
        <w:ind w:left="0"/>
        <w:jc w:val="both"/>
      </w:pPr>
      <w:r>
        <w:rPr>
          <w:rFonts w:ascii="Times New Roman"/>
          <w:b w:val="false"/>
          <w:i w:val="false"/>
          <w:color w:val="000000"/>
          <w:sz w:val="28"/>
        </w:rPr>
        <w:t>
      2) тендерлік құжаттама ережелеріне сәйкес келмеу негіздемесі бойынша тендерлік өтінім қабылданбаған;</w:t>
      </w:r>
    </w:p>
    <w:bookmarkEnd w:id="592"/>
    <w:bookmarkStart w:name="z602" w:id="593"/>
    <w:p>
      <w:pPr>
        <w:spacing w:after="0"/>
        <w:ind w:left="0"/>
        <w:jc w:val="both"/>
      </w:pPr>
      <w:r>
        <w:rPr>
          <w:rFonts w:ascii="Times New Roman"/>
          <w:b w:val="false"/>
          <w:i w:val="false"/>
          <w:color w:val="000000"/>
          <w:sz w:val="28"/>
        </w:rPr>
        <w:t>
      3) басқа әлеуетті өнім беруші тендер жеңімпазы деп танылған;</w:t>
      </w:r>
    </w:p>
    <w:bookmarkEnd w:id="593"/>
    <w:bookmarkStart w:name="z603" w:id="594"/>
    <w:p>
      <w:pPr>
        <w:spacing w:after="0"/>
        <w:ind w:left="0"/>
        <w:jc w:val="both"/>
      </w:pPr>
      <w:r>
        <w:rPr>
          <w:rFonts w:ascii="Times New Roman"/>
          <w:b w:val="false"/>
          <w:i w:val="false"/>
          <w:color w:val="000000"/>
          <w:sz w:val="28"/>
        </w:rPr>
        <w:t>
      4) сатып алу рәсімі тендер жеңімпазын айқындамай тоқтатылған;</w:t>
      </w:r>
    </w:p>
    <w:bookmarkEnd w:id="594"/>
    <w:bookmarkStart w:name="z604" w:id="595"/>
    <w:p>
      <w:pPr>
        <w:spacing w:after="0"/>
        <w:ind w:left="0"/>
        <w:jc w:val="both"/>
      </w:pPr>
      <w:r>
        <w:rPr>
          <w:rFonts w:ascii="Times New Roman"/>
          <w:b w:val="false"/>
          <w:i w:val="false"/>
          <w:color w:val="000000"/>
          <w:sz w:val="28"/>
        </w:rPr>
        <w:t>
      5) сатып алу шарты күшіне енген және тендер жеңімпазы сатып алу шартын орындауды кепілдікті қамтамасыз етуді енгізген жағдайда қайтарылады.</w:t>
      </w:r>
    </w:p>
    <w:bookmarkEnd w:id="595"/>
    <w:bookmarkStart w:name="z605" w:id="596"/>
    <w:p>
      <w:pPr>
        <w:spacing w:after="0"/>
        <w:ind w:left="0"/>
        <w:jc w:val="both"/>
      </w:pPr>
      <w:r>
        <w:rPr>
          <w:rFonts w:ascii="Times New Roman"/>
          <w:b w:val="false"/>
          <w:i w:val="false"/>
          <w:color w:val="000000"/>
          <w:sz w:val="28"/>
        </w:rPr>
        <w:t>
      130-32. Кепілдікті қамтамасыз ету әлеуетті өнім берушіге, егер:</w:t>
      </w:r>
    </w:p>
    <w:bookmarkEnd w:id="596"/>
    <w:bookmarkStart w:name="z606" w:id="597"/>
    <w:p>
      <w:pPr>
        <w:spacing w:after="0"/>
        <w:ind w:left="0"/>
        <w:jc w:val="both"/>
      </w:pPr>
      <w:r>
        <w:rPr>
          <w:rFonts w:ascii="Times New Roman"/>
          <w:b w:val="false"/>
          <w:i w:val="false"/>
          <w:color w:val="000000"/>
          <w:sz w:val="28"/>
        </w:rPr>
        <w:t>
      1) ол тендерлік өтінімдерді қабылдаудың соңғы мерзімі өткеннен кейін тендерлік өтінімді кері қайтарып алса немесе өзгертсе;</w:t>
      </w:r>
    </w:p>
    <w:bookmarkEnd w:id="597"/>
    <w:bookmarkStart w:name="z607" w:id="598"/>
    <w:p>
      <w:pPr>
        <w:spacing w:after="0"/>
        <w:ind w:left="0"/>
        <w:jc w:val="both"/>
      </w:pPr>
      <w:r>
        <w:rPr>
          <w:rFonts w:ascii="Times New Roman"/>
          <w:b w:val="false"/>
          <w:i w:val="false"/>
          <w:color w:val="000000"/>
          <w:sz w:val="28"/>
        </w:rPr>
        <w:t>
      2) тендер жеңімпазы деп танылғаннан кейін жеңімпаз сатып алу шартын немесе фармацевтикалық қызметтер көрсетуге арналған шарт жасаудан жалтарса;</w:t>
      </w:r>
    </w:p>
    <w:bookmarkEnd w:id="598"/>
    <w:bookmarkStart w:name="z608" w:id="599"/>
    <w:p>
      <w:pPr>
        <w:spacing w:after="0"/>
        <w:ind w:left="0"/>
        <w:jc w:val="both"/>
      </w:pPr>
      <w:r>
        <w:rPr>
          <w:rFonts w:ascii="Times New Roman"/>
          <w:b w:val="false"/>
          <w:i w:val="false"/>
          <w:color w:val="000000"/>
          <w:sz w:val="28"/>
        </w:rPr>
        <w:t>
      3)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w:t>
      </w:r>
    </w:p>
    <w:bookmarkEnd w:id="599"/>
    <w:bookmarkStart w:name="z609" w:id="600"/>
    <w:p>
      <w:pPr>
        <w:spacing w:after="0"/>
        <w:ind w:left="0"/>
        <w:jc w:val="both"/>
      </w:pPr>
      <w:r>
        <w:rPr>
          <w:rFonts w:ascii="Times New Roman"/>
          <w:b w:val="false"/>
          <w:i w:val="false"/>
          <w:color w:val="000000"/>
          <w:sz w:val="28"/>
        </w:rPr>
        <w:t>
      130-33. Әлеуетті өнім беруші қажет болған кезде өтінімдерді қабылдаудың соңғы мерзімі өткенге дейін оны жазбаша нысанда кері қайтарып алады.</w:t>
      </w:r>
    </w:p>
    <w:bookmarkEnd w:id="600"/>
    <w:bookmarkStart w:name="z610" w:id="601"/>
    <w:p>
      <w:pPr>
        <w:spacing w:after="0"/>
        <w:ind w:left="0"/>
        <w:jc w:val="both"/>
      </w:pPr>
      <w:r>
        <w:rPr>
          <w:rFonts w:ascii="Times New Roman"/>
          <w:b w:val="false"/>
          <w:i w:val="false"/>
          <w:color w:val="000000"/>
          <w:sz w:val="28"/>
        </w:rPr>
        <w:t>
      130-34. Тендерлік өтінімдерді ұсыну мерзімі өткеннен кейін тендерлік өтінімдерге өзгерістер енгізуге жол берілмейді.</w:t>
      </w:r>
    </w:p>
    <w:bookmarkEnd w:id="601"/>
    <w:bookmarkStart w:name="z611" w:id="602"/>
    <w:p>
      <w:pPr>
        <w:spacing w:after="0"/>
        <w:ind w:left="0"/>
        <w:jc w:val="both"/>
      </w:pPr>
      <w:r>
        <w:rPr>
          <w:rFonts w:ascii="Times New Roman"/>
          <w:b w:val="false"/>
          <w:i w:val="false"/>
          <w:color w:val="000000"/>
          <w:sz w:val="28"/>
        </w:rPr>
        <w:t>
      130-35.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w:t>
      </w:r>
    </w:p>
    <w:bookmarkEnd w:id="602"/>
    <w:bookmarkStart w:name="z612" w:id="603"/>
    <w:p>
      <w:pPr>
        <w:spacing w:after="0"/>
        <w:ind w:left="0"/>
        <w:jc w:val="both"/>
      </w:pPr>
      <w:r>
        <w:rPr>
          <w:rFonts w:ascii="Times New Roman"/>
          <w:b w:val="false"/>
          <w:i w:val="false"/>
          <w:color w:val="000000"/>
          <w:sz w:val="28"/>
        </w:rPr>
        <w:t>
      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w:t>
      </w:r>
    </w:p>
    <w:bookmarkEnd w:id="603"/>
    <w:bookmarkStart w:name="z613" w:id="604"/>
    <w:p>
      <w:pPr>
        <w:spacing w:after="0"/>
        <w:ind w:left="0"/>
        <w:jc w:val="both"/>
      </w:pPr>
      <w:r>
        <w:rPr>
          <w:rFonts w:ascii="Times New Roman"/>
          <w:b w:val="false"/>
          <w:i w:val="false"/>
          <w:color w:val="000000"/>
          <w:sz w:val="28"/>
        </w:rPr>
        <w:t>
      Техникалық ерекшелік тігілген және нөмірленген түрде ұсынылады, соңғы беті әлеуетті өнім беруші өкілінің қолтаңбасымен бекітіледі.</w:t>
      </w:r>
    </w:p>
    <w:bookmarkEnd w:id="604"/>
    <w:bookmarkStart w:name="z614" w:id="605"/>
    <w:p>
      <w:pPr>
        <w:spacing w:after="0"/>
        <w:ind w:left="0"/>
        <w:jc w:val="both"/>
      </w:pPr>
      <w:r>
        <w:rPr>
          <w:rFonts w:ascii="Times New Roman"/>
          <w:b w:val="false"/>
          <w:i w:val="false"/>
          <w:color w:val="000000"/>
          <w:sz w:val="28"/>
        </w:rPr>
        <w:t>
      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w:t>
      </w:r>
    </w:p>
    <w:bookmarkEnd w:id="605"/>
    <w:bookmarkStart w:name="z615" w:id="606"/>
    <w:p>
      <w:pPr>
        <w:spacing w:after="0"/>
        <w:ind w:left="0"/>
        <w:jc w:val="both"/>
      </w:pPr>
      <w:r>
        <w:rPr>
          <w:rFonts w:ascii="Times New Roman"/>
          <w:b w:val="false"/>
          <w:i w:val="false"/>
          <w:color w:val="000000"/>
          <w:sz w:val="28"/>
        </w:rPr>
        <w:t>
      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сатып алуды ұйымдастырушыға жіберілуге тиіс және "_______ (тендердің атауы көрсетіледі) сатып алу жөніндегі тендер" және "_______ (тендерлік құжаттамада көрсетілген конверттерді ашу күні мен уақыты көрсетіледі) дейін ашпаңыз" деген сөздер қамтылады.</w:t>
      </w:r>
    </w:p>
    <w:bookmarkEnd w:id="606"/>
    <w:bookmarkStart w:name="z616" w:id="607"/>
    <w:p>
      <w:pPr>
        <w:spacing w:after="0"/>
        <w:ind w:left="0"/>
        <w:jc w:val="both"/>
      </w:pPr>
      <w:r>
        <w:rPr>
          <w:rFonts w:ascii="Times New Roman"/>
          <w:b w:val="false"/>
          <w:i w:val="false"/>
          <w:color w:val="000000"/>
          <w:sz w:val="28"/>
        </w:rPr>
        <w:t>
      3-параграф. Тендерлік өтінімдер салынған конверттерді ашу</w:t>
      </w:r>
    </w:p>
    <w:bookmarkEnd w:id="607"/>
    <w:bookmarkStart w:name="z617" w:id="608"/>
    <w:p>
      <w:pPr>
        <w:spacing w:after="0"/>
        <w:ind w:left="0"/>
        <w:jc w:val="both"/>
      </w:pPr>
      <w:r>
        <w:rPr>
          <w:rFonts w:ascii="Times New Roman"/>
          <w:b w:val="false"/>
          <w:i w:val="false"/>
          <w:color w:val="000000"/>
          <w:sz w:val="28"/>
        </w:rPr>
        <w:t>
      130-36. Тендерлік өтінімдерді қабылдауды аяқтау мен тендерлік өтінімдер салынған конверттерді ашудың басталуы арасындағы уақыттың ұзақтығы екі сағаттан аспайды.</w:t>
      </w:r>
    </w:p>
    <w:bookmarkEnd w:id="608"/>
    <w:bookmarkStart w:name="z618" w:id="609"/>
    <w:p>
      <w:pPr>
        <w:spacing w:after="0"/>
        <w:ind w:left="0"/>
        <w:jc w:val="both"/>
      </w:pPr>
      <w:r>
        <w:rPr>
          <w:rFonts w:ascii="Times New Roman"/>
          <w:b w:val="false"/>
          <w:i w:val="false"/>
          <w:color w:val="000000"/>
          <w:sz w:val="28"/>
        </w:rPr>
        <w:t>
      130-37. Тендерлік өтінімдер салынған конверттерді тендерлік комиссия тендерлік құжаттамада айқындалған уақытта және орында аудио және видео тіркеуді қолданып ашады.</w:t>
      </w:r>
    </w:p>
    <w:bookmarkEnd w:id="609"/>
    <w:bookmarkStart w:name="z619" w:id="610"/>
    <w:p>
      <w:pPr>
        <w:spacing w:after="0"/>
        <w:ind w:left="0"/>
        <w:jc w:val="both"/>
      </w:pPr>
      <w:r>
        <w:rPr>
          <w:rFonts w:ascii="Times New Roman"/>
          <w:b w:val="false"/>
          <w:i w:val="false"/>
          <w:color w:val="000000"/>
          <w:sz w:val="28"/>
        </w:rPr>
        <w:t>
      Тендерлік өтінімдер салынған конверттерді ашу рәсіміне әлеуетті өнім берушілер не олардың уәкілетті өкілдері қатыса алады.</w:t>
      </w:r>
    </w:p>
    <w:bookmarkEnd w:id="610"/>
    <w:bookmarkStart w:name="z620" w:id="611"/>
    <w:p>
      <w:pPr>
        <w:spacing w:after="0"/>
        <w:ind w:left="0"/>
        <w:jc w:val="both"/>
      </w:pPr>
      <w:r>
        <w:rPr>
          <w:rFonts w:ascii="Times New Roman"/>
          <w:b w:val="false"/>
          <w:i w:val="false"/>
          <w:color w:val="000000"/>
          <w:sz w:val="28"/>
        </w:rPr>
        <w:t>
      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bookmarkEnd w:id="611"/>
    <w:bookmarkStart w:name="z621" w:id="612"/>
    <w:p>
      <w:pPr>
        <w:spacing w:after="0"/>
        <w:ind w:left="0"/>
        <w:jc w:val="both"/>
      </w:pPr>
      <w:r>
        <w:rPr>
          <w:rFonts w:ascii="Times New Roman"/>
          <w:b w:val="false"/>
          <w:i w:val="false"/>
          <w:color w:val="000000"/>
          <w:sz w:val="28"/>
        </w:rPr>
        <w:t>
      4-параграф. Тендерлік өтінімдерді бағалау және салыстыру</w:t>
      </w:r>
    </w:p>
    <w:bookmarkEnd w:id="612"/>
    <w:bookmarkStart w:name="z622" w:id="613"/>
    <w:p>
      <w:pPr>
        <w:spacing w:after="0"/>
        <w:ind w:left="0"/>
        <w:jc w:val="both"/>
      </w:pPr>
      <w:r>
        <w:rPr>
          <w:rFonts w:ascii="Times New Roman"/>
          <w:b w:val="false"/>
          <w:i w:val="false"/>
          <w:color w:val="000000"/>
          <w:sz w:val="28"/>
        </w:rPr>
        <w:t>
      130-38. Тендерлік комиссия тендерлік өтінімдерді бағалау мен салыстыруды жүзеге асырады.</w:t>
      </w:r>
    </w:p>
    <w:bookmarkEnd w:id="613"/>
    <w:bookmarkStart w:name="z623" w:id="614"/>
    <w:p>
      <w:pPr>
        <w:spacing w:after="0"/>
        <w:ind w:left="0"/>
        <w:jc w:val="both"/>
      </w:pPr>
      <w:r>
        <w:rPr>
          <w:rFonts w:ascii="Times New Roman"/>
          <w:b w:val="false"/>
          <w:i w:val="false"/>
          <w:color w:val="000000"/>
          <w:sz w:val="28"/>
        </w:rPr>
        <w:t>
      Әлеуетті өнім берушілердің банкроттық не тарату рәсіміне қатыстылығы бөлігінде олардың біліктілік талаптарына сәйкестігін нақтылау мақсатында конкурстық комиссия банкроттық немесе тарату рәсімінің жүргізілуіне бақылауды жүзеге асыратын уәкілетті органның интернет-ресурсына орналастырылған ақпаратты қарайды.</w:t>
      </w:r>
    </w:p>
    <w:bookmarkEnd w:id="614"/>
    <w:bookmarkStart w:name="z624" w:id="615"/>
    <w:p>
      <w:pPr>
        <w:spacing w:after="0"/>
        <w:ind w:left="0"/>
        <w:jc w:val="both"/>
      </w:pPr>
      <w:r>
        <w:rPr>
          <w:rFonts w:ascii="Times New Roman"/>
          <w:b w:val="false"/>
          <w:i w:val="false"/>
          <w:color w:val="000000"/>
          <w:sz w:val="28"/>
        </w:rPr>
        <w:t>
      130-39. Тендерлік комиссия:</w:t>
      </w:r>
    </w:p>
    <w:bookmarkEnd w:id="615"/>
    <w:bookmarkStart w:name="z625" w:id="616"/>
    <w:p>
      <w:pPr>
        <w:spacing w:after="0"/>
        <w:ind w:left="0"/>
        <w:jc w:val="both"/>
      </w:pPr>
      <w:r>
        <w:rPr>
          <w:rFonts w:ascii="Times New Roman"/>
          <w:b w:val="false"/>
          <w:i w:val="false"/>
          <w:color w:val="000000"/>
          <w:sz w:val="28"/>
        </w:rPr>
        <w:t>
      1) осы Қағидалардың талаптарына сәйкес тендерлік өтінімді кепілдікті қамтамасыз ету ұсынылмаған;</w:t>
      </w:r>
    </w:p>
    <w:bookmarkEnd w:id="616"/>
    <w:bookmarkStart w:name="z626" w:id="617"/>
    <w:p>
      <w:pPr>
        <w:spacing w:after="0"/>
        <w:ind w:left="0"/>
        <w:jc w:val="both"/>
      </w:pPr>
      <w:r>
        <w:rPr>
          <w:rFonts w:ascii="Times New Roman"/>
          <w:b w:val="false"/>
          <w:i w:val="false"/>
          <w:color w:val="000000"/>
          <w:sz w:val="28"/>
        </w:rPr>
        <w:t>
      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bookmarkEnd w:id="617"/>
    <w:bookmarkStart w:name="z627" w:id="618"/>
    <w:p>
      <w:pPr>
        <w:spacing w:after="0"/>
        <w:ind w:left="0"/>
        <w:jc w:val="both"/>
      </w:pPr>
      <w:r>
        <w:rPr>
          <w:rFonts w:ascii="Times New Roman"/>
          <w:b w:val="false"/>
          <w:i w:val="false"/>
          <w:color w:val="000000"/>
          <w:sz w:val="28"/>
        </w:rPr>
        <w:t>
      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w:t>
      </w:r>
    </w:p>
    <w:bookmarkEnd w:id="618"/>
    <w:bookmarkStart w:name="z628" w:id="619"/>
    <w:p>
      <w:pPr>
        <w:spacing w:after="0"/>
        <w:ind w:left="0"/>
        <w:jc w:val="both"/>
      </w:pPr>
      <w:r>
        <w:rPr>
          <w:rFonts w:ascii="Times New Roman"/>
          <w:b w:val="false"/>
          <w:i w:val="false"/>
          <w:color w:val="000000"/>
          <w:sz w:val="28"/>
        </w:rPr>
        <w:t xml:space="preserve">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w:t>
      </w:r>
      <w:r>
        <w:rPr>
          <w:rFonts w:ascii="Times New Roman"/>
          <w:b w:val="false"/>
          <w:i w:val="false"/>
          <w:color w:val="000000"/>
          <w:sz w:val="28"/>
        </w:rPr>
        <w:t>Заңға</w:t>
      </w:r>
      <w:r>
        <w:rPr>
          <w:rFonts w:ascii="Times New Roman"/>
          <w:b w:val="false"/>
          <w:i w:val="false"/>
          <w:color w:val="000000"/>
          <w:sz w:val="28"/>
        </w:rPr>
        <w:t xml:space="preserve">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bookmarkEnd w:id="619"/>
    <w:bookmarkStart w:name="z629" w:id="620"/>
    <w:p>
      <w:pPr>
        <w:spacing w:after="0"/>
        <w:ind w:left="0"/>
        <w:jc w:val="both"/>
      </w:pPr>
      <w:r>
        <w:rPr>
          <w:rFonts w:ascii="Times New Roman"/>
          <w:b w:val="false"/>
          <w:i w:val="false"/>
          <w:color w:val="000000"/>
          <w:sz w:val="28"/>
        </w:rPr>
        <w:t>
      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w:t>
      </w:r>
    </w:p>
    <w:bookmarkEnd w:id="620"/>
    <w:bookmarkStart w:name="z630" w:id="621"/>
    <w:p>
      <w:pPr>
        <w:spacing w:after="0"/>
        <w:ind w:left="0"/>
        <w:jc w:val="both"/>
      </w:pPr>
      <w:r>
        <w:rPr>
          <w:rFonts w:ascii="Times New Roman"/>
          <w:b w:val="false"/>
          <w:i w:val="false"/>
          <w:color w:val="000000"/>
          <w:sz w:val="28"/>
        </w:rPr>
        <w:t>
      6) осы Қағидалардың талаптарына сәйкес техникалық ерекшелік ұсынылмаған;</w:t>
      </w:r>
    </w:p>
    <w:bookmarkEnd w:id="621"/>
    <w:bookmarkStart w:name="z631" w:id="622"/>
    <w:p>
      <w:pPr>
        <w:spacing w:after="0"/>
        <w:ind w:left="0"/>
        <w:jc w:val="both"/>
      </w:pPr>
      <w:r>
        <w:rPr>
          <w:rFonts w:ascii="Times New Roman"/>
          <w:b w:val="false"/>
          <w:i w:val="false"/>
          <w:color w:val="000000"/>
          <w:sz w:val="28"/>
        </w:rPr>
        <w:t>
      7) әлеуетті өнім беруші тендерлік құжаттаманың және осы Қағидалардың талаптарына сәйкес келмейтін техникалық ерекшелікті ұсынған;</w:t>
      </w:r>
    </w:p>
    <w:bookmarkEnd w:id="622"/>
    <w:bookmarkStart w:name="z632" w:id="623"/>
    <w:p>
      <w:pPr>
        <w:spacing w:after="0"/>
        <w:ind w:left="0"/>
        <w:jc w:val="both"/>
      </w:pPr>
      <w:r>
        <w:rPr>
          <w:rFonts w:ascii="Times New Roman"/>
          <w:b w:val="false"/>
          <w:i w:val="false"/>
          <w:color w:val="000000"/>
          <w:sz w:val="28"/>
        </w:rPr>
        <w:t>
      8) біліктілік талаптары және осы Қағидалар шеңберінде сатып алынатын дәрілік заттарға және (немесе) медициналық бұйымдар мен көрсетілетін қызметтерге қойылатын талаптар бойынша дәйексіз ақпарат ұсыну фактісі анықталған;</w:t>
      </w:r>
    </w:p>
    <w:bookmarkEnd w:id="623"/>
    <w:bookmarkStart w:name="z633" w:id="624"/>
    <w:p>
      <w:pPr>
        <w:spacing w:after="0"/>
        <w:ind w:left="0"/>
        <w:jc w:val="both"/>
      </w:pPr>
      <w:r>
        <w:rPr>
          <w:rFonts w:ascii="Times New Roman"/>
          <w:b w:val="false"/>
          <w:i w:val="false"/>
          <w:color w:val="000000"/>
          <w:sz w:val="28"/>
        </w:rPr>
        <w:t>
      9) банкроттық не тарату рәсіміне қатыстылығы болған;</w:t>
      </w:r>
    </w:p>
    <w:bookmarkEnd w:id="624"/>
    <w:bookmarkStart w:name="z634" w:id="625"/>
    <w:p>
      <w:pPr>
        <w:spacing w:after="0"/>
        <w:ind w:left="0"/>
        <w:jc w:val="both"/>
      </w:pPr>
      <w:r>
        <w:rPr>
          <w:rFonts w:ascii="Times New Roman"/>
          <w:b w:val="false"/>
          <w:i w:val="false"/>
          <w:color w:val="000000"/>
          <w:sz w:val="28"/>
        </w:rPr>
        <w:t>
      10) ұсынылған дәрілік заттардың және (немесе) медициналық бұйымдардың, фармацевтикалық көрсетілетін қызметтердің осы Қағидалардың 4-тарауында көзделген талаптарға сәйкестігін растайтын құжаттар ұсынылмаған;</w:t>
      </w:r>
    </w:p>
    <w:bookmarkEnd w:id="625"/>
    <w:bookmarkStart w:name="z635" w:id="626"/>
    <w:p>
      <w:pPr>
        <w:spacing w:after="0"/>
        <w:ind w:left="0"/>
        <w:jc w:val="both"/>
      </w:pPr>
      <w:r>
        <w:rPr>
          <w:rFonts w:ascii="Times New Roman"/>
          <w:b w:val="false"/>
          <w:i w:val="false"/>
          <w:color w:val="000000"/>
          <w:sz w:val="28"/>
        </w:rPr>
        <w:t>
      11) фармацевтикалық көрсетілетін қызметтерді сатып алу кезінде әлеуетті өнім беруші – тиісті дистрибьюторлық практика сертификатын (GDP), отандық тауар өндіруші – объектінің тиісті өндірістік практика (GMP) талаптарына сәйкестігі туралы сертификатты, тиісті дәріханалық практика сертификатын (GPP) ұсынған жағдайды қоспағанда, қажет болған кезде "салқындату тізбегінің" болуы туралы санитариялық-эпидемиологиялық тексеру актісінің көшірмесі ұсынылмаған;</w:t>
      </w:r>
    </w:p>
    <w:bookmarkEnd w:id="626"/>
    <w:bookmarkStart w:name="z636" w:id="627"/>
    <w:p>
      <w:pPr>
        <w:spacing w:after="0"/>
        <w:ind w:left="0"/>
        <w:jc w:val="both"/>
      </w:pPr>
      <w:r>
        <w:rPr>
          <w:rFonts w:ascii="Times New Roman"/>
          <w:b w:val="false"/>
          <w:i w:val="false"/>
          <w:color w:val="000000"/>
          <w:sz w:val="28"/>
        </w:rPr>
        <w:t>
      12) егер мәлімделген медициналық техниканың техникалық сипаттамасы тіркеу куәлігінде және (немесе) тіркеу деректерінде айқындалған техникалық сипаттамаға және (немесе) жинағына сәйкес келмеген;</w:t>
      </w:r>
    </w:p>
    <w:bookmarkEnd w:id="627"/>
    <w:bookmarkStart w:name="z637" w:id="628"/>
    <w:p>
      <w:pPr>
        <w:spacing w:after="0"/>
        <w:ind w:left="0"/>
        <w:jc w:val="both"/>
      </w:pPr>
      <w:r>
        <w:rPr>
          <w:rFonts w:ascii="Times New Roman"/>
          <w:b w:val="false"/>
          <w:i w:val="false"/>
          <w:color w:val="000000"/>
          <w:sz w:val="28"/>
        </w:rPr>
        <w:t>
      13) осы Қағидалардың 10-тармағының талаптарына сәйкес келмеген;</w:t>
      </w:r>
    </w:p>
    <w:bookmarkEnd w:id="628"/>
    <w:bookmarkStart w:name="z638" w:id="629"/>
    <w:p>
      <w:pPr>
        <w:spacing w:after="0"/>
        <w:ind w:left="0"/>
        <w:jc w:val="both"/>
      </w:pPr>
      <w:r>
        <w:rPr>
          <w:rFonts w:ascii="Times New Roman"/>
          <w:b w:val="false"/>
          <w:i w:val="false"/>
          <w:color w:val="000000"/>
          <w:sz w:val="28"/>
        </w:rPr>
        <w:t>
      14) осы Қағидалардың 15, 21-тармақтарында белгіленген талаптарға сәйкес келмеген;</w:t>
      </w:r>
    </w:p>
    <w:bookmarkEnd w:id="629"/>
    <w:bookmarkStart w:name="z639" w:id="630"/>
    <w:p>
      <w:pPr>
        <w:spacing w:after="0"/>
        <w:ind w:left="0"/>
        <w:jc w:val="both"/>
      </w:pPr>
      <w:r>
        <w:rPr>
          <w:rFonts w:ascii="Times New Roman"/>
          <w:b w:val="false"/>
          <w:i w:val="false"/>
          <w:color w:val="000000"/>
          <w:sz w:val="28"/>
        </w:rPr>
        <w:t>
      15) егер тендерлік өтінімнің қолданылу мерзімі тендерлік құжаттама шарттарында көрсетілгеннен неғұрлым қысқа болған;</w:t>
      </w:r>
    </w:p>
    <w:bookmarkEnd w:id="630"/>
    <w:bookmarkStart w:name="z640" w:id="631"/>
    <w:p>
      <w:pPr>
        <w:spacing w:after="0"/>
        <w:ind w:left="0"/>
        <w:jc w:val="both"/>
      </w:pPr>
      <w:r>
        <w:rPr>
          <w:rFonts w:ascii="Times New Roman"/>
          <w:b w:val="false"/>
          <w:i w:val="false"/>
          <w:color w:val="000000"/>
          <w:sz w:val="28"/>
        </w:rPr>
        <w:t>
      16) баға ұсынысы ұсынылмаған не баға ұсынысы денсаулық сақтау саласындағы уәкілетті орган бекіткен нысанда ұсынылмаған;</w:t>
      </w:r>
    </w:p>
    <w:bookmarkEnd w:id="631"/>
    <w:bookmarkStart w:name="z641" w:id="632"/>
    <w:p>
      <w:pPr>
        <w:spacing w:after="0"/>
        <w:ind w:left="0"/>
        <w:jc w:val="both"/>
      </w:pPr>
      <w:r>
        <w:rPr>
          <w:rFonts w:ascii="Times New Roman"/>
          <w:b w:val="false"/>
          <w:i w:val="false"/>
          <w:color w:val="000000"/>
          <w:sz w:val="28"/>
        </w:rPr>
        <w:t>
      17)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w:t>
      </w:r>
    </w:p>
    <w:bookmarkEnd w:id="632"/>
    <w:bookmarkStart w:name="z642" w:id="633"/>
    <w:p>
      <w:pPr>
        <w:spacing w:after="0"/>
        <w:ind w:left="0"/>
        <w:jc w:val="both"/>
      </w:pPr>
      <w:r>
        <w:rPr>
          <w:rFonts w:ascii="Times New Roman"/>
          <w:b w:val="false"/>
          <w:i w:val="false"/>
          <w:color w:val="000000"/>
          <w:sz w:val="28"/>
        </w:rPr>
        <w:t>
      18)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w:t>
      </w:r>
    </w:p>
    <w:bookmarkEnd w:id="633"/>
    <w:bookmarkStart w:name="z643" w:id="634"/>
    <w:p>
      <w:pPr>
        <w:spacing w:after="0"/>
        <w:ind w:left="0"/>
        <w:jc w:val="both"/>
      </w:pPr>
      <w:r>
        <w:rPr>
          <w:rFonts w:ascii="Times New Roman"/>
          <w:b w:val="false"/>
          <w:i w:val="false"/>
          <w:color w:val="000000"/>
          <w:sz w:val="28"/>
        </w:rPr>
        <w:t>
      19) әлеуетті өнім беруші және (немесе) бірлесіп орындаушы қойылатын біліктілік талаптарына сәйкес келмеген;</w:t>
      </w:r>
    </w:p>
    <w:bookmarkEnd w:id="634"/>
    <w:bookmarkStart w:name="z644" w:id="635"/>
    <w:p>
      <w:pPr>
        <w:spacing w:after="0"/>
        <w:ind w:left="0"/>
        <w:jc w:val="both"/>
      </w:pPr>
      <w:r>
        <w:rPr>
          <w:rFonts w:ascii="Times New Roman"/>
          <w:b w:val="false"/>
          <w:i w:val="false"/>
          <w:color w:val="000000"/>
          <w:sz w:val="28"/>
        </w:rPr>
        <w:t>
      20) осы Қағидалардың талаптарын бұзып үлестес болу фактісі анықталған жағдайда тендерлік өтінімді тұтастай немесе лот бойынша қабылдамайды.</w:t>
      </w:r>
    </w:p>
    <w:bookmarkEnd w:id="635"/>
    <w:bookmarkStart w:name="z645" w:id="636"/>
    <w:p>
      <w:pPr>
        <w:spacing w:after="0"/>
        <w:ind w:left="0"/>
        <w:jc w:val="both"/>
      </w:pPr>
      <w:r>
        <w:rPr>
          <w:rFonts w:ascii="Times New Roman"/>
          <w:b w:val="false"/>
          <w:i w:val="false"/>
          <w:color w:val="000000"/>
          <w:sz w:val="28"/>
        </w:rPr>
        <w:t>
      130-40. Егер тендер тұтастай немесе оның қандай да бір лоты өткен жоқ деп танылса, тапсырыс беруші немесе сатып алуды ұйымдастырушы тендердің мазмұны мен шарттарын өзгертеді және осы Қағидалардың 9-1-тарауына сәйкес қайта тендер өткізеді.</w:t>
      </w:r>
    </w:p>
    <w:bookmarkEnd w:id="636"/>
    <w:bookmarkStart w:name="z646" w:id="637"/>
    <w:p>
      <w:pPr>
        <w:spacing w:after="0"/>
        <w:ind w:left="0"/>
        <w:jc w:val="both"/>
      </w:pPr>
      <w:r>
        <w:rPr>
          <w:rFonts w:ascii="Times New Roman"/>
          <w:b w:val="false"/>
          <w:i w:val="false"/>
          <w:color w:val="000000"/>
          <w:sz w:val="28"/>
        </w:rPr>
        <w:t>
      130-41. Егер тендер тендерлік құжаттама талаптарына сәйкес келетін бір ғана өтінімнің берілуі негізінде тұтастай немесе оның қандай да бір лоты бойынша өткізілмеген деп танылса, онда тапсырыс беруші немесе сатып алуды ұйымдастырушы осы өтінімді берген әлеуетті өнім берушіден сатып алуды бір көзден алу тәсілімен жүзеге асырады.</w:t>
      </w:r>
    </w:p>
    <w:bookmarkEnd w:id="637"/>
    <w:bookmarkStart w:name="z647" w:id="638"/>
    <w:p>
      <w:pPr>
        <w:spacing w:after="0"/>
        <w:ind w:left="0"/>
        <w:jc w:val="both"/>
      </w:pPr>
      <w:r>
        <w:rPr>
          <w:rFonts w:ascii="Times New Roman"/>
          <w:b w:val="false"/>
          <w:i w:val="false"/>
          <w:color w:val="000000"/>
          <w:sz w:val="28"/>
        </w:rPr>
        <w:t>
      130-42. Тендер тәсілімен сатып алу немесе оның қандай да бір лоты мынадай негіздемелердің бірі бойынша:</w:t>
      </w:r>
    </w:p>
    <w:bookmarkEnd w:id="638"/>
    <w:bookmarkStart w:name="z648" w:id="639"/>
    <w:p>
      <w:pPr>
        <w:spacing w:after="0"/>
        <w:ind w:left="0"/>
        <w:jc w:val="both"/>
      </w:pPr>
      <w:r>
        <w:rPr>
          <w:rFonts w:ascii="Times New Roman"/>
          <w:b w:val="false"/>
          <w:i w:val="false"/>
          <w:color w:val="000000"/>
          <w:sz w:val="28"/>
        </w:rPr>
        <w:t>
      1) тендерлік өтінімдер болмаса;</w:t>
      </w:r>
    </w:p>
    <w:bookmarkEnd w:id="639"/>
    <w:bookmarkStart w:name="z649" w:id="640"/>
    <w:p>
      <w:pPr>
        <w:spacing w:after="0"/>
        <w:ind w:left="0"/>
        <w:jc w:val="both"/>
      </w:pPr>
      <w:r>
        <w:rPr>
          <w:rFonts w:ascii="Times New Roman"/>
          <w:b w:val="false"/>
          <w:i w:val="false"/>
          <w:color w:val="000000"/>
          <w:sz w:val="28"/>
        </w:rPr>
        <w:t>
      2) әлеуетті өнім берушілердің барлық тендерлік өтінімдері қабылданбаса, өткізілмеді деп танылады.</w:t>
      </w:r>
    </w:p>
    <w:bookmarkEnd w:id="640"/>
    <w:bookmarkStart w:name="z650" w:id="641"/>
    <w:p>
      <w:pPr>
        <w:spacing w:after="0"/>
        <w:ind w:left="0"/>
        <w:jc w:val="both"/>
      </w:pPr>
      <w:r>
        <w:rPr>
          <w:rFonts w:ascii="Times New Roman"/>
          <w:b w:val="false"/>
          <w:i w:val="false"/>
          <w:color w:val="000000"/>
          <w:sz w:val="28"/>
        </w:rPr>
        <w:t>
      130-43. Тендер жеңімпазы тендерлік өтінімдері тендерлік комиссия ең төмен баға ұсынысы негізінде хабарландыру шарттарына және осы Қағидалардың талаптарына сәйкес деп танылған әлеуетті өнім берушілер арасынан айқындалады.</w:t>
      </w:r>
    </w:p>
    <w:bookmarkEnd w:id="641"/>
    <w:bookmarkStart w:name="z651" w:id="642"/>
    <w:p>
      <w:pPr>
        <w:spacing w:after="0"/>
        <w:ind w:left="0"/>
        <w:jc w:val="both"/>
      </w:pPr>
      <w:r>
        <w:rPr>
          <w:rFonts w:ascii="Times New Roman"/>
          <w:b w:val="false"/>
          <w:i w:val="false"/>
          <w:color w:val="000000"/>
          <w:sz w:val="28"/>
        </w:rPr>
        <w:t>
      Лот бойынша бәсекелестік болмаған немесе лот бойынша бәсекелестің тендерлік өтінімдері қабылданбаған кезде тендерлік өтінімін тендерлік комиссия хабарландыру шарттары мен осы Қағидалардың талаптарына сәйкес келетін жалғыз өтінім деп таныған әлеуетті өнім беруші тендер жеңімпазы болып танылады.</w:t>
      </w:r>
    </w:p>
    <w:bookmarkEnd w:id="642"/>
    <w:bookmarkStart w:name="z652" w:id="643"/>
    <w:p>
      <w:pPr>
        <w:spacing w:after="0"/>
        <w:ind w:left="0"/>
        <w:jc w:val="both"/>
      </w:pPr>
      <w:r>
        <w:rPr>
          <w:rFonts w:ascii="Times New Roman"/>
          <w:b w:val="false"/>
          <w:i w:val="false"/>
          <w:color w:val="000000"/>
          <w:sz w:val="28"/>
        </w:rPr>
        <w:t>
      5-параграф. Тендердің қорытындысын шығару</w:t>
      </w:r>
    </w:p>
    <w:bookmarkEnd w:id="643"/>
    <w:bookmarkStart w:name="z653" w:id="644"/>
    <w:p>
      <w:pPr>
        <w:spacing w:after="0"/>
        <w:ind w:left="0"/>
        <w:jc w:val="both"/>
      </w:pPr>
      <w:r>
        <w:rPr>
          <w:rFonts w:ascii="Times New Roman"/>
          <w:b w:val="false"/>
          <w:i w:val="false"/>
          <w:color w:val="000000"/>
          <w:sz w:val="28"/>
        </w:rPr>
        <w:t>
      130-44. Тендер қорытындысы тендерлік өтінімдер салынған конверттерді ашқан күннен бастап күнтізбелік он күн ішінде шығарылады, ол туралы хаттама жасалады, оған:</w:t>
      </w:r>
    </w:p>
    <w:bookmarkEnd w:id="644"/>
    <w:bookmarkStart w:name="z654" w:id="645"/>
    <w:p>
      <w:pPr>
        <w:spacing w:after="0"/>
        <w:ind w:left="0"/>
        <w:jc w:val="both"/>
      </w:pPr>
      <w:r>
        <w:rPr>
          <w:rFonts w:ascii="Times New Roman"/>
          <w:b w:val="false"/>
          <w:i w:val="false"/>
          <w:color w:val="000000"/>
          <w:sz w:val="28"/>
        </w:rPr>
        <w:t>
      1) дәрілік заттардың, медициналық бұйымдардың немесе фармацевтикалық көрсетілетін қызметтердің атауы мен қысқаша сипаттамасы;</w:t>
      </w:r>
    </w:p>
    <w:bookmarkEnd w:id="645"/>
    <w:bookmarkStart w:name="z655" w:id="646"/>
    <w:p>
      <w:pPr>
        <w:spacing w:after="0"/>
        <w:ind w:left="0"/>
        <w:jc w:val="both"/>
      </w:pPr>
      <w:r>
        <w:rPr>
          <w:rFonts w:ascii="Times New Roman"/>
          <w:b w:val="false"/>
          <w:i w:val="false"/>
          <w:color w:val="000000"/>
          <w:sz w:val="28"/>
        </w:rPr>
        <w:t>
      2) сатып алу сомасы;</w:t>
      </w:r>
    </w:p>
    <w:bookmarkEnd w:id="646"/>
    <w:bookmarkStart w:name="z656" w:id="647"/>
    <w:p>
      <w:pPr>
        <w:spacing w:after="0"/>
        <w:ind w:left="0"/>
        <w:jc w:val="both"/>
      </w:pPr>
      <w:r>
        <w:rPr>
          <w:rFonts w:ascii="Times New Roman"/>
          <w:b w:val="false"/>
          <w:i w:val="false"/>
          <w:color w:val="000000"/>
          <w:sz w:val="28"/>
        </w:rPr>
        <w:t>
      3) тендерлік өтінімдерді ұсынған әлеуетті өнім берушілердің атауы, орналасқан жері және біліктілік деректері;</w:t>
      </w:r>
    </w:p>
    <w:bookmarkEnd w:id="647"/>
    <w:bookmarkStart w:name="z657" w:id="648"/>
    <w:p>
      <w:pPr>
        <w:spacing w:after="0"/>
        <w:ind w:left="0"/>
        <w:jc w:val="both"/>
      </w:pPr>
      <w:r>
        <w:rPr>
          <w:rFonts w:ascii="Times New Roman"/>
          <w:b w:val="false"/>
          <w:i w:val="false"/>
          <w:color w:val="000000"/>
          <w:sz w:val="28"/>
        </w:rPr>
        <w:t>
      4) тендерлік құжаттамаға сәйкес әрбір тендерлік өтінімнің бағасы және басқа да шарттары;</w:t>
      </w:r>
    </w:p>
    <w:bookmarkEnd w:id="648"/>
    <w:bookmarkStart w:name="z658" w:id="649"/>
    <w:p>
      <w:pPr>
        <w:spacing w:after="0"/>
        <w:ind w:left="0"/>
        <w:jc w:val="both"/>
      </w:pPr>
      <w:r>
        <w:rPr>
          <w:rFonts w:ascii="Times New Roman"/>
          <w:b w:val="false"/>
          <w:i w:val="false"/>
          <w:color w:val="000000"/>
          <w:sz w:val="28"/>
        </w:rPr>
        <w:t>
      5) бағалауды жазу және тендерлік өтінімдерді салыстыру;</w:t>
      </w:r>
    </w:p>
    <w:bookmarkEnd w:id="649"/>
    <w:bookmarkStart w:name="z659" w:id="650"/>
    <w:p>
      <w:pPr>
        <w:spacing w:after="0"/>
        <w:ind w:left="0"/>
        <w:jc w:val="both"/>
      </w:pPr>
      <w:r>
        <w:rPr>
          <w:rFonts w:ascii="Times New Roman"/>
          <w:b w:val="false"/>
          <w:i w:val="false"/>
          <w:color w:val="000000"/>
          <w:sz w:val="28"/>
        </w:rPr>
        <w:t>
      6) тендерлік өтінімдерді қабылдамау негіздемесі;</w:t>
      </w:r>
    </w:p>
    <w:bookmarkEnd w:id="650"/>
    <w:bookmarkStart w:name="z660" w:id="651"/>
    <w:p>
      <w:pPr>
        <w:spacing w:after="0"/>
        <w:ind w:left="0"/>
        <w:jc w:val="both"/>
      </w:pPr>
      <w:r>
        <w:rPr>
          <w:rFonts w:ascii="Times New Roman"/>
          <w:b w:val="false"/>
          <w:i w:val="false"/>
          <w:color w:val="000000"/>
          <w:sz w:val="28"/>
        </w:rPr>
        <w:t>
      7) саудалық атауын көрсетіп, тендердің әрбір лоты бойынша жеңімпаз(дар)дың атауы мен орналасқан жері және олар бойынша жеңімпаз айқындалған талаптар;</w:t>
      </w:r>
    </w:p>
    <w:bookmarkEnd w:id="651"/>
    <w:bookmarkStart w:name="z661" w:id="652"/>
    <w:p>
      <w:pPr>
        <w:spacing w:after="0"/>
        <w:ind w:left="0"/>
        <w:jc w:val="both"/>
      </w:pPr>
      <w:r>
        <w:rPr>
          <w:rFonts w:ascii="Times New Roman"/>
          <w:b w:val="false"/>
          <w:i w:val="false"/>
          <w:color w:val="000000"/>
          <w:sz w:val="28"/>
        </w:rPr>
        <w:t>
      8) саудалық атауын көрсетіп, әрбір тендер лотының ұсынысы жеңімпаз ұсынысынан кейінгі екінші болып табылатын қатысушының атауы мен орналасқан жері;</w:t>
      </w:r>
    </w:p>
    <w:bookmarkEnd w:id="652"/>
    <w:bookmarkStart w:name="z662" w:id="653"/>
    <w:p>
      <w:pPr>
        <w:spacing w:after="0"/>
        <w:ind w:left="0"/>
        <w:jc w:val="both"/>
      </w:pPr>
      <w:r>
        <w:rPr>
          <w:rFonts w:ascii="Times New Roman"/>
          <w:b w:val="false"/>
          <w:i w:val="false"/>
          <w:color w:val="000000"/>
          <w:sz w:val="28"/>
        </w:rPr>
        <w:t>
      9) егер тендер жеңімпазы айқындалмаса, негіздемесі;</w:t>
      </w:r>
    </w:p>
    <w:bookmarkEnd w:id="653"/>
    <w:bookmarkStart w:name="z663" w:id="654"/>
    <w:p>
      <w:pPr>
        <w:spacing w:after="0"/>
        <w:ind w:left="0"/>
        <w:jc w:val="both"/>
      </w:pPr>
      <w:r>
        <w:rPr>
          <w:rFonts w:ascii="Times New Roman"/>
          <w:b w:val="false"/>
          <w:i w:val="false"/>
          <w:color w:val="000000"/>
          <w:sz w:val="28"/>
        </w:rPr>
        <w:t>
      10) сатып алу шарты жасалуға тиіс мерзім;</w:t>
      </w:r>
    </w:p>
    <w:bookmarkEnd w:id="654"/>
    <w:bookmarkStart w:name="z664" w:id="655"/>
    <w:p>
      <w:pPr>
        <w:spacing w:after="0"/>
        <w:ind w:left="0"/>
        <w:jc w:val="both"/>
      </w:pPr>
      <w:r>
        <w:rPr>
          <w:rFonts w:ascii="Times New Roman"/>
          <w:b w:val="false"/>
          <w:i w:val="false"/>
          <w:color w:val="000000"/>
          <w:sz w:val="28"/>
        </w:rPr>
        <w:t>
      11) сараптама комиссиясын тарту туралы ақпарат енгізіледі.</w:t>
      </w:r>
    </w:p>
    <w:bookmarkEnd w:id="655"/>
    <w:bookmarkStart w:name="z665" w:id="656"/>
    <w:p>
      <w:pPr>
        <w:spacing w:after="0"/>
        <w:ind w:left="0"/>
        <w:jc w:val="both"/>
      </w:pPr>
      <w:r>
        <w:rPr>
          <w:rFonts w:ascii="Times New Roman"/>
          <w:b w:val="false"/>
          <w:i w:val="false"/>
          <w:color w:val="000000"/>
          <w:sz w:val="28"/>
        </w:rPr>
        <w:t>
      130-45. Тендер қорытындысы шығарылған күннен бастап күнтізбелік үш күн ішінде тапсырыс беруші немесе сатып алуды ұйымдастырушы тендерге қатысқан әлеуетті өнім берушілерге тапсырыс берушінің немесе сатып алуды ұйымдастырушының интернет-ресурсына қорытынды хаттамасын орналастыру арқылы тендердің нәтижесі туралы хабарлайды.</w:t>
      </w:r>
    </w:p>
    <w:bookmarkEnd w:id="656"/>
    <w:bookmarkStart w:name="z666" w:id="657"/>
    <w:p>
      <w:pPr>
        <w:spacing w:after="0"/>
        <w:ind w:left="0"/>
        <w:jc w:val="both"/>
      </w:pPr>
      <w:r>
        <w:rPr>
          <w:rFonts w:ascii="Times New Roman"/>
          <w:b w:val="false"/>
          <w:i w:val="false"/>
          <w:color w:val="000000"/>
          <w:sz w:val="28"/>
        </w:rPr>
        <w:t>
      130-46. Тендердің қорытындысы туралы хаттама тапсырыс берушінің немесе сатып алуды ұйымдастырушының интернет-ресурсына орналастырылады. Сатып алуды ұйымдастырушы қорытынды шығарылған күннен бастап күнтізбелік үш күн ішінде тапсырыс берушіге сатып алу қорытындысы хаттамасының куәландырылған көшірмесін және жеңімпаздың дәрілік заттарының және (немесе) медициналық бұйымдарының техникалық ерекшелігін жібереді.</w:t>
      </w:r>
    </w:p>
    <w:bookmarkEnd w:id="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206-тармақ</w:t>
      </w:r>
      <w:r>
        <w:rPr>
          <w:rFonts w:ascii="Times New Roman"/>
          <w:b w:val="false"/>
          <w:i w:val="false"/>
          <w:color w:val="000000"/>
          <w:sz w:val="28"/>
        </w:rPr>
        <w:t xml:space="preserve"> мынадай редакцияда жазылсын:</w:t>
      </w:r>
    </w:p>
    <w:bookmarkStart w:name="z668" w:id="658"/>
    <w:p>
      <w:pPr>
        <w:spacing w:after="0"/>
        <w:ind w:left="0"/>
        <w:jc w:val="both"/>
      </w:pPr>
      <w:r>
        <w:rPr>
          <w:rFonts w:ascii="Times New Roman"/>
          <w:b w:val="false"/>
          <w:i w:val="false"/>
          <w:color w:val="000000"/>
          <w:sz w:val="28"/>
        </w:rPr>
        <w:t>
      "206. Дәрілік заттарды және (немесе) медициналық бұйымдарды:</w:t>
      </w:r>
    </w:p>
    <w:bookmarkEnd w:id="658"/>
    <w:bookmarkStart w:name="z669" w:id="659"/>
    <w:p>
      <w:pPr>
        <w:spacing w:after="0"/>
        <w:ind w:left="0"/>
        <w:jc w:val="both"/>
      </w:pPr>
      <w:r>
        <w:rPr>
          <w:rFonts w:ascii="Times New Roman"/>
          <w:b w:val="false"/>
          <w:i w:val="false"/>
          <w:color w:val="000000"/>
          <w:sz w:val="28"/>
        </w:rPr>
        <w:t>
      1) отандық тауар өндірушіден немесе шетелдік тауар өндірушіден сатып алу:</w:t>
      </w:r>
    </w:p>
    <w:bookmarkEnd w:id="659"/>
    <w:bookmarkStart w:name="z670" w:id="660"/>
    <w:p>
      <w:pPr>
        <w:spacing w:after="0"/>
        <w:ind w:left="0"/>
        <w:jc w:val="both"/>
      </w:pPr>
      <w:r>
        <w:rPr>
          <w:rFonts w:ascii="Times New Roman"/>
          <w:b w:val="false"/>
          <w:i w:val="false"/>
          <w:color w:val="000000"/>
          <w:sz w:val="28"/>
        </w:rPr>
        <w:t>
      халықаралық патенттелмеген атауы (құрамы) және (немесе) сипаттамасы бойынша Қазақстан Республикасында тіркелген аналогтары жоқ дәрілік заттар және (немесе) медициналық бұйымдар сатып алынған;</w:t>
      </w:r>
    </w:p>
    <w:bookmarkEnd w:id="660"/>
    <w:bookmarkStart w:name="z671" w:id="661"/>
    <w:p>
      <w:pPr>
        <w:spacing w:after="0"/>
        <w:ind w:left="0"/>
        <w:jc w:val="both"/>
      </w:pPr>
      <w:r>
        <w:rPr>
          <w:rFonts w:ascii="Times New Roman"/>
          <w:b w:val="false"/>
          <w:i w:val="false"/>
          <w:color w:val="000000"/>
          <w:sz w:val="28"/>
        </w:rPr>
        <w:t>
      дәрілік заттар және (немесе) медициналық бұйымдар инфекциялық және паразиттік аурулардың пайда болуы мен таралуының алдын алу мақсатында сатып алынған;</w:t>
      </w:r>
    </w:p>
    <w:bookmarkEnd w:id="661"/>
    <w:bookmarkStart w:name="z672" w:id="662"/>
    <w:p>
      <w:pPr>
        <w:spacing w:after="0"/>
        <w:ind w:left="0"/>
        <w:jc w:val="both"/>
      </w:pPr>
      <w:r>
        <w:rPr>
          <w:rFonts w:ascii="Times New Roman"/>
          <w:b w:val="false"/>
          <w:i w:val="false"/>
          <w:color w:val="000000"/>
          <w:sz w:val="28"/>
        </w:rPr>
        <w:t>
      дәрілік заттар және (немесе) медициналық бұйымдар төтенше жағдайларды болғызбау және олардың салдарын жою мақсатында сатып алынған жағдайларда;</w:t>
      </w:r>
    </w:p>
    <w:bookmarkEnd w:id="662"/>
    <w:bookmarkStart w:name="z673" w:id="663"/>
    <w:p>
      <w:pPr>
        <w:spacing w:after="0"/>
        <w:ind w:left="0"/>
        <w:jc w:val="both"/>
      </w:pPr>
      <w:r>
        <w:rPr>
          <w:rFonts w:ascii="Times New Roman"/>
          <w:b w:val="false"/>
          <w:i w:val="false"/>
          <w:color w:val="000000"/>
          <w:sz w:val="28"/>
        </w:rPr>
        <w:t>
      Кодекстің 246-бабының 1-тармағына сәйкес саудалық атауы бойынша дәрілік заттар сатып алынған;</w:t>
      </w:r>
    </w:p>
    <w:bookmarkEnd w:id="663"/>
    <w:bookmarkStart w:name="z674" w:id="664"/>
    <w:p>
      <w:pPr>
        <w:spacing w:after="0"/>
        <w:ind w:left="0"/>
        <w:jc w:val="both"/>
      </w:pPr>
      <w:r>
        <w:rPr>
          <w:rFonts w:ascii="Times New Roman"/>
          <w:b w:val="false"/>
          <w:i w:val="false"/>
          <w:color w:val="000000"/>
          <w:sz w:val="28"/>
        </w:rPr>
        <w:t>
      тендер тәсілімен сатып алу өткізілмеген жағдайларда;</w:t>
      </w:r>
    </w:p>
    <w:bookmarkEnd w:id="664"/>
    <w:bookmarkStart w:name="z675" w:id="665"/>
    <w:p>
      <w:pPr>
        <w:spacing w:after="0"/>
        <w:ind w:left="0"/>
        <w:jc w:val="both"/>
      </w:pPr>
      <w:r>
        <w:rPr>
          <w:rFonts w:ascii="Times New Roman"/>
          <w:b w:val="false"/>
          <w:i w:val="false"/>
          <w:color w:val="000000"/>
          <w:sz w:val="28"/>
        </w:rPr>
        <w:t>
      2) Біріккен Ұлттар Ұйымы құрған халықаралық ұйымдар арқылы сатып алу:</w:t>
      </w:r>
    </w:p>
    <w:bookmarkEnd w:id="665"/>
    <w:bookmarkStart w:name="z676" w:id="666"/>
    <w:p>
      <w:pPr>
        <w:spacing w:after="0"/>
        <w:ind w:left="0"/>
        <w:jc w:val="both"/>
      </w:pPr>
      <w:r>
        <w:rPr>
          <w:rFonts w:ascii="Times New Roman"/>
          <w:b w:val="false"/>
          <w:i w:val="false"/>
          <w:color w:val="000000"/>
          <w:sz w:val="28"/>
        </w:rPr>
        <w:t>
      егер дәрілік заттарды және (немесе) медициналық бұйымдарды отандық тауар өндірушіден немесе шетелдік тауар өндірушіден сатып алынған;</w:t>
      </w:r>
    </w:p>
    <w:bookmarkEnd w:id="666"/>
    <w:bookmarkStart w:name="z677" w:id="667"/>
    <w:p>
      <w:pPr>
        <w:spacing w:after="0"/>
        <w:ind w:left="0"/>
        <w:jc w:val="both"/>
      </w:pPr>
      <w:r>
        <w:rPr>
          <w:rFonts w:ascii="Times New Roman"/>
          <w:b w:val="false"/>
          <w:i w:val="false"/>
          <w:color w:val="000000"/>
          <w:sz w:val="28"/>
        </w:rPr>
        <w:t>
      дәрілік заттарды және (немесе) медициналық бұйымдарды орфандық ауруларды емдеу үшін сатып алынған жағдайда жүзеге асырылады.";</w:t>
      </w:r>
    </w:p>
    <w:bookmarkEnd w:id="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208-тармақ</w:t>
      </w:r>
      <w:r>
        <w:rPr>
          <w:rFonts w:ascii="Times New Roman"/>
          <w:b w:val="false"/>
          <w:i w:val="false"/>
          <w:color w:val="000000"/>
          <w:sz w:val="28"/>
        </w:rPr>
        <w:t xml:space="preserve"> мынадай редакцияда жазылсын:</w:t>
      </w:r>
    </w:p>
    <w:bookmarkStart w:name="z679" w:id="668"/>
    <w:p>
      <w:pPr>
        <w:spacing w:after="0"/>
        <w:ind w:left="0"/>
        <w:jc w:val="both"/>
      </w:pPr>
      <w:r>
        <w:rPr>
          <w:rFonts w:ascii="Times New Roman"/>
          <w:b w:val="false"/>
          <w:i w:val="false"/>
          <w:color w:val="000000"/>
          <w:sz w:val="28"/>
        </w:rPr>
        <w:t>
      "208. Бірыңғай дистрибьютор шетелдік және (немесе) отандық дәрілік заттар және (немесе) медициналық бұйымдар өндірушісінен ұсынылған құжаттарды хабарландыру шарттары мен осы Қағидалардың талаптарына сәйкестігі тұрғысынан қарау үшін комиссия құрады және сатып алу рәсімдерін өткізу туралы хабарландыруды орналастырады.</w:t>
      </w:r>
    </w:p>
    <w:bookmarkEnd w:id="668"/>
    <w:bookmarkStart w:name="z680" w:id="669"/>
    <w:p>
      <w:pPr>
        <w:spacing w:after="0"/>
        <w:ind w:left="0"/>
        <w:jc w:val="both"/>
      </w:pPr>
      <w:r>
        <w:rPr>
          <w:rFonts w:ascii="Times New Roman"/>
          <w:b w:val="false"/>
          <w:i w:val="false"/>
          <w:color w:val="000000"/>
          <w:sz w:val="28"/>
        </w:rPr>
        <w:t>
      Бірыңғай дистрибьютордың шешімімен бекітілген дәрілік заттарды және (немесе) медициналық бұйымдарды сатып алу рәсімін өткізу туралы хабарландыру бірыңғай дистрибьютордың интернет-ресурсына орналастырылады және мынадай мәліметтерден тұрады:</w:t>
      </w:r>
    </w:p>
    <w:bookmarkEnd w:id="669"/>
    <w:bookmarkStart w:name="z681" w:id="670"/>
    <w:p>
      <w:pPr>
        <w:spacing w:after="0"/>
        <w:ind w:left="0"/>
        <w:jc w:val="both"/>
      </w:pPr>
      <w:r>
        <w:rPr>
          <w:rFonts w:ascii="Times New Roman"/>
          <w:b w:val="false"/>
          <w:i w:val="false"/>
          <w:color w:val="000000"/>
          <w:sz w:val="28"/>
        </w:rPr>
        <w:t>
      бірыңғай дистрибьютордың атауы, мекенжайы және банктік деректемелері;</w:t>
      </w:r>
    </w:p>
    <w:bookmarkEnd w:id="670"/>
    <w:bookmarkStart w:name="z682" w:id="671"/>
    <w:p>
      <w:pPr>
        <w:spacing w:after="0"/>
        <w:ind w:left="0"/>
        <w:jc w:val="both"/>
      </w:pPr>
      <w:r>
        <w:rPr>
          <w:rFonts w:ascii="Times New Roman"/>
          <w:b w:val="false"/>
          <w:i w:val="false"/>
          <w:color w:val="000000"/>
          <w:sz w:val="28"/>
        </w:rPr>
        <w:t>
      халықаралық патенттелмеген атауы және (немесе) саудалық атауы, дәрілік нысаны (сипаттамасы), өлшем бірлігі, өлшем бірлігі үшін сатып алу бағасы, сатып алудың көлемі, жалпы сомасы, өндірушінің тіркеу куәлігінің немесе рұқсат беру құжатының нөмірі, беру графигі көрсетілген дәрілік заттардың және (немесе) медициналық бұйымдар тізбесі;</w:t>
      </w:r>
    </w:p>
    <w:bookmarkEnd w:id="671"/>
    <w:bookmarkStart w:name="z683" w:id="672"/>
    <w:p>
      <w:pPr>
        <w:spacing w:after="0"/>
        <w:ind w:left="0"/>
        <w:jc w:val="both"/>
      </w:pPr>
      <w:r>
        <w:rPr>
          <w:rFonts w:ascii="Times New Roman"/>
          <w:b w:val="false"/>
          <w:i w:val="false"/>
          <w:color w:val="000000"/>
          <w:sz w:val="28"/>
        </w:rPr>
        <w:t>
      сатып алуға қатысуға құжаттарды қабылдау аяқталатын күні мен орны.";</w:t>
      </w:r>
    </w:p>
    <w:bookmarkEnd w:id="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219-тармақ</w:t>
      </w:r>
      <w:r>
        <w:rPr>
          <w:rFonts w:ascii="Times New Roman"/>
          <w:b w:val="false"/>
          <w:i w:val="false"/>
          <w:color w:val="000000"/>
          <w:sz w:val="28"/>
        </w:rPr>
        <w:t xml:space="preserve"> мынадай редакцияда жазылсын:</w:t>
      </w:r>
    </w:p>
    <w:bookmarkStart w:name="z685" w:id="673"/>
    <w:p>
      <w:pPr>
        <w:spacing w:after="0"/>
        <w:ind w:left="0"/>
        <w:jc w:val="both"/>
      </w:pPr>
      <w:r>
        <w:rPr>
          <w:rFonts w:ascii="Times New Roman"/>
          <w:b w:val="false"/>
          <w:i w:val="false"/>
          <w:color w:val="000000"/>
          <w:sz w:val="28"/>
        </w:rPr>
        <w:t>
      "219. Дәрілік заттарды және (немесе) медициналық бұйымдарды беру шарты (келісімі) шетелдік валютада жасалған жағдайда жеткізу шартының осы валютамен бағасы жоспарланатын қаржы жылына соңғы келіссөздер күніне Қазақстан Республикасының Ұлттық Банкі белгілеген бағам бойынша бекітіледі.</w:t>
      </w:r>
    </w:p>
    <w:bookmarkEnd w:id="673"/>
    <w:bookmarkStart w:name="z686" w:id="674"/>
    <w:p>
      <w:pPr>
        <w:spacing w:after="0"/>
        <w:ind w:left="0"/>
        <w:jc w:val="both"/>
      </w:pPr>
      <w:r>
        <w:rPr>
          <w:rFonts w:ascii="Times New Roman"/>
          <w:b w:val="false"/>
          <w:i w:val="false"/>
          <w:color w:val="000000"/>
          <w:sz w:val="28"/>
        </w:rPr>
        <w:t>
      Бұл ретте шарттың Қазақстан Республикасының Ұлттық Банкі белгілеген бағам бойынша есептелген ұлттық валютадағы бағасы тиісті лот бойынша сатып алуға бөлінген сомадан және халықаралық патенттелмеген атау және саудалық атау бойынша денсаулық сақтау саласындағы уәкілетті орган белгілеген шекті бағадан аспайды.";</w:t>
      </w:r>
    </w:p>
    <w:bookmarkEnd w:id="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w:t>
      </w:r>
      <w:r>
        <w:rPr>
          <w:rFonts w:ascii="Times New Roman"/>
          <w:b w:val="false"/>
          <w:i w:val="false"/>
          <w:color w:val="000000"/>
          <w:sz w:val="28"/>
        </w:rPr>
        <w:t xml:space="preserve"> мынадай редакцияда жазылсын:</w:t>
      </w:r>
    </w:p>
    <w:bookmarkStart w:name="z688" w:id="675"/>
    <w:p>
      <w:pPr>
        <w:spacing w:after="0"/>
        <w:ind w:left="0"/>
        <w:jc w:val="both"/>
      </w:pPr>
      <w:r>
        <w:rPr>
          <w:rFonts w:ascii="Times New Roman"/>
          <w:b w:val="false"/>
          <w:i w:val="false"/>
          <w:color w:val="000000"/>
          <w:sz w:val="28"/>
        </w:rPr>
        <w:t xml:space="preserve">
      "225. Бірыңғай дистрибьютор Біріккен Ұлттар Ұйымы құрған халықаралық ұйымдар арқылы сатып алуды осы Қағидалардың 206-тармағының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жағдайда жүзеге асырады.";</w:t>
      </w:r>
    </w:p>
    <w:bookmarkEnd w:id="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235-тармақ</w:t>
      </w:r>
      <w:r>
        <w:rPr>
          <w:rFonts w:ascii="Times New Roman"/>
          <w:b w:val="false"/>
          <w:i w:val="false"/>
          <w:color w:val="000000"/>
          <w:sz w:val="28"/>
        </w:rPr>
        <w:t xml:space="preserve"> мынадай редакцияда жазылсын:</w:t>
      </w:r>
    </w:p>
    <w:bookmarkStart w:name="z690" w:id="676"/>
    <w:p>
      <w:pPr>
        <w:spacing w:after="0"/>
        <w:ind w:left="0"/>
        <w:jc w:val="both"/>
      </w:pPr>
      <w:r>
        <w:rPr>
          <w:rFonts w:ascii="Times New Roman"/>
          <w:b w:val="false"/>
          <w:i w:val="false"/>
          <w:color w:val="000000"/>
          <w:sz w:val="28"/>
        </w:rPr>
        <w:t>
      "235. Бір көзден алу тәсілімен сатып алу рәсімін тараптар өнім берушіге бір көзден алу тәсілімен сатып алу туралы хабарлама және өнім беру шартына немесе өнім берудің ұзақ мерзімді шарты шеңберінде тиісті қаржы жылына жасалған қосымша келісімге қосымша келісімнің жобасы жіберілген күннен бастап жиырма жұмыс күні ішінде аяқтайды.";</w:t>
      </w:r>
    </w:p>
    <w:bookmarkEnd w:id="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380-тармақ</w:t>
      </w:r>
      <w:r>
        <w:rPr>
          <w:rFonts w:ascii="Times New Roman"/>
          <w:b w:val="false"/>
          <w:i w:val="false"/>
          <w:color w:val="000000"/>
          <w:sz w:val="28"/>
        </w:rPr>
        <w:t xml:space="preserve"> мынадай редакцияда жазылсын:</w:t>
      </w:r>
    </w:p>
    <w:bookmarkStart w:name="z692" w:id="677"/>
    <w:p>
      <w:pPr>
        <w:spacing w:after="0"/>
        <w:ind w:left="0"/>
        <w:jc w:val="both"/>
      </w:pPr>
      <w:r>
        <w:rPr>
          <w:rFonts w:ascii="Times New Roman"/>
          <w:b w:val="false"/>
          <w:i w:val="false"/>
          <w:color w:val="000000"/>
          <w:sz w:val="28"/>
        </w:rPr>
        <w:t>
      "380. Конкурсқа өтінімдерді қабылдау мерзімі өткеннен кейін он жұмыс күні ішінде комиссия әлеуетті өнім берушілер ұсынған конкурстық өтінімдерді біліктілік талаптарына және осы Қағидалардың талаптарына сәйкестігі тұрғысынан қарайды.".</w:t>
      </w:r>
    </w:p>
    <w:bookmarkEnd w:id="677"/>
    <w:bookmarkStart w:name="z693" w:id="678"/>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3-тармағының</w:t>
      </w:r>
      <w:r>
        <w:rPr>
          <w:rFonts w:ascii="Times New Roman"/>
          <w:b w:val="false"/>
          <w:i w:val="false"/>
          <w:color w:val="000000"/>
          <w:sz w:val="28"/>
        </w:rPr>
        <w:t xml:space="preserve"> бесінші, алтыншы, жетінші, сегізінші, тоғызыншы, оныншы және елуінші – бір жүз тоқсан сегізінші абзацтары 2024 жылғы 1 қаңтарға дейін қолданылады деп белгіленсін.</w:t>
      </w:r>
    </w:p>
    <w:bookmarkEnd w:id="678"/>
    <w:bookmarkStart w:name="z694" w:id="679"/>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6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