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b96e6" w14:textId="4ab96e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С.М. Мұқатаев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14 қыркүйектегі № 692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ЕТЕДI: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Серікәли Мұхаметкәрімұлы Мұқатаев Қазақстан Республикасының Экология, геология және табиғи ресурстар вице-министрі болып тағайындалсын.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