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2be86" w14:textId="132be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және Қазақстан Республикасының Премьер-Министрі өкімдерінің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15 қыркүйектегі № 699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және Қазақстан Республикасының Премьер-Министрі өкімдерінің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жойылған Қазақстан Республикасы Үкіметінің кейбір шешімдерінің және Қазақстан Республикасы Премьер-Министрі өкімдерінің 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Үкіметі мен халықаралық қаржы ұйымдары арасындағы әріптестік туралы негіздемелік келісімдерді іске асыру жөніндегі Үйлестіру Кеңесін құру туралы" Қазақстан Республикасы Үкіметінің 2014 жылғы 9 маусымдағы № 632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"Қазақстан Республикасы Үкіметінің кейбір шешімдеріне және Қазақстан Республикасы Премьер-Министрінің өкімдеріне өзгерістер енгізу және Қазақстан Республикасы Үкіметінің кейбір шешімдерінің және Қазақстан Республикасы Премьер-Министрінің өкімдерінің күші жойылды деп тану туралы" Қазақстан Республикасы Үкіметінің 2014 жылғы 4 қыркүйектегі № 970 қаулысымен бекітілген Қазақстан Республикасы Үкіметінің кейбір шешімдеріне және Қазақстан Республикасы Премьер-Министрінің өкімдеріне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 "Қазақстан Республикасының Үкіметі мен халықаралық қаржы ұйымдары арасындағы әріптестік туралы негіздемелік келісімдерді іске асыру жөніндегі Үйлестіру Кеңесін құру туралы" Қазақстан Республикасы Үкіметінің 2014 жылғы 9 маусымдағы № 632 қаулысына өзгеріс енгізу туралы" Қазақстан Республикасы Үкіметінің 2015 жылғы 31 қазандағы № 876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 Үкіметінің кейбір шешімдеріне өзгерістер мен толықтырулар енгізу және Қазақстан Республикасы Үкіметінің кейбір шешімдерінің күші жойылды деп тану туралы" Қазақстан Республикасы Үкіметінің 2018 жылғы 26 қаңтардағы № 34 қаулысымен бекітілген Қазақстан Республикасы Үкіметінің кейбір шешімдеріне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"Қазақстан Республикасының Үкіметі мен халықаралық қаржы ұйымдары арасындағы әріптестік туралы негіздемелік келісімдерді іске асыру жөніндегі Үйлестіру Кеңесін құру туралы" Қазақстан Республикасы Үкіметінің 2014 жылғы 9 маусымдағы № 632 қаулысына өзгерістер мен толықтыру енгізу туралы" Қазақстан Республикасы Үкіметінің 2019 жылғы 15 мамырдағы № 288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"Қазақстан Республикасының Үкіметі мен халықаралық қаржы ұйымдары арасындағы әріптестік туралы негіздемелік келісімдерді іске асыру жөніндегі Үйлестіру Кеңесін құру туралы" Қазақстан Республикасы Үкіметінің 2014 жылғы 9 маусымдағы № 632 қаулысына толықтыру енгізу туралы" Қазақстан Республикасы Үкіметінің 2019 жылғы 20 маусымдағы № 423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"Қазақстан Республикасының Үкіметі мен халықаралық қаржы ұйымдары арасындағы әріптестік туралы негіздемелік келісімдерді іске асыру жөніндегі Үйлестіру Кеңесін құру туралы" Қазақстан Республикасы Үкіметінің 2014 жылғы 9 маусымдағы № 632 қаулысына өзгерістер мен толықтырулар енгізу туралы" Қазақстан Республикасы Үкіметінің 2019 жылғы 27 қыркүйектегі № 718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"Қазақстан Республикасы Үкіметінің жанындағы консультативтік-кеңесші органдардың кейбір мәселелері туралы" Қазақстан Республикасы Үкіметінің 2022 жылғы 29 сәуірдегі № 268 қаулысымен бекітілген Қазақстан Республикасы Үкіметінің кейбір шешімдеріне және Қазақстан Республикасы Премьер-Министрінің өкімдеріне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"Қазақстан Республикасының Үкіметі мен халықаралық қаржы ұйымдары арасындағы әріптестік туралы негіздемелік келісімдерді іске асыру бойынша жұмыс топтарын құру туралы" Қазақстан Республикасы Премьер-Министрінің 2014 жылғы 16 маусымдағы № 84-ө </w:t>
      </w:r>
      <w:r>
        <w:rPr>
          <w:rFonts w:ascii="Times New Roman"/>
          <w:b w:val="false"/>
          <w:i w:val="false"/>
          <w:color w:val="000000"/>
          <w:sz w:val="28"/>
        </w:rPr>
        <w:t>өкімі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"Қазақстан Республикасының Үкіметі мен халықаралық қаржы ұйымдары арасындағы әріптестік туралы негіздемелік келісімдерді іске асыру бойынша жұмыс топтарын құру туралы" Қазақстан Республикасы Премьер-Министрінің 2014 жылғы 16 маусымдағы № 84-ө өкiмiне өзгеріс енгізу туралы" Қазақстан Республикасы Премьер-Министрінің 2015 жылғы 28 желтоқсандағы № 158-ө </w:t>
      </w:r>
      <w:r>
        <w:rPr>
          <w:rFonts w:ascii="Times New Roman"/>
          <w:b w:val="false"/>
          <w:i w:val="false"/>
          <w:color w:val="000000"/>
          <w:sz w:val="28"/>
        </w:rPr>
        <w:t>өкімі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