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a549" w14:textId="c48a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(Жекеше секторға және экономиканы неғұрлым орнықты қалпына келтіруге негізделген даму саясатын қаржыландыруға арналған қарыз)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16 қыркүйектегі № 705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келісімді (Жекеше секторға және экономиканы неғұрлым орнықты қалпына келтіруге негізделген даму саясатын қаржыландыруға арналған қарыз)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