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da17" w14:textId="eeed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"Дүниежүзілік сауда ұйымының жанындағы Қазақстан Республикасының Тұрақты өкілдігін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қыркүйектегі №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"Дүниежүзілік сауда ұйымының жанындағы Қазақстан Республикасының Тұрақты өкілдігін ашу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Дүниежүзілік сауда ұйымының жанындағы Қазақстан Республикасының Тұрақты өкілдігін ашу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Женева қаласында (Швейцария Конфедерациясы) Дүниежүзілік сауда ұйымының жанындағы Қазақстан Республикасының Тұрақты өкілдігі ашылсын.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