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cbb" w14:textId="0288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кейбір білім беру ұйымдарына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қыркүйектегі № 714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әкімдігі білім басқармасының "Қостанай қаласы білім бөлімінің № 27 жалпы білім беретін мектебі" коммуналдық мемлекеттік мекемесіне Абайдың;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әкімдігі білім басқармасының "Жітіқара ауданы білім бөлімінің № 3 мектеп-лицейі"  коммуналдық мемлекеттік мекемесіне Абайдың;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әкімдігі білім басқармасының "Лисаков қаласы білім бөлімінің № 3 жалпы білім беретін мектебі" коммуналдық мемлекеттік мекемесіне Абайдың;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әкімдігі білім басқармасының "Рудный қаласы білім бөлімінің № 18 жалпы білім беретін мектебі" коммуналдық мемлекеттік мекемесіне Абайдың;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 әкімдігі білім басқармасының "Қостанай қаласы білім бөлімінің № 29 жалпы білім беретін мектебі" коммуналдық мемлекеттік мекемесіне Әлихан Бөкейханның;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облысы әкімдігі білім басқармасының "Рудный қаласы білім бөлімінің № 19 жалпы білім беретін мектебі" коммуналдық мемлекеттік мекемесіне Ахмет Байтұрсынұлының;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 облысы әкімдігі білім басқармасының "Рудный қаласы білім бөлімінің № 15 жалпы білім беретін мектебі" коммуналдық мемлекеттік мекемесіне Міржақып Дулатұлының есімдері берілсін.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ұйымдарының атауы өзгертілсін: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әкімдігі білім басқармасының "Амангелді ауданы білім бөлімінің Н. Крупская атындағы негізгі орта мектебі" коммуналдық мемлекеттік мекемесі – Қостанай облысы әкімдігі білім басқармасының "Амангелді ауданы білім бөлімінің Жұматай Сабыржанұлы атындағы негізгі орта мектебі" коммуналдық мемлекеттік мекемесі;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әкімдігі білім басқармасының "Арқалық қаласы білім бөлімінің Родина жалпы білім беретін мектебі" коммуналдық мемлекеттік мекемесі – Қостанай облысы әкімдігі білім басқармасының "Арқалық қаласы білім бөлімінің  Әлихан Бөкейхан атындағы жалпы білім беретін мектебі" коммуналдық мемлекеттік мекемесі;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әкімдігі білім басқармасының "Рудный қаласы білім бөлімінің № 2 Қашар жалпы білім беретін мектебі" коммуналдық мемлекеттік мекемесі – Қостанай облысы әкімдігі білім басқармасының "Рудный қаласы білім бөлімінің Әлихан Бөкейхан атындағы жалпы білім беретін мектебі" коммуналдық мемлекеттік мекемесі;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әкімдігі білім басқармасының "Қарасу ауданы білім бөлімінің Қарасу мемлекеттік тілде оқытатын жалпы білім беретін мектебі" коммуналдық мемлекеттік мекемесі – Қостанай облысы әкімдігі білім басқармасының "Қарасу ауданы білім бөлімінің Ыбырай Алтынсарин атындағы мемлекеттік тілде оқытатын жалпы білім беретін мектебі" коммуналдық мемлекеттік мекемесі.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