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4256" w14:textId="4fa4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"Тіркелген тарифтерді бекіту туралы" Қазақстан Республикасы Үкіметінің 2014 жылғы 12 маусымдағы № 645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23 қыркүйектегі № 732 қаулысы. Күші жойылды - Қазақстан Республикасы Үкіметінің 2024 жылғы 17 желтоқсандағы № 1063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17.12.2024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"Тіркелген тарифтерді бекіту туралы" Қазақстан Республикасы Үкіметінің 2014 жылғы 12 маусымдағы № 645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жаңартылатын энергия көздерін пайдалану жөніндегі объектілер өндіретін электр энергиясын жеткізуге тіркелген </w:t>
      </w:r>
      <w:r>
        <w:rPr>
          <w:rFonts w:ascii="Times New Roman"/>
          <w:b w:val="false"/>
          <w:i w:val="false"/>
          <w:color w:val="000000"/>
          <w:sz w:val="28"/>
        </w:rPr>
        <w:t>тарифтерде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 алып тасталсын;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3-1-жолмен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Гидродинамикалық су энергиясын пайдаланатын гидроэлектр станциялары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41, 23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