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dc59" w14:textId="445d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шекарасын өзгерту және Жетісу облысының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23 қыркүйектегі № 735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шекарасы оның аумағынан Жетісу облысының жалпы ауданы 11848,3 мың гектар жерін шығару жолымен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шекарасы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және Жетісу облыстарының әкімдіктері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