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8b27" w14:textId="12b8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"Даму институттарын, қаржы ұйымдарын басқару жүйесін оңтайландыру және ұлттық экономиканы дамыту жөніндегі кейбір шаралар туралы" Қазақстан Республикасы Президентiнің 2013 жылғы 22 мамырдағы № 571 Жарлығын іске асыру жөнiндегi шаралар туралы" Қазақстан Республикасы Үкіметінің 2013 жылғы 25 мамырдағы № 516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23 қыркүйектегі № 737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"Даму институттарын, қаржы ұйымдарын басқару жүйесін оңтайландыру және ұлттық экономиканы дамыту жөніндегі кейбір шаралар туралы" Қазақстан Республикасы Президентiнің 2013 жылғы 22 мамырдағы № 571 Жарлығын іске асыру жөнiндегi шаралар туралы" Қазақстан Республикасы Үкіметінің 2013 жылғы 25 мамырдағы № 516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5-қосымшада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"Бәйтерек" ұлттық басқарушы холдингі" акционерлік қоғамының директорлар кеңесінің құрамына сайланатын мемлекеттік органдар өкілдерінің құрамында: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Ауыл шаруашылығы министрі, Директорлар кеңесінің мүшесі" деген жол алып тасталсын.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