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4444" w14:textId="342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облысындағы кейбір білім беру мен мәдениет ұйымдарына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қыркүйектегі № 741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мынадай білім беру және мәдениет ұйымдарына: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облысының адами әлеуетті дамыту басқармасының Арыс қаласының адами әлеуетті дамыту бөлімінің "№ 2 бастауыш мектебі" коммуналдық мемлекеттік мекемесіне Сағадат Нұрмағанбетовтің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облысының адами әлеуетті дамыту басқармасының Арыс қаласының адами әлеуетті дамыту бөлімінің "№ 3 жалпы орта білім беретін мектебі" коммуналдық мемлекеттік мекемесіне Мұхамеджан Тынышбайұлының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Арыс қаласының "Мәдениет және тілдерді дамыту бөлімі" мемлекеттік мекемесінің "Арыс қаласының орталықтандырылған кітапхана жүйесі" коммуналдық мемлекеттік мекемесіне Абайдың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Түркістан облысының адами әлеуетті дамыту басқармасының Жетісай ауданының адами әлеуетті дамыту бөлімінің "№ 12 жалпы орта мектебі" коммуналдық мемлекеттік мекемесіне Әл-Фарабидің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Түркістан облысының адами әлеуетті дамыту басқармасының Жетісай ауданының адами әлеуетті дамыту бөлімінің "№ 58 жалпы орта мектебі" коммуналдық мемлекеттік мекемесіне Мырзақадыр Нұрбаевтың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Түркістан облысының адами әлеуетті дамыту басқармасының Мақтаарал ауданының адами әлеуетті дамыту бөлімінің "№ 36 жалпы орта мектебі" коммуналдық мемлекеттік мекемесіне Әлихан Бөкейханның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Түркістан облысының адами әлеуетті дамыту басқармасының Мақтаарал ауданының адами әлеуетті дамыту бөлімінің "№ 9 жалпы орта мектебі" коммуналдық мемлекеттік мекемесіне Ахмет Байтұрсынұлының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Отырар ауданы мәдениет және тілдерді дамыту бөлімінің "Отырар аудандық орталықтандырылған кітапхана жүйесі" коммуналдық мемлекеттік мекемесіне "Отырар" атауы;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Түркістан облысының адами әлеуетті дамыту басқармасының Сауран ауданының адами әлеуетті дамыту бөлімінің "№ 13 жалпы орта мектебі" коммуналдық мемлекеттік мекемесіне Әшірбек Сығайдың есімі;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Түркістан облысының адами әлеуетті дамыту басқармасының Сауран ауданының адами әлеуетті дамыту бөлімінің "№ 25 жалпы орта мектебі" коммуналдық мемлекеттік мекемесіне Сабыр Рахимовтың есімі берілсін.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және мәдениет ұйымдарының атаулары өзгертілсін: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 мәдениет басқармасының "А.С.Пушкин атындағы Түркістан облыстық әмбебап ғылыми кітапханасы" коммуналдық мемлекеттік мекемесі – Түркістан облысы мәдениет басқармасының Түркістан облыстық "Фараб" әмбебап ғылыми кітапханасы" коммуналдық мемлекеттік мекемесі;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облысының адами әлеуетті дамыту басқармасының Арыс қаласының адами әлеуетті дамыту бөлімінің "Амангелді" атындағы жалпы орта білім беретін мектебі" коммуналдық мемлекеттік мекемесі – Түркістан облысының адами әлеуетті дамыту басқармасының Арыс қаласы адами әлеуетті дамыту бөлімінің "Майлықожа ақын атындағы жалпы орта білім беру мектебі" коммуналдық мемлекеттік мекемесі;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Түркістан облысының адами әлеуетті дамыту басқармасының Арыс қаласының адами әлеуетті дамыту бөлімінің "М. Мәметова атындағы жалпы орта білім беретін мектебі" коммуналдық мемлекеттік мекемесі – Түркістан облысының адами әлеуетті дамыту басқармасының Арыс қаласы адами әлеуетті дамыту бөлімінің "Ыбырай Алтынсарин атындағы жалпы орта білім беру мектебі" коммуналдық мемлекеттік мекемесі;</w:t>
      </w:r>
    </w:p>
    <w:bookmarkEnd w:id="15"/>
    <w:p>
      <w:pPr>
        <w:spacing w:after="0"/>
        <w:ind w:left="0"/>
        <w:jc w:val="both"/>
      </w:pPr>
      <w:bookmarkStart w:name="z17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4) Түркістан облысының адами әлеуетті дамыту басқармасының Кентау қаласының адами әлеуетті дамыту бөлімінің "Қазақстанға 30 жыл" атындағы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 көп салалы мектеп-гимназиясы" коммуналдық мемлекеттік мекемесі – Түркістан облысының адами әлеуетті дамыту басқармасының Кентау қаласы адами әлеуетті дамыту бөлімінің "Өзбекәлі Жәнібеков атындағы көп салалы мектеп-гимназиясы" коммуналдық мемлекеттік мекемесі;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Түркістан облысының адами әлеуетті дамыту басқармасының Қазығұрт ауданының адами әлеуетті дамыту бөлімінің "Болашақ" мектеп-гимназиясы" коммуналдық мемлекеттік мекемесі – Түркістан облысының адами әлеуетті дамыту басқармасының Қазығұрт ауданы адами әлеуетті дамыту бөлімінің "Қалаубек Тұрсынқұлов атындағы мектеп-гимназиясы" коммуналдық мемлекеттік мекемесі;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Түркістан облысының адами әлеуетті дамыту басқармасының Қазығұрт ауданының адами әлеуетті дамыту бөлімінің "Кезеңбұлақ" жалпы орта мектебі" коммуналдық мемлекеттік мекемесі – Түркістан облысының адами әлеуетті дамыту басқармасының Қазығұрт ауданы адами әлеуетті дамыту бөлімінің "Егемқұл Тасанбаев атындағы жалпы орта мектеп" коммуналдық мемлекеттік мекемесі;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Түркістан облысының адами әлеуетті дамыту басқармасының Отырар ауданының адами әлеуетті дамыту бөлімінің "Мыңшұңқыр" жалпы орта мектебі" коммуналдық мемлекеттік мекемесі – Түркістан облысының адами әлеуетті дамыту басқармасының Отырар ауданы адами әлеуетті дамыту бөлімінің "Рахманқұл Бердібай атындағы жалпы орта мектеп" коммуналдық мемлекеттік мекемесі;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Түркістан облысының адами әлеуетті дамыту басқармасының Төлеби ауданының адами әлеуетті дамыту бөлімінің "Алғабас жалпы орта білім беретін мектебі" коммуналдық мемлекеттік мекемесі – Түркістан облысының адами әлеуетті дамыту басқармасының Төлеби ауданы адами әлеуетті дамыту бөлімінің "Сәдуақас Темірбеков атындағы жалпы орта білім беру мектебі" коммуналдық мемлекеттік мекемесі;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Түркістан облысының адами әлеуетті дамыту басқармасының Төлеби ауданының адами әлеуетті дамыту бөлімінің "Екпінді" жалпы орта білім беретін мектебі" коммуналдық мемлекеттік мекемесі – Түркістан облысының адами әлеуетті дамыту басқармасының Төлеби ауданының адами әлеуетті дамыту бөлімінің "Төлепбек Назарбеков атындағы жалпы орта білім беру мектебі" коммуналдық мемлекеттік мекемесі;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Түркістан облысының адами әлеуетті дамыту басқармасының Сауран ауданының адами әлеуетті дамыту бөлімінің "Шорнақ"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"Ахмет Байтұрсынұлы атындағы жалпы орта мектеп" коммуналдық мемлекеттік мекемесі;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Түркістан облысының адами әлеуетті дамыту басқармасының Сауран ауданының адами әлеуетті дамыту бөлімінің "Қызыл-Әскер"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"Жұмабек Тәшенев атындағы жалпы орта мектеп" коммуналдық мемлекеттік мекемесі;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Түркістан облысының адами әлеуетті дамыту басқармасының Сауран ауданының адами әлеуетті дамыту бөлімінің "Майдантал"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"Әйтеке би атындағы жалпы орта мектеп" коммуналдық мемлекеттік мекемесі;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Түркістан облысының адами әлеуетті дамыту басқармасының Сауран ауданының адами әлеуетті дамыту бөлімінің "Қызыл жол"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"Қазыбек би атындағы жалпы орта мектеп" коммуналдық мемлекеттік мекемесі;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Түркістан облысының адами әлеуетті дамыту басқармасының Сауран ауданының адами әлеуетті дамыту бөлімінің "Ташанақ"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"Өзбекәлі Жәнібеков атындағы жалпы орта мектеп" коммуналдық мемлекеттік мекемесі;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Түркістан облысының адами әлеуетті дамыту басқармасының Сауран ауданының адами әлеуетті дамыту бөлімінің "Шыпан"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"Мәншүк Мәметова атындағы жалпы орта мектеп" коммуналдық мемлекеттік мекемесі;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Түркістан облысының адами әлеуетті дамыту басқармасының Сауран ауданының адами әлеуетті дамыту бөлімінің "Шобанақ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"Төле би атындағы жалпы орта мектеп" коммуналдық мемлекеттік мекемесі;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Түркістан облысының адами әлеуетті дамыту басқармасының Сауран ауданының адами әлеуетті дамыту бөлімінің "Иқан"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"Әл-Фараби атындағы жалпы орта мектеп" коммуналдық мемлекеттік мекемесі;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Түркістан облысының адами әлеуетті дамыту басқармасының Сауран ауданының адами әлеуетті дамыту бөлімінің "Ескі Иқан"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"Әлия Молдағұлова атындағы жалпы орта мектеп" коммуналдық мемлекеттік мекемесі;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Түркістан облысының адами әлеуетті дамыту басқармасының Сауран ауданының адами әлеуетті дамыту бөлімінің "Достық" жалпы орта мектебі" коммуналдық мемлекеттік мекемесі – Түркістан облысының адами әлеуетті дамыту басқармасының Сауран ауданы адами әлеуетті дамыту бөлімінің "Рахманқұл Бердібай атындағы жалпы орта мектеп" коммуналдық мемлекеттік мекемесі.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