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e647" w14:textId="060e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Эстония Республикасының Үкіметі арасындағы адамдардың реадмиссиясы туралы келісімге қол қою туралы" Қазақстан Республикасы Үкіметінің 2021 жылғы 17 наурыздағы № 142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30 қыркүйектегі № 779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Эстония Республикасының Үкіметі арасындағы адамдардың реадмиссиясы туралы келісімге қол қою туралы" Қазақстан Республикасы Үкіметінің 2021 жылғы 17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 Қазақстан Республикасының Ішкі істер министрі Марат Мұратұлы Ахметжановқа Қазақстан Республикасының Үкіметі мен Эстония Республикасының Үкіметі арасындағы адамдардың реадмиссиясы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