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d113" w14:textId="0bfd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физикалық-географиялық объектісіне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10 қазандағы № 800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Ұйғыр ауданындағы Шонжы-Қалжат-Кетпен-Шалкөде автомобиль жолындағы асуға Асанбай Асқаровтың есімі берілсін.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