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b470" w14:textId="7e2b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"Turar Healthcare" коммерциялық емес акционерлік қоғамын құру мәселелері туралы" Қазақстан Республикасы Үкіметінің 2020 жылғы 30 қазандағы № 723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қазандағы № 811 қаулысы. Күші жойылды - Қазақстан Республикасы Үкіметінің 2023 жылғы 29 тамыздағы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"Turar Healthcare" коммерциялық емес акционерлік қоғамын құру мәселелері туралы" Қазақстан Республикасы Үкіметінің 2020 жылғы 30 қазандағы № 723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"қатысу болып айқындалсын." деген сөздер "қатысу;" деген сөзбен ауыстырылып, мынадай мазмұндағы 7), 8), 9), 10), 11), 12), 13), 14) тармақшалармен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денсаулық сақтау объектілерін медициналық жоспарлау бойынша қызметті жүзеге асыру;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жобаланатын және салынатын денсаулық сақтау объектілері үшін медицина және медициналық емес кадрлармен қамтамасыз етуді жоспарлау және әкімшілендіру жөніндегі қызметті жүзеге асыру;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денсаулық сақтау объектілерінің жобалау алды және жобалау-сметалық құжаттамасын әзірлеу бойынша, оның ішінде қайта қолданылатын жобаларды пайдалана отырып қызметті жүзеге асыру;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денсаулық сақтау объектілері бойынша авторлық қадағалауды жүргізу қызметін жүзеге асыру;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денсаулық сақтау объектілері бойынша сәулет, қала құрылысы және құрылыс қызметі саласында инжинирингтік қызметтер көрсету жұмысын жүзеге асыру;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денсаулық сақтау саласындағы концессиялық жобаларды консультациялық қолдау қызметін жүзеге асыру;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денсаулық сақтау саласындағы мемлекеттік-жекешелік әріптестік жобаларын консультациялық қолдау қызметін жүзеге асыру;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денсаулық сақтау саласындағы инвестициялық жобаларды консультациялық қолдау жөніндегі қызметті жүзеге асыру болып айқындалсын.".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