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6e0b" w14:textId="0cb6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жатпайтын мемлекеттік мүлікті ұлттық басқарушы холдингтің, ұлттық холдингтің, ұлттық компанияның акцияларын төлеуге беру қағидасы мен шарттарын бекіту туралы" Қазақстан Республикасы Үкіметінің 2011 жылғы 13 қыркүйектегі № 1045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қазандағы № 831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"Жекешелендіруге жатпайтын мемлекеттік мүлікті ұлттық басқарушы холдингтің, ұлттық холдингтің, ұлттық компанияның акцияларын төлеуге беру қағидасы мен шарттарын бекіту туралы" Қазақстан Республикасы Үкіметінің 2011 жылғы 13 қыркүйектегі № 1045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Заңын 114-бабының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жатпайтын мемлекеттік мүлікті ұлттық басқарушы холдингтің, ұлттық холдингтің, ұлттық компанияның акцияларын төлеуге беру </w:t>
      </w:r>
      <w:r>
        <w:rPr>
          <w:rFonts w:ascii="Times New Roman"/>
          <w:b w:val="false"/>
          <w:i w:val="false"/>
          <w:color w:val="000000"/>
          <w:sz w:val="28"/>
        </w:rPr>
        <w:t>қағидасы мен 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Жекешелендіруге жатпайтын мемлекеттік мүлікті ұлттық басқарушы холдингтің, ұлттық холдингтің, ұлттық компанияның акцияларын төлеуге беру қағидасы мен шарттары (бұдан әрі – Қағида) "Мемлекеттік мүлік туралы" Қазақстан Республикасының Заңы (бұдан әрі – Заң) 114-бабының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жекешелендіруге жатпайтын мемлекеттік мүлікті (бұдан әрі – мүлік) ұлттық басқарушы холдингтің, ұлттық холдингтің, ұлттық компанияның (бұдан әрі – алушы) акцияларын төлеуге берудің тәртібі мен шарттарын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Уәкілетті орган алушының акцияларын төлеуге берілетін мүлікті бағалау жөніндегі жұмыстарды ұйымдастыруды "Қазақстан Республикасындағы бағалау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 белгіленген тәртіппен жүзеге асырады.".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