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d249" w14:textId="c6cd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кейбір шешiмдерiне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26 қазандағы № 850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26 қазандағы</w:t>
            </w:r>
            <w:r>
              <w:br/>
            </w:r>
            <w:r>
              <w:rPr>
                <w:rFonts w:ascii="Times New Roman"/>
                <w:b w:val="false"/>
                <w:i w:val="false"/>
                <w:color w:val="000000"/>
                <w:sz w:val="20"/>
              </w:rPr>
              <w:t>№ 850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 833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кіріспе мынадай редакцияда жазылсын:</w:t>
      </w:r>
    </w:p>
    <w:bookmarkEnd w:id="5"/>
    <w:bookmarkStart w:name="z8" w:id="6"/>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"Атқарушылық іс жүргізу және сот орындаушыларының мәртебесі туралы", </w:t>
      </w:r>
      <w:r>
        <w:rPr>
          <w:rFonts w:ascii="Times New Roman"/>
          <w:b w:val="false"/>
          <w:i w:val="false"/>
          <w:color w:val="000000"/>
          <w:sz w:val="28"/>
        </w:rPr>
        <w:t>"Нотариат туралы"</w:t>
      </w:r>
      <w:r>
        <w:rPr>
          <w:rFonts w:ascii="Times New Roman"/>
          <w:b w:val="false"/>
          <w:i w:val="false"/>
          <w:color w:val="000000"/>
          <w:sz w:val="28"/>
        </w:rPr>
        <w:t xml:space="preserve">, </w:t>
      </w:r>
      <w:r>
        <w:rPr>
          <w:rFonts w:ascii="Times New Roman"/>
          <w:b w:val="false"/>
          <w:i w:val="false"/>
          <w:color w:val="000000"/>
          <w:sz w:val="28"/>
        </w:rPr>
        <w:t>"Этил спирті мен алкоголь өнімінің өндірілуін және айналымын мемлекеттік реттеу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және </w:t>
      </w:r>
      <w:r>
        <w:rPr>
          <w:rFonts w:ascii="Times New Roman"/>
          <w:b w:val="false"/>
          <w:i w:val="false"/>
          <w:color w:val="000000"/>
          <w:sz w:val="28"/>
        </w:rPr>
        <w:t>"Бағалы металдар мен асыл тастар туралы"</w:t>
      </w:r>
      <w:r>
        <w:rPr>
          <w:rFonts w:ascii="Times New Roman"/>
          <w:b w:val="false"/>
          <w:i w:val="false"/>
          <w:color w:val="000000"/>
          <w:sz w:val="28"/>
        </w:rPr>
        <w:t xml:space="preserve"> заңдарына сәйкес Қазақстан Республикасының Үкіметі ҚАУЛЫ ЕТЕДІ:";</w:t>
      </w:r>
    </w:p>
    <w:bookmarkEnd w:id="6"/>
    <w:bookmarkStart w:name="z9" w:id="7"/>
    <w:p>
      <w:pPr>
        <w:spacing w:after="0"/>
        <w:ind w:left="0"/>
        <w:jc w:val="both"/>
      </w:pPr>
      <w:r>
        <w:rPr>
          <w:rFonts w:ascii="Times New Roman"/>
          <w:b w:val="false"/>
          <w:i w:val="false"/>
          <w:color w:val="000000"/>
          <w:sz w:val="28"/>
        </w:rPr>
        <w:t xml:space="preserve">
      көрсетілген қаулымен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Start w:name="z11" w:id="8"/>
    <w:p>
      <w:pPr>
        <w:spacing w:after="0"/>
        <w:ind w:left="0"/>
        <w:jc w:val="both"/>
      </w:pPr>
      <w:r>
        <w:rPr>
          <w:rFonts w:ascii="Times New Roman"/>
          <w:b w:val="false"/>
          <w:i w:val="false"/>
          <w:color w:val="000000"/>
          <w:sz w:val="28"/>
        </w:rPr>
        <w:t>
      "16. Мүлікті одан әрі пайдалану (республикалық немесе коммуналдық мүліктің құрамына беру, оның ішінде балалар үйлеріне, қарттар мен мүгедектігі бар адамдарға арналған медициналық-әлеуметтік мекемелерге (ұйымдарға), балабақшаларға, мектептерге, медициналық-әлеуметтік мекемелерге не арнаулы әлеуметтік қызметтер көрсететін субъектілерге өтеусіз беру, өткізу немесе жою) туралы шешімді уәкілетті орган немесе жергілікті атқарушы орган қабылдайды.";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"17. Мүлікті одан әрі пайдалану (республикалық немесе коммуналдық мүліктің құрамына беру, оның ішінде балалар үйлеріне, қарттар мен мүгедектігі бар адамдарға арналған медициналық-әлеуметтік мекемелерге (ұйымдарға), балабақшаларға, мектептерге, медициналық-әлеуметтік мекемелерге не арнаулы әлеуметтік қызметтер көрсететін субъектілерге өтеусіз беру, өткізу немесе жою) мемлекеттік мүлікті басқару жөніндегі уәкілетті орган белгілеген тәртіппен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бөлігі мынадай редакцияда жазылсын:</w:t>
      </w:r>
    </w:p>
    <w:bookmarkStart w:name="z15" w:id="10"/>
    <w:p>
      <w:pPr>
        <w:spacing w:after="0"/>
        <w:ind w:left="0"/>
        <w:jc w:val="both"/>
      </w:pPr>
      <w:r>
        <w:rPr>
          <w:rFonts w:ascii="Times New Roman"/>
          <w:b w:val="false"/>
          <w:i w:val="false"/>
          <w:color w:val="000000"/>
          <w:sz w:val="28"/>
        </w:rPr>
        <w:t>
      "Комиссия белгілеген ең төменгі бағамен өткізілмеген, пайдалануға жарамды мүлік балалар үйлеріне, қарттар мен мүгедектігі бар адамдарға арналған медициналық-әлеуметтік мекемелерге (ұйымдарға), балабақшаларға, мектептерге, медициналық-әлеуметтік мекемелерге не арнаулы әлеуметтік қызметтер көрсететін субъектілерге (бұдан әрі – әлеуметтік қызмет субъектілері) өтеусіз беріледі.".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25"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2"/>
    <w:bookmarkStart w:name="z26" w:id="1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432) тармақшасы</w:t>
      </w:r>
      <w:r>
        <w:rPr>
          <w:rFonts w:ascii="Times New Roman"/>
          <w:b w:val="false"/>
          <w:i w:val="false"/>
          <w:color w:val="000000"/>
          <w:sz w:val="28"/>
        </w:rPr>
        <w:t xml:space="preserve"> мынадай редакцияда жазылсын:</w:t>
      </w:r>
    </w:p>
    <w:bookmarkEnd w:id="13"/>
    <w:bookmarkStart w:name="z27" w:id="14"/>
    <w:p>
      <w:pPr>
        <w:spacing w:after="0"/>
        <w:ind w:left="0"/>
        <w:jc w:val="both"/>
      </w:pPr>
      <w:r>
        <w:rPr>
          <w:rFonts w:ascii="Times New Roman"/>
          <w:b w:val="false"/>
          <w:i w:val="false"/>
          <w:color w:val="000000"/>
          <w:sz w:val="28"/>
        </w:rPr>
        <w:t>
      "432)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bookmarkEnd w:id="14"/>
    <w:bookmarkStart w:name="z28" w:id="15"/>
    <w:p>
      <w:pPr>
        <w:spacing w:after="0"/>
        <w:ind w:left="0"/>
        <w:jc w:val="both"/>
      </w:pPr>
      <w:r>
        <w:rPr>
          <w:rFonts w:ascii="Times New Roman"/>
          <w:b w:val="false"/>
          <w:i w:val="false"/>
          <w:color w:val="000000"/>
          <w:sz w:val="28"/>
        </w:rPr>
        <w:t xml:space="preserve">
      4.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29"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6"/>
    <w:bookmarkStart w:name="z30" w:id="17"/>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211) тармақшасы</w:t>
      </w:r>
      <w:r>
        <w:rPr>
          <w:rFonts w:ascii="Times New Roman"/>
          <w:b w:val="false"/>
          <w:i w:val="false"/>
          <w:color w:val="000000"/>
          <w:sz w:val="28"/>
        </w:rPr>
        <w:t xml:space="preserve"> мынадай редакцияда жазылсын:</w:t>
      </w:r>
    </w:p>
    <w:bookmarkEnd w:id="17"/>
    <w:bookmarkStart w:name="z31" w:id="18"/>
    <w:p>
      <w:pPr>
        <w:spacing w:after="0"/>
        <w:ind w:left="0"/>
        <w:jc w:val="both"/>
      </w:pPr>
      <w:r>
        <w:rPr>
          <w:rFonts w:ascii="Times New Roman"/>
          <w:b w:val="false"/>
          <w:i w:val="false"/>
          <w:color w:val="000000"/>
          <w:sz w:val="28"/>
        </w:rPr>
        <w:t>
      "211) мүгедектігі бар адамдарға тең қолжетімділікті қамтамасыз ету мақсатында жол жүрісі қауіпсіздігін олардың қажеттіліктерін ескере отырып қамтамасыз ету бөлігінде жолдарды жобалауға, салуға, жөндеуге, күтіп-ұстауға және басқаруға арналған нормативтік, жобалық және техникалық құжаттаманы келіседі;".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25.01.2024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07.09.2023 </w:t>
      </w:r>
      <w:r>
        <w:rPr>
          <w:rFonts w:ascii="Times New Roman"/>
          <w:b w:val="false"/>
          <w:i w:val="false"/>
          <w:color w:val="00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19"/>
    <w:p>
      <w:pPr>
        <w:spacing w:after="0"/>
        <w:ind w:left="0"/>
        <w:jc w:val="both"/>
      </w:pPr>
      <w:r>
        <w:rPr>
          <w:rFonts w:ascii="Times New Roman"/>
          <w:b w:val="false"/>
          <w:i w:val="false"/>
          <w:color w:val="000000"/>
          <w:sz w:val="28"/>
        </w:rPr>
        <w:t xml:space="preserve">
      8. "Төтенше жағдайды енгізуге негіз болған мән-жайлардың салдарынан зардап шеккен жеке тұлғаларға тұрғын үй-жайлар беру, материалдық залалды өтеу, қажетті көмек беру ережесін бекіту туралы" Қазақстан Республикасы Үкіметінің 2008 жылғы 18 қыркүйектегі № 860 </w:t>
      </w:r>
      <w:r>
        <w:rPr>
          <w:rFonts w:ascii="Times New Roman"/>
          <w:b w:val="false"/>
          <w:i w:val="false"/>
          <w:color w:val="000000"/>
          <w:sz w:val="28"/>
        </w:rPr>
        <w:t>қаулысында</w:t>
      </w:r>
      <w:r>
        <w:rPr>
          <w:rFonts w:ascii="Times New Roman"/>
          <w:b w:val="false"/>
          <w:i w:val="false"/>
          <w:color w:val="000000"/>
          <w:sz w:val="28"/>
        </w:rPr>
        <w:t>:</w:t>
      </w:r>
    </w:p>
    <w:bookmarkEnd w:id="19"/>
    <w:bookmarkStart w:name="z84" w:id="20"/>
    <w:p>
      <w:pPr>
        <w:spacing w:after="0"/>
        <w:ind w:left="0"/>
        <w:jc w:val="both"/>
      </w:pPr>
      <w:r>
        <w:rPr>
          <w:rFonts w:ascii="Times New Roman"/>
          <w:b w:val="false"/>
          <w:i w:val="false"/>
          <w:color w:val="000000"/>
          <w:sz w:val="28"/>
        </w:rPr>
        <w:t>
      кіріспе мынадай редакцияда жазылсын:</w:t>
      </w:r>
    </w:p>
    <w:bookmarkEnd w:id="20"/>
    <w:bookmarkStart w:name="z85" w:id="21"/>
    <w:p>
      <w:pPr>
        <w:spacing w:after="0"/>
        <w:ind w:left="0"/>
        <w:jc w:val="both"/>
      </w:pPr>
      <w:r>
        <w:rPr>
          <w:rFonts w:ascii="Times New Roman"/>
          <w:b w:val="false"/>
          <w:i w:val="false"/>
          <w:color w:val="000000"/>
          <w:sz w:val="28"/>
        </w:rPr>
        <w:t xml:space="preserve">
      "Төтенше жағдай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21"/>
    <w:bookmarkStart w:name="z86" w:id="22"/>
    <w:p>
      <w:pPr>
        <w:spacing w:after="0"/>
        <w:ind w:left="0"/>
        <w:jc w:val="both"/>
      </w:pPr>
      <w:r>
        <w:rPr>
          <w:rFonts w:ascii="Times New Roman"/>
          <w:b w:val="false"/>
          <w:i w:val="false"/>
          <w:color w:val="000000"/>
          <w:sz w:val="28"/>
        </w:rPr>
        <w:t xml:space="preserve">
      көрсетілген қаулымен бекітілген Төтенше жағдайды енгізуге негіз болған мән-жайлардың салдарынан зардап шеккен жеке тұлғаларға тұрғын үй-жайлар беру, материалдық залалды өтеу, қажетті көмек беру </w:t>
      </w:r>
      <w:r>
        <w:rPr>
          <w:rFonts w:ascii="Times New Roman"/>
          <w:b w:val="false"/>
          <w:i w:val="false"/>
          <w:color w:val="000000"/>
          <w:sz w:val="28"/>
        </w:rPr>
        <w:t>ережесінде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6-тармақтың бірінші бөлігі мынадай редакцияда жазылсын:</w:t>
      </w:r>
    </w:p>
    <w:bookmarkStart w:name="z88" w:id="23"/>
    <w:p>
      <w:pPr>
        <w:spacing w:after="0"/>
        <w:ind w:left="0"/>
        <w:jc w:val="both"/>
      </w:pPr>
      <w:r>
        <w:rPr>
          <w:rFonts w:ascii="Times New Roman"/>
          <w:b w:val="false"/>
          <w:i w:val="false"/>
          <w:color w:val="000000"/>
          <w:sz w:val="28"/>
        </w:rPr>
        <w:t>
      "6. Мүгедектігі бар адамдардың жүріп-тұруына арналған арнайы көлік құралдары.";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6-тармақ мынадай редакцияда жазылсын:</w:t>
      </w:r>
    </w:p>
    <w:bookmarkStart w:name="z90" w:id="24"/>
    <w:p>
      <w:pPr>
        <w:spacing w:after="0"/>
        <w:ind w:left="0"/>
        <w:jc w:val="both"/>
      </w:pPr>
      <w:r>
        <w:rPr>
          <w:rFonts w:ascii="Times New Roman"/>
          <w:b w:val="false"/>
          <w:i w:val="false"/>
          <w:color w:val="000000"/>
          <w:sz w:val="28"/>
        </w:rPr>
        <w:t>
      "6. Мыналарды:</w:t>
      </w:r>
    </w:p>
    <w:bookmarkEnd w:id="24"/>
    <w:bookmarkStart w:name="z91" w:id="25"/>
    <w:p>
      <w:pPr>
        <w:spacing w:after="0"/>
        <w:ind w:left="0"/>
        <w:jc w:val="both"/>
      </w:pPr>
      <w:r>
        <w:rPr>
          <w:rFonts w:ascii="Times New Roman"/>
          <w:b w:val="false"/>
          <w:i w:val="false"/>
          <w:color w:val="000000"/>
          <w:sz w:val="28"/>
        </w:rPr>
        <w:t>
      тамақ дайындауға және зардап шеккен отбасылардың тұрғын үйін жылытуға арналған отынды;</w:t>
      </w:r>
    </w:p>
    <w:bookmarkEnd w:id="25"/>
    <w:bookmarkStart w:name="z92" w:id="26"/>
    <w:p>
      <w:pPr>
        <w:spacing w:after="0"/>
        <w:ind w:left="0"/>
        <w:jc w:val="both"/>
      </w:pPr>
      <w:r>
        <w:rPr>
          <w:rFonts w:ascii="Times New Roman"/>
          <w:b w:val="false"/>
          <w:i w:val="false"/>
          <w:color w:val="000000"/>
          <w:sz w:val="28"/>
        </w:rPr>
        <w:t>
      мүгедектігі бар адамдардың жүріп-тұруына арналған арнайы көлік құралдарын жеткізу.".</w:t>
      </w:r>
    </w:p>
    <w:bookmarkEnd w:id="26"/>
    <w:bookmarkStart w:name="z93" w:id="27"/>
    <w:p>
      <w:pPr>
        <w:spacing w:after="0"/>
        <w:ind w:left="0"/>
        <w:jc w:val="both"/>
      </w:pPr>
      <w:r>
        <w:rPr>
          <w:rFonts w:ascii="Times New Roman"/>
          <w:b w:val="false"/>
          <w:i w:val="false"/>
          <w:color w:val="000000"/>
          <w:sz w:val="28"/>
        </w:rPr>
        <w:t xml:space="preserve">
      9. "Қазақстан Республикасы Білім және ғылым министрлігі, Қазақстан Республикасы Денсаулық сақтау министрлігі мен "Самұрық-Қазына" әл-ауқат ұлттық қоры" акционерлік қоғамы арасындағы Өзара іс-қимыл туралы келісімді мақұлдау туралы" Қазақстан Республикасы Үкіметінің 2009 жылғы 17 ақпандағы № 178 </w:t>
      </w:r>
      <w:r>
        <w:rPr>
          <w:rFonts w:ascii="Times New Roman"/>
          <w:b w:val="false"/>
          <w:i w:val="false"/>
          <w:color w:val="000000"/>
          <w:sz w:val="28"/>
        </w:rPr>
        <w:t>қаулысында</w:t>
      </w:r>
      <w:r>
        <w:rPr>
          <w:rFonts w:ascii="Times New Roman"/>
          <w:b w:val="false"/>
          <w:i w:val="false"/>
          <w:color w:val="000000"/>
          <w:sz w:val="28"/>
        </w:rPr>
        <w:t>:</w:t>
      </w:r>
    </w:p>
    <w:bookmarkEnd w:id="27"/>
    <w:bookmarkStart w:name="z94" w:id="2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Қазақстан Республикасы Денсаулық сақтау министрлігі мен "Самұрық-Қазына" әл-ауқат ұлттық қоры" акционерлік қоғамы арасындағы Өзара іс-қимыл туралы </w:t>
      </w:r>
      <w:r>
        <w:rPr>
          <w:rFonts w:ascii="Times New Roman"/>
          <w:b w:val="false"/>
          <w:i w:val="false"/>
          <w:color w:val="000000"/>
          <w:sz w:val="28"/>
        </w:rPr>
        <w:t>келісімде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6" w:id="29"/>
    <w:p>
      <w:pPr>
        <w:spacing w:after="0"/>
        <w:ind w:left="0"/>
        <w:jc w:val="both"/>
      </w:pPr>
      <w:r>
        <w:rPr>
          <w:rFonts w:ascii="Times New Roman"/>
          <w:b w:val="false"/>
          <w:i w:val="false"/>
          <w:color w:val="000000"/>
          <w:sz w:val="28"/>
        </w:rPr>
        <w:t>
      "5. Кредиттер мынадай талаптарға сай келетін студенттерге ұсынылады:</w:t>
      </w:r>
    </w:p>
    <w:bookmarkEnd w:id="29"/>
    <w:bookmarkStart w:name="z97" w:id="30"/>
    <w:p>
      <w:pPr>
        <w:spacing w:after="0"/>
        <w:ind w:left="0"/>
        <w:jc w:val="both"/>
      </w:pPr>
      <w:r>
        <w:rPr>
          <w:rFonts w:ascii="Times New Roman"/>
          <w:b w:val="false"/>
          <w:i w:val="false"/>
          <w:color w:val="000000"/>
          <w:sz w:val="28"/>
        </w:rPr>
        <w:t>
      1) студенттің үлгерімі (өлшемшарттарды Қазақстан Республикасы Білім және ғылым министрлігі айқындайды);</w:t>
      </w:r>
    </w:p>
    <w:bookmarkEnd w:id="30"/>
    <w:bookmarkStart w:name="z98" w:id="31"/>
    <w:p>
      <w:pPr>
        <w:spacing w:after="0"/>
        <w:ind w:left="0"/>
        <w:jc w:val="both"/>
      </w:pPr>
      <w:r>
        <w:rPr>
          <w:rFonts w:ascii="Times New Roman"/>
          <w:b w:val="false"/>
          <w:i w:val="false"/>
          <w:color w:val="000000"/>
          <w:sz w:val="28"/>
        </w:rPr>
        <w:t>
      2) әлеуметтік мәртебесі:</w:t>
      </w:r>
    </w:p>
    <w:bookmarkEnd w:id="31"/>
    <w:bookmarkStart w:name="z99" w:id="32"/>
    <w:p>
      <w:pPr>
        <w:spacing w:after="0"/>
        <w:ind w:left="0"/>
        <w:jc w:val="both"/>
      </w:pPr>
      <w:r>
        <w:rPr>
          <w:rFonts w:ascii="Times New Roman"/>
          <w:b w:val="false"/>
          <w:i w:val="false"/>
          <w:color w:val="000000"/>
          <w:sz w:val="28"/>
        </w:rPr>
        <w:t>
      жетім және ата-анасының қамқорлығынсыз қалған студенттер;</w:t>
      </w:r>
    </w:p>
    <w:bookmarkEnd w:id="32"/>
    <w:bookmarkStart w:name="z100" w:id="33"/>
    <w:p>
      <w:pPr>
        <w:spacing w:after="0"/>
        <w:ind w:left="0"/>
        <w:jc w:val="both"/>
      </w:pPr>
      <w:r>
        <w:rPr>
          <w:rFonts w:ascii="Times New Roman"/>
          <w:b w:val="false"/>
          <w:i w:val="false"/>
          <w:color w:val="000000"/>
          <w:sz w:val="28"/>
        </w:rPr>
        <w:t>
      мүгедектігі бар адам болып табылатын студенттер;</w:t>
      </w:r>
    </w:p>
    <w:bookmarkEnd w:id="33"/>
    <w:p>
      <w:pPr>
        <w:spacing w:after="0"/>
        <w:ind w:left="0"/>
        <w:jc w:val="both"/>
      </w:pPr>
      <w:r>
        <w:rPr>
          <w:rFonts w:ascii="Times New Roman"/>
          <w:b w:val="false"/>
          <w:i w:val="false"/>
          <w:color w:val="000000"/>
          <w:sz w:val="28"/>
        </w:rPr>
        <w:t>
      ата-аналары мүгедектігі бар адам болып табылатын студенттер;</w:t>
      </w:r>
    </w:p>
    <w:p>
      <w:pPr>
        <w:spacing w:after="0"/>
        <w:ind w:left="0"/>
        <w:jc w:val="both"/>
      </w:pPr>
      <w:r>
        <w:rPr>
          <w:rFonts w:ascii="Times New Roman"/>
          <w:b w:val="false"/>
          <w:i w:val="false"/>
          <w:color w:val="000000"/>
          <w:sz w:val="28"/>
        </w:rPr>
        <w:t>
      көп балалы, табысы аз немесе толық емес отбасыдан шыққан студенттер;</w:t>
      </w:r>
    </w:p>
    <w:p>
      <w:pPr>
        <w:spacing w:after="0"/>
        <w:ind w:left="0"/>
        <w:jc w:val="both"/>
      </w:pPr>
      <w:r>
        <w:rPr>
          <w:rFonts w:ascii="Times New Roman"/>
          <w:b w:val="false"/>
          <w:i w:val="false"/>
          <w:color w:val="000000"/>
          <w:sz w:val="28"/>
        </w:rPr>
        <w:t>
      ата-аналары зейнеткерлік жасқа жеткен студенттер;</w:t>
      </w:r>
    </w:p>
    <w:bookmarkStart w:name="z101" w:id="34"/>
    <w:p>
      <w:pPr>
        <w:spacing w:after="0"/>
        <w:ind w:left="0"/>
        <w:jc w:val="both"/>
      </w:pPr>
      <w:r>
        <w:rPr>
          <w:rFonts w:ascii="Times New Roman"/>
          <w:b w:val="false"/>
          <w:i w:val="false"/>
          <w:color w:val="000000"/>
          <w:sz w:val="28"/>
        </w:rPr>
        <w:t>
      Қазақстан Республикасы Білім және ғылым министрлігі айқындайтын басқа да студенттер.".</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106" w:id="35"/>
    <w:p>
      <w:pPr>
        <w:spacing w:after="0"/>
        <w:ind w:left="0"/>
        <w:jc w:val="both"/>
      </w:pPr>
      <w:r>
        <w:rPr>
          <w:rFonts w:ascii="Times New Roman"/>
          <w:b w:val="false"/>
          <w:i w:val="false"/>
          <w:color w:val="000000"/>
          <w:sz w:val="28"/>
        </w:rPr>
        <w:t xml:space="preserve">
      11.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 бекіту туралы" Қазақстан Республикасы Үкіметінің 2011 жылғы 25 мамырдағы № 571 </w:t>
      </w:r>
      <w:r>
        <w:rPr>
          <w:rFonts w:ascii="Times New Roman"/>
          <w:b w:val="false"/>
          <w:i w:val="false"/>
          <w:color w:val="000000"/>
          <w:sz w:val="28"/>
        </w:rPr>
        <w:t>қаулысында</w:t>
      </w:r>
      <w:r>
        <w:rPr>
          <w:rFonts w:ascii="Times New Roman"/>
          <w:b w:val="false"/>
          <w:i w:val="false"/>
          <w:color w:val="000000"/>
          <w:sz w:val="28"/>
        </w:rPr>
        <w:t>:</w:t>
      </w:r>
    </w:p>
    <w:bookmarkEnd w:id="35"/>
    <w:bookmarkStart w:name="z107" w:id="36"/>
    <w:p>
      <w:pPr>
        <w:spacing w:after="0"/>
        <w:ind w:left="0"/>
        <w:jc w:val="both"/>
      </w:pPr>
      <w:r>
        <w:rPr>
          <w:rFonts w:ascii="Times New Roman"/>
          <w:b w:val="false"/>
          <w:i w:val="false"/>
          <w:color w:val="000000"/>
          <w:sz w:val="28"/>
        </w:rPr>
        <w:t>
      кіріспе мынадай редакцияда жазылсын:</w:t>
      </w:r>
    </w:p>
    <w:bookmarkEnd w:id="36"/>
    <w:bookmarkStart w:name="z108" w:id="37"/>
    <w:p>
      <w:pPr>
        <w:spacing w:after="0"/>
        <w:ind w:left="0"/>
        <w:jc w:val="both"/>
      </w:pPr>
      <w:r>
        <w:rPr>
          <w:rFonts w:ascii="Times New Roman"/>
          <w:b w:val="false"/>
          <w:i w:val="false"/>
          <w:color w:val="000000"/>
          <w:sz w:val="28"/>
        </w:rPr>
        <w:t xml:space="preserve">
      "Қазақстан Республикасы Азаматтық кодексінің (Ерекше бөлім) </w:t>
      </w:r>
      <w:r>
        <w:rPr>
          <w:rFonts w:ascii="Times New Roman"/>
          <w:b w:val="false"/>
          <w:i w:val="false"/>
          <w:color w:val="000000"/>
          <w:sz w:val="28"/>
        </w:rPr>
        <w:t>945-бабының</w:t>
      </w:r>
      <w:r>
        <w:rPr>
          <w:rFonts w:ascii="Times New Roman"/>
          <w:b w:val="false"/>
          <w:i w:val="false"/>
          <w:color w:val="000000"/>
          <w:sz w:val="28"/>
        </w:rPr>
        <w:t xml:space="preserve"> 4-тармағына сәйкес Қазақстан Республикасының Үкіметі ҚАУЛЫ ЕТЕДІ:";</w:t>
      </w:r>
    </w:p>
    <w:bookmarkEnd w:id="37"/>
    <w:bookmarkStart w:name="z109" w:id="38"/>
    <w:p>
      <w:pPr>
        <w:spacing w:after="0"/>
        <w:ind w:left="0"/>
        <w:jc w:val="both"/>
      </w:pPr>
      <w:r>
        <w:rPr>
          <w:rFonts w:ascii="Times New Roman"/>
          <w:b w:val="false"/>
          <w:i w:val="false"/>
          <w:color w:val="000000"/>
          <w:sz w:val="28"/>
        </w:rPr>
        <w:t xml:space="preserve">
      көрсетілген қаулымен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8"/>
    <w:bookmarkStart w:name="z110" w:id="3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9"/>
    <w:bookmarkStart w:name="z111" w:id="40"/>
    <w:p>
      <w:pPr>
        <w:spacing w:after="0"/>
        <w:ind w:left="0"/>
        <w:jc w:val="both"/>
      </w:pPr>
      <w:r>
        <w:rPr>
          <w:rFonts w:ascii="Times New Roman"/>
          <w:b w:val="false"/>
          <w:i w:val="false"/>
          <w:color w:val="000000"/>
          <w:sz w:val="28"/>
        </w:rPr>
        <w:t>
      "3) капиталдандыру кезеңі, зиянды өтеу бойынша капиталдандырылған төлемдердің сомасы туралы мәліметтерді қамтитын, капиталдандырылған сомаларды алуға құқықты растайтын сот актісі (актілері):</w:t>
      </w:r>
    </w:p>
    <w:bookmarkEnd w:id="40"/>
    <w:bookmarkStart w:name="z112" w:id="41"/>
    <w:p>
      <w:pPr>
        <w:spacing w:after="0"/>
        <w:ind w:left="0"/>
        <w:jc w:val="both"/>
      </w:pPr>
      <w:r>
        <w:rPr>
          <w:rFonts w:ascii="Times New Roman"/>
          <w:b w:val="false"/>
          <w:i w:val="false"/>
          <w:color w:val="000000"/>
          <w:sz w:val="28"/>
        </w:rPr>
        <w:t>
      капиталдандырылған төлемдер сомаларын мемлекеттен алған кезде – зиянды өтеу есебіне капиталдандырылған төлемдерді төлеу жөніндегі жауапкершілікті мемлекетке жүктеу туралы заңды күшіне енген шешім (қаулы, ұйғарым);</w:t>
      </w:r>
    </w:p>
    <w:bookmarkEnd w:id="41"/>
    <w:bookmarkStart w:name="z113" w:id="42"/>
    <w:p>
      <w:pPr>
        <w:spacing w:after="0"/>
        <w:ind w:left="0"/>
        <w:jc w:val="both"/>
      </w:pPr>
      <w:r>
        <w:rPr>
          <w:rFonts w:ascii="Times New Roman"/>
          <w:b w:val="false"/>
          <w:i w:val="false"/>
          <w:color w:val="000000"/>
          <w:sz w:val="28"/>
        </w:rPr>
        <w:t>
      капиталдандырылған төлемдер сомаларын таратылған заңды тұлғаның мүлкі есебінен алған кезде – материалдарында бірінші кезектегі әрбір кредитор бойынша толық жазба қамтылған конкурстық басқарушының қорытынды есебінің бекітіліп, конкурстық іс жүргізудің аяқталғаны туралы ұйғарым (шешім).</w:t>
      </w:r>
    </w:p>
    <w:bookmarkEnd w:id="42"/>
    <w:bookmarkStart w:name="z114" w:id="43"/>
    <w:p>
      <w:pPr>
        <w:spacing w:after="0"/>
        <w:ind w:left="0"/>
        <w:jc w:val="both"/>
      </w:pPr>
      <w:r>
        <w:rPr>
          <w:rFonts w:ascii="Times New Roman"/>
          <w:b w:val="false"/>
          <w:i w:val="false"/>
          <w:color w:val="000000"/>
          <w:sz w:val="28"/>
        </w:rPr>
        <w:t>
      Капиталдандырылған сомаларды алуға құқықты соттың не капиталдандыру кезеңі, зиянды өтеу жөніндегі капиталдандырылған төлемдер сомасы туралы мәліметтерді қамтитын мемлекеттік архивтің архив құжатымен растауға болады.</w:t>
      </w:r>
    </w:p>
    <w:bookmarkEnd w:id="43"/>
    <w:bookmarkStart w:name="z115" w:id="44"/>
    <w:p>
      <w:pPr>
        <w:spacing w:after="0"/>
        <w:ind w:left="0"/>
        <w:jc w:val="both"/>
      </w:pPr>
      <w:r>
        <w:rPr>
          <w:rFonts w:ascii="Times New Roman"/>
          <w:b w:val="false"/>
          <w:i w:val="false"/>
          <w:color w:val="000000"/>
          <w:sz w:val="28"/>
        </w:rPr>
        <w:t>
      Зардап шеккен адамның мәртебесіне байланысты:</w:t>
      </w:r>
    </w:p>
    <w:bookmarkEnd w:id="44"/>
    <w:bookmarkStart w:name="z116" w:id="45"/>
    <w:p>
      <w:pPr>
        <w:spacing w:after="0"/>
        <w:ind w:left="0"/>
        <w:jc w:val="both"/>
      </w:pPr>
      <w:r>
        <w:rPr>
          <w:rFonts w:ascii="Times New Roman"/>
          <w:b w:val="false"/>
          <w:i w:val="false"/>
          <w:color w:val="000000"/>
          <w:sz w:val="28"/>
        </w:rPr>
        <w:t>
      денсаулыққа нұқсан келтірілген зиянды өтеу кезінде – әлеуметтік қорғау саласындағы уәкілетті орган бекіткен нысан бойынша кәсіптік еңбек ету қабілетінен айырылу дәрежесі туралы анықтама;</w:t>
      </w:r>
    </w:p>
    <w:bookmarkEnd w:id="45"/>
    <w:bookmarkStart w:name="z117" w:id="46"/>
    <w:p>
      <w:pPr>
        <w:spacing w:after="0"/>
        <w:ind w:left="0"/>
        <w:jc w:val="both"/>
      </w:pPr>
      <w:r>
        <w:rPr>
          <w:rFonts w:ascii="Times New Roman"/>
          <w:b w:val="false"/>
          <w:i w:val="false"/>
          <w:color w:val="000000"/>
          <w:sz w:val="28"/>
        </w:rPr>
        <w:t xml:space="preserve">
      жұмыскердің қайтыс болуы салдарынан зардап шеккен, Қазақстан Республикасы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3-тармағына сәйкес мүгедектік мерзіміне зиян өтелетін мүгедектігі бар адамға зиянды өтеу кезінде – өтініш берушіге мүгедектік белгілеу туралы мәліметтер "Мүгедектігі бар адамдардың орталықтандырылған деректер қоры" автоматтандырылған ақпараттық жүйесінен (бұдан әрі – "МОДҚ" ААЖ) сұратылады.</w:t>
      </w:r>
    </w:p>
    <w:bookmarkEnd w:id="46"/>
    <w:bookmarkStart w:name="z118" w:id="47"/>
    <w:p>
      <w:pPr>
        <w:spacing w:after="0"/>
        <w:ind w:left="0"/>
        <w:jc w:val="both"/>
      </w:pPr>
      <w:r>
        <w:rPr>
          <w:rFonts w:ascii="Times New Roman"/>
          <w:b w:val="false"/>
          <w:i w:val="false"/>
          <w:color w:val="000000"/>
          <w:sz w:val="28"/>
        </w:rPr>
        <w:t>
      "МОДҚ" ААЖ-да мәліметтер болмаған жағдайда өтінішке мүгедектік немесе кәсіптік еңбек ету қабілетінен айырылу дәрежесі туралы анықтаманың көшірмесі қоса беріледі.</w:t>
      </w:r>
    </w:p>
    <w:bookmarkEnd w:id="47"/>
    <w:bookmarkStart w:name="z119" w:id="48"/>
    <w:p>
      <w:pPr>
        <w:spacing w:after="0"/>
        <w:ind w:left="0"/>
        <w:jc w:val="both"/>
      </w:pPr>
      <w:r>
        <w:rPr>
          <w:rFonts w:ascii="Times New Roman"/>
          <w:b w:val="false"/>
          <w:i w:val="false"/>
          <w:color w:val="000000"/>
          <w:sz w:val="28"/>
        </w:rPr>
        <w:t>
      Сот актісінде не капиталдандырылған сомаларды алуға құқықты растайтын архив құжатында кәсіптік еңбек ету қабілетінен айырылу дәрежесін немесе мүгедектік белгілеу туралы мәліметтер болған жағдайда жеке анықтама ұсыну талап етілмейді.</w:t>
      </w:r>
    </w:p>
    <w:bookmarkEnd w:id="48"/>
    <w:bookmarkStart w:name="z120" w:id="49"/>
    <w:p>
      <w:pPr>
        <w:spacing w:after="0"/>
        <w:ind w:left="0"/>
        <w:jc w:val="both"/>
      </w:pPr>
      <w:r>
        <w:rPr>
          <w:rFonts w:ascii="Times New Roman"/>
          <w:b w:val="false"/>
          <w:i w:val="false"/>
          <w:color w:val="000000"/>
          <w:sz w:val="28"/>
        </w:rPr>
        <w:t>
      Іс-әрекетке қабілетсіз, іс-әрекетке қабілеті шектеулі немесе қорғаншылыққа немесе қамқоршылыққа мұқтаж адамдарға ай сайынғы төлемдер түрінде әлеуметтік көмек тағайындау үшін өтінішті және қажетті құжаттарды олардың заңды өкілдері береді.</w:t>
      </w:r>
    </w:p>
    <w:bookmarkEnd w:id="49"/>
    <w:bookmarkStart w:name="z121" w:id="50"/>
    <w:p>
      <w:pPr>
        <w:spacing w:after="0"/>
        <w:ind w:left="0"/>
        <w:jc w:val="both"/>
      </w:pPr>
      <w:r>
        <w:rPr>
          <w:rFonts w:ascii="Times New Roman"/>
          <w:b w:val="false"/>
          <w:i w:val="false"/>
          <w:color w:val="000000"/>
          <w:sz w:val="28"/>
        </w:rPr>
        <w:t>
      Ай сайынғы төлемдер түрінде әлеуметтік көмек тағайындау үшін өтінішті үшінші тұлғалар Қазақстан Республикасы Азаматтық кодексінің 167-бабына сәйкес берілген сенімхат бойынша 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29.01.2024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3" w:id="51"/>
    <w:p>
      <w:pPr>
        <w:spacing w:after="0"/>
        <w:ind w:left="0"/>
        <w:jc w:val="both"/>
      </w:pPr>
      <w:r>
        <w:rPr>
          <w:rFonts w:ascii="Times New Roman"/>
          <w:b w:val="false"/>
          <w:i w:val="false"/>
          <w:color w:val="000000"/>
          <w:sz w:val="28"/>
        </w:rPr>
        <w:t xml:space="preserve">
      13.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қаулысында</w:t>
      </w:r>
      <w:r>
        <w:rPr>
          <w:rFonts w:ascii="Times New Roman"/>
          <w:b w:val="false"/>
          <w:i w:val="false"/>
          <w:color w:val="000000"/>
          <w:sz w:val="28"/>
        </w:rPr>
        <w:t>:</w:t>
      </w:r>
    </w:p>
    <w:bookmarkEnd w:id="51"/>
    <w:bookmarkStart w:name="z134" w:id="52"/>
    <w:p>
      <w:pPr>
        <w:spacing w:after="0"/>
        <w:ind w:left="0"/>
        <w:jc w:val="both"/>
      </w:pPr>
      <w:r>
        <w:rPr>
          <w:rFonts w:ascii="Times New Roman"/>
          <w:b w:val="false"/>
          <w:i w:val="false"/>
          <w:color w:val="000000"/>
          <w:sz w:val="28"/>
        </w:rPr>
        <w:t>
      кіріспе мынадай редакцияда жазылсын:</w:t>
      </w:r>
    </w:p>
    <w:bookmarkEnd w:id="52"/>
    <w:bookmarkStart w:name="z135" w:id="53"/>
    <w:p>
      <w:pPr>
        <w:spacing w:after="0"/>
        <w:ind w:left="0"/>
        <w:jc w:val="both"/>
      </w:pPr>
      <w:r>
        <w:rPr>
          <w:rFonts w:ascii="Times New Roman"/>
          <w:b w:val="false"/>
          <w:i w:val="false"/>
          <w:color w:val="000000"/>
          <w:sz w:val="28"/>
        </w:rPr>
        <w:t xml:space="preserve">
      "Білім туралы" Қазақстан Республикасының Заңы 4-бабының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Қазақстан Республикасының Үкіметі ҚАУЛЫ ЕТЕДІ:";</w:t>
      </w:r>
    </w:p>
    <w:bookmarkEnd w:id="53"/>
    <w:bookmarkStart w:name="z136" w:id="54"/>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 беру </w:t>
      </w:r>
      <w:r>
        <w:rPr>
          <w:rFonts w:ascii="Times New Roman"/>
          <w:b w:val="false"/>
          <w:i w:val="false"/>
          <w:color w:val="000000"/>
          <w:sz w:val="28"/>
        </w:rPr>
        <w:t>қағидаларында</w:t>
      </w:r>
      <w:r>
        <w:rPr>
          <w:rFonts w:ascii="Times New Roman"/>
          <w:b w:val="false"/>
          <w:i w:val="false"/>
          <w:color w:val="000000"/>
          <w:sz w:val="28"/>
        </w:rPr>
        <w:t>:</w:t>
      </w:r>
    </w:p>
    <w:bookmarkEnd w:id="54"/>
    <w:bookmarkStart w:name="z137" w:id="5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5"/>
    <w:bookmarkStart w:name="z138" w:id="56"/>
    <w:p>
      <w:pPr>
        <w:spacing w:after="0"/>
        <w:ind w:left="0"/>
        <w:jc w:val="both"/>
      </w:pPr>
      <w:r>
        <w:rPr>
          <w:rFonts w:ascii="Times New Roman"/>
          <w:b w:val="false"/>
          <w:i w:val="false"/>
          <w:color w:val="000000"/>
          <w:sz w:val="28"/>
        </w:rPr>
        <w:t>
      "2) интернаттық ұйымдарда тәрбиеленіп және (немесе) оқып жүрген даму мүмкіндіктері шектеулі балаларға, мүгедектігі бар адамдарға және бала кезінен мүгедектігі бар адамдарға, мүгедектігі бар балаларға;";</w:t>
      </w:r>
    </w:p>
    <w:bookmarkEnd w:id="56"/>
    <w:bookmarkStart w:name="z139" w:id="5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7"/>
    <w:bookmarkStart w:name="z140" w:id="58"/>
    <w:p>
      <w:pPr>
        <w:spacing w:after="0"/>
        <w:ind w:left="0"/>
        <w:jc w:val="both"/>
      </w:pPr>
      <w:r>
        <w:rPr>
          <w:rFonts w:ascii="Times New Roman"/>
          <w:b w:val="false"/>
          <w:i w:val="false"/>
          <w:color w:val="000000"/>
          <w:sz w:val="28"/>
        </w:rPr>
        <w:t>
      "4) мүгедектігі бар адамдарға және бала кезінен мүгедектігі бар адамдарға, мүгедектігі бар балаларға – мүгедектігі туралы анықтама немесе даму мүмкіндіктері шектеулі балалар үшін – психологиялық-медициналық-педагогикалық консультация қорытындысының көшірмесі;";</w:t>
      </w:r>
    </w:p>
    <w:bookmarkEnd w:id="58"/>
    <w:bookmarkStart w:name="z141" w:id="59"/>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9"/>
    <w:bookmarkStart w:name="z142" w:id="60"/>
    <w:p>
      <w:pPr>
        <w:spacing w:after="0"/>
        <w:ind w:left="0"/>
        <w:jc w:val="both"/>
      </w:pPr>
      <w:r>
        <w:rPr>
          <w:rFonts w:ascii="Times New Roman"/>
          <w:b w:val="false"/>
          <w:i w:val="false"/>
          <w:color w:val="000000"/>
          <w:sz w:val="28"/>
        </w:rPr>
        <w:t>
      "2) мүгедектігі бар адамдарға және бала кезінен мүгедектігі бар адамдарға, мүгедектігі бар балаларға еңбек лагерьлеріне, пансионаттар мен профилакторийлерге, демалыс үйлеріне, студенттік сауықтыру лагерьлеріне, ал медициналық айғақтар болған кезде тиісті бейіндегі шипайжайларға білім беру ұйымының қаражаты есебінен тегін жолдамалар береді.";</w:t>
      </w:r>
    </w:p>
    <w:bookmarkEnd w:id="60"/>
    <w:bookmarkStart w:name="z143" w:id="61"/>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 беру мөлшерінде, </w:t>
      </w:r>
      <w:r>
        <w:rPr>
          <w:rFonts w:ascii="Times New Roman"/>
          <w:b w:val="false"/>
          <w:i w:val="false"/>
          <w:color w:val="000000"/>
          <w:sz w:val="28"/>
        </w:rPr>
        <w:t>көздерінде және түрлерінде</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5" w:id="62"/>
    <w:p>
      <w:pPr>
        <w:spacing w:after="0"/>
        <w:ind w:left="0"/>
        <w:jc w:val="both"/>
      </w:pPr>
      <w:r>
        <w:rPr>
          <w:rFonts w:ascii="Times New Roman"/>
          <w:b w:val="false"/>
          <w:i w:val="false"/>
          <w:color w:val="000000"/>
          <w:sz w:val="28"/>
        </w:rPr>
        <w:t>
      "4.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интернаттық ұйымдарда тәрбиеленіп жатқан,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тақырыбы мынадай редакцияда жазылсын:</w:t>
      </w:r>
    </w:p>
    <w:bookmarkStart w:name="z147" w:id="63"/>
    <w:p>
      <w:pPr>
        <w:spacing w:after="0"/>
        <w:ind w:left="0"/>
        <w:jc w:val="both"/>
      </w:pPr>
      <w:r>
        <w:rPr>
          <w:rFonts w:ascii="Times New Roman"/>
          <w:b w:val="false"/>
          <w:i w:val="false"/>
          <w:color w:val="000000"/>
          <w:sz w:val="28"/>
        </w:rPr>
        <w:t>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отбасылардан шыққан балаларды және интернаттық ұйымдарда тәрбиеленіп жатқан қорғаншылықтағы (қамқоршылықтағы), патронаттық тәрбиедегі және баланы қабылдайтын отбасыдағы балаларды, кәмелетке толмағандарды бейімдеу және өмірде қиын жағдайда жүрген балаларды қолдау орталықтарындағы балаларды киіммен, аяқ киіммен және жұмсақ мүкәммалмен қамтамасыз ету нормалары".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Үкіметінің 01.09.2023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Үкіметінің 23.08.2023 </w:t>
      </w:r>
      <w:r>
        <w:rPr>
          <w:rFonts w:ascii="Times New Roman"/>
          <w:b w:val="false"/>
          <w:i w:val="false"/>
          <w:color w:val="00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Үкіметінің 29.01.2024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2" w:id="64"/>
    <w:p>
      <w:pPr>
        <w:spacing w:after="0"/>
        <w:ind w:left="0"/>
        <w:jc w:val="both"/>
      </w:pPr>
      <w:r>
        <w:rPr>
          <w:rFonts w:ascii="Times New Roman"/>
          <w:b w:val="false"/>
          <w:i w:val="false"/>
          <w:color w:val="000000"/>
          <w:sz w:val="28"/>
        </w:rPr>
        <w:t xml:space="preserve">
      17.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w:t>
      </w:r>
      <w:r>
        <w:rPr>
          <w:rFonts w:ascii="Times New Roman"/>
          <w:b w:val="false"/>
          <w:i w:val="false"/>
          <w:color w:val="000000"/>
          <w:sz w:val="28"/>
        </w:rPr>
        <w:t>қаулысында:</w:t>
      </w:r>
    </w:p>
    <w:bookmarkEnd w:id="64"/>
    <w:bookmarkStart w:name="z183" w:id="65"/>
    <w:p>
      <w:pPr>
        <w:spacing w:after="0"/>
        <w:ind w:left="0"/>
        <w:jc w:val="both"/>
      </w:pPr>
      <w:r>
        <w:rPr>
          <w:rFonts w:ascii="Times New Roman"/>
          <w:b w:val="false"/>
          <w:i w:val="false"/>
          <w:color w:val="000000"/>
          <w:sz w:val="28"/>
        </w:rPr>
        <w:t xml:space="preserve">
      көрсетілген қаулымен бекітілген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w:t>
      </w:r>
      <w:r>
        <w:rPr>
          <w:rFonts w:ascii="Times New Roman"/>
          <w:b w:val="false"/>
          <w:i w:val="false"/>
          <w:color w:val="000000"/>
          <w:sz w:val="28"/>
        </w:rPr>
        <w:t>қағидаларында</w:t>
      </w:r>
      <w:r>
        <w:rPr>
          <w:rFonts w:ascii="Times New Roman"/>
          <w:b w:val="false"/>
          <w:i w:val="false"/>
          <w:color w:val="000000"/>
          <w:sz w:val="28"/>
        </w:rPr>
        <w:t>:</w:t>
      </w:r>
    </w:p>
    <w:bookmarkEnd w:id="65"/>
    <w:bookmarkStart w:name="z184" w:id="6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66"/>
    <w:bookmarkStart w:name="z185" w:id="67"/>
    <w:p>
      <w:pPr>
        <w:spacing w:after="0"/>
        <w:ind w:left="0"/>
        <w:jc w:val="both"/>
      </w:pPr>
      <w:r>
        <w:rPr>
          <w:rFonts w:ascii="Times New Roman"/>
          <w:b w:val="false"/>
          <w:i w:val="false"/>
          <w:color w:val="000000"/>
          <w:sz w:val="28"/>
        </w:rPr>
        <w:t>
      "8) қызметтiк мiндеттерiн атқару кезiнде мертігу, жаралану (контузия алу), жарақаттану, ауыру нәтижесінде мүгедектік белгіленген кезде:</w:t>
      </w:r>
    </w:p>
    <w:bookmarkEnd w:id="67"/>
    <w:p>
      <w:pPr>
        <w:spacing w:after="0"/>
        <w:ind w:left="0"/>
        <w:jc w:val="both"/>
      </w:pPr>
      <w:r>
        <w:rPr>
          <w:rFonts w:ascii="Times New Roman"/>
          <w:b w:val="false"/>
          <w:i w:val="false"/>
          <w:color w:val="000000"/>
          <w:sz w:val="28"/>
        </w:rPr>
        <w:t>
      бірінші топтағы мүгедектігі бар адамға – отыз айлық ақшалай қаражат;</w:t>
      </w:r>
    </w:p>
    <w:p>
      <w:pPr>
        <w:spacing w:after="0"/>
        <w:ind w:left="0"/>
        <w:jc w:val="both"/>
      </w:pPr>
      <w:r>
        <w:rPr>
          <w:rFonts w:ascii="Times New Roman"/>
          <w:b w:val="false"/>
          <w:i w:val="false"/>
          <w:color w:val="000000"/>
          <w:sz w:val="28"/>
        </w:rPr>
        <w:t>
      екінші топтағы мүгедектігі бар адамға – он сегiз айлық ақшалай қаражат;</w:t>
      </w:r>
    </w:p>
    <w:p>
      <w:pPr>
        <w:spacing w:after="0"/>
        <w:ind w:left="0"/>
        <w:jc w:val="both"/>
      </w:pPr>
      <w:r>
        <w:rPr>
          <w:rFonts w:ascii="Times New Roman"/>
          <w:b w:val="false"/>
          <w:i w:val="false"/>
          <w:color w:val="000000"/>
          <w:sz w:val="28"/>
        </w:rPr>
        <w:t>
      үшінші топтағы мүгедектігі бар адамға – алты айлық ақшалай қаражат мөлшерiнде бiржолғы өтемақыға;";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187" w:id="68"/>
    <w:p>
      <w:pPr>
        <w:spacing w:after="0"/>
        <w:ind w:left="0"/>
        <w:jc w:val="both"/>
      </w:pPr>
      <w:r>
        <w:rPr>
          <w:rFonts w:ascii="Times New Roman"/>
          <w:b w:val="false"/>
          <w:i w:val="false"/>
          <w:color w:val="000000"/>
          <w:sz w:val="28"/>
        </w:rPr>
        <w:t>
      "Осы тармақта көзделген біржолғы жәрдемақы мөлшерін анықтау кезінде жәрдемақы алуға құқығы бар отбасы мүшелерінің қатарына:</w:t>
      </w:r>
    </w:p>
    <w:bookmarkEnd w:id="68"/>
    <w:bookmarkStart w:name="z188" w:id="69"/>
    <w:p>
      <w:pPr>
        <w:spacing w:after="0"/>
        <w:ind w:left="0"/>
        <w:jc w:val="both"/>
      </w:pPr>
      <w:r>
        <w:rPr>
          <w:rFonts w:ascii="Times New Roman"/>
          <w:b w:val="false"/>
          <w:i w:val="false"/>
          <w:color w:val="000000"/>
          <w:sz w:val="28"/>
        </w:rPr>
        <w:t>
      жасы мен еңбекке қабілеттілігіне қарамастан жұбайы (зайыбы);</w:t>
      </w:r>
    </w:p>
    <w:bookmarkEnd w:id="69"/>
    <w:bookmarkStart w:name="z189" w:id="70"/>
    <w:p>
      <w:pPr>
        <w:spacing w:after="0"/>
        <w:ind w:left="0"/>
        <w:jc w:val="both"/>
      </w:pPr>
      <w:r>
        <w:rPr>
          <w:rFonts w:ascii="Times New Roman"/>
          <w:b w:val="false"/>
          <w:i w:val="false"/>
          <w:color w:val="000000"/>
          <w:sz w:val="28"/>
        </w:rPr>
        <w:t>
      18 жасқа толмаған немесе бұл жастан асқан балалар, егер олар 18 жасқа толғанға дейін мүгедектігі бар адам болып қалса, асыраушысы қайтыс болған күні күндізгі оқу орындарының білім алушылары болса және 23 жасқа толмаған болса;</w:t>
      </w:r>
    </w:p>
    <w:bookmarkEnd w:id="70"/>
    <w:bookmarkStart w:name="z190" w:id="71"/>
    <w:p>
      <w:pPr>
        <w:spacing w:after="0"/>
        <w:ind w:left="0"/>
        <w:jc w:val="both"/>
      </w:pPr>
      <w:r>
        <w:rPr>
          <w:rFonts w:ascii="Times New Roman"/>
          <w:b w:val="false"/>
          <w:i w:val="false"/>
          <w:color w:val="000000"/>
          <w:sz w:val="28"/>
        </w:rPr>
        <w:t>
      қайтыс болған адамның асырауындағылар заңнамада белгіленген зейнетақы жасына жеткен не мүгедектігі бар адамдар болып табылатындар қосылады.".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201" w:id="72"/>
    <w:p>
      <w:pPr>
        <w:spacing w:after="0"/>
        <w:ind w:left="0"/>
        <w:jc w:val="both"/>
      </w:pPr>
      <w:r>
        <w:rPr>
          <w:rFonts w:ascii="Times New Roman"/>
          <w:b w:val="false"/>
          <w:i w:val="false"/>
          <w:color w:val="000000"/>
          <w:sz w:val="28"/>
        </w:rPr>
        <w:t xml:space="preserve">
      19.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қаулысында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03" w:id="73"/>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10-1-бабының</w:t>
      </w:r>
      <w:r>
        <w:rPr>
          <w:rFonts w:ascii="Times New Roman"/>
          <w:b w:val="false"/>
          <w:i w:val="false"/>
          <w:color w:val="000000"/>
          <w:sz w:val="28"/>
        </w:rPr>
        <w:t xml:space="preserve"> 6-1) тармақшасына сәйкес Қазақстан Республикасының Үкіметі ҚАУЛЫ ЕТЕДІ:";</w:t>
      </w:r>
    </w:p>
    <w:bookmarkEnd w:id="73"/>
    <w:bookmarkStart w:name="z204" w:id="74"/>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тұрғын үйлерді жекешелендіру </w:t>
      </w:r>
      <w:r>
        <w:rPr>
          <w:rFonts w:ascii="Times New Roman"/>
          <w:b w:val="false"/>
          <w:i w:val="false"/>
          <w:color w:val="000000"/>
          <w:sz w:val="28"/>
        </w:rPr>
        <w:t>қағидаларында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5) және 9) тармақшалары мынадай редакцияда жазылсын:</w:t>
      </w:r>
    </w:p>
    <w:bookmarkStart w:name="z206" w:id="75"/>
    <w:p>
      <w:pPr>
        <w:spacing w:after="0"/>
        <w:ind w:left="0"/>
        <w:jc w:val="both"/>
      </w:pPr>
      <w:r>
        <w:rPr>
          <w:rFonts w:ascii="Times New Roman"/>
          <w:b w:val="false"/>
          <w:i w:val="false"/>
          <w:color w:val="000000"/>
          <w:sz w:val="28"/>
        </w:rPr>
        <w:t>
      "2) бірінші және екінші топтағы мүгедек адамдар;";</w:t>
      </w:r>
    </w:p>
    <w:bookmarkEnd w:id="75"/>
    <w:bookmarkStart w:name="z207" w:id="76"/>
    <w:p>
      <w:pPr>
        <w:spacing w:after="0"/>
        <w:ind w:left="0"/>
        <w:jc w:val="both"/>
      </w:pPr>
      <w:r>
        <w:rPr>
          <w:rFonts w:ascii="Times New Roman"/>
          <w:b w:val="false"/>
          <w:i w:val="false"/>
          <w:color w:val="000000"/>
          <w:sz w:val="28"/>
        </w:rPr>
        <w:t>
      "5) бұрынғы Кеңестік Социалистік Республикалар Одағын қорғау кезінде, басқа кезеңдерде әскери қызметтің өзге де міндеттерін орындау кезінде жаралануы, контузия алуы, жарақат алуы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мүгедектігі бар адам деп танылған әскери қызметшілер;";</w:t>
      </w:r>
    </w:p>
    <w:bookmarkEnd w:id="76"/>
    <w:bookmarkStart w:name="z208" w:id="77"/>
    <w:p>
      <w:pPr>
        <w:spacing w:after="0"/>
        <w:ind w:left="0"/>
        <w:jc w:val="both"/>
      </w:pPr>
      <w:r>
        <w:rPr>
          <w:rFonts w:ascii="Times New Roman"/>
          <w:b w:val="false"/>
          <w:i w:val="false"/>
          <w:color w:val="000000"/>
          <w:sz w:val="28"/>
        </w:rPr>
        <w:t>
      "9) күнтiзбемен есептегенде жиырма және одан да көп жыл еңбек сiңiрген ішкі істер органдарының қызметкерлері және теріс себептер бойынша қызметтен шығарылғандарды қоспағанда, қызметтен шығарылған және күнтiзбемен есептегенде жиырма және одан да көп жыл еңбек сiңiрген қызметкерлер, сондай-ақ күнтiзбемен есептегенде он және одан да көп жыл еңбек сiңiрген және мүгедектігі бар балаларды асырап-бағып отырған қызметкерлер құқылы. Ішкі істер органдарының берілген қызметтік тұрғын жайды жекешелендіруге құқығы бар зейнеткері қайтыс болған жағдайда жекешелендіру құқығы қайтыс болған (қаза тапқан) адамның отбасы мүшелеріне өтеді;".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Үкіметінің 01.09.2023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Үкіметінің 28.07.2023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316" w:id="78"/>
    <w:p>
      <w:pPr>
        <w:spacing w:after="0"/>
        <w:ind w:left="0"/>
        <w:jc w:val="both"/>
      </w:pPr>
      <w:r>
        <w:rPr>
          <w:rFonts w:ascii="Times New Roman"/>
          <w:b w:val="false"/>
          <w:i w:val="false"/>
          <w:color w:val="000000"/>
          <w:sz w:val="28"/>
        </w:rPr>
        <w:t xml:space="preserve">
      26.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18" w:id="79"/>
    <w:p>
      <w:pPr>
        <w:spacing w:after="0"/>
        <w:ind w:left="0"/>
        <w:jc w:val="both"/>
      </w:pPr>
      <w:r>
        <w:rPr>
          <w:rFonts w:ascii="Times New Roman"/>
          <w:b w:val="false"/>
          <w:i w:val="false"/>
          <w:color w:val="000000"/>
          <w:sz w:val="28"/>
        </w:rPr>
        <w:t xml:space="preserve">
      "Қазақстан Республикасының Еңбек кодексі 15-бабының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79"/>
    <w:bookmarkStart w:name="z319" w:id="8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80"/>
    <w:bookmarkStart w:name="z320" w:id="81"/>
    <w:p>
      <w:pPr>
        <w:spacing w:after="0"/>
        <w:ind w:left="0"/>
        <w:jc w:val="both"/>
      </w:pPr>
      <w:r>
        <w:rPr>
          <w:rFonts w:ascii="Times New Roman"/>
          <w:b w:val="false"/>
          <w:i w:val="false"/>
          <w:color w:val="000000"/>
          <w:sz w:val="28"/>
        </w:rPr>
        <w:t>
      реттік нөмірі 2-жолдағы 7) тармақша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арнайы білім беру ұйымдарының қызметкерлеріне мүгедектігі бар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1" w:id="8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82"/>
    <w:bookmarkStart w:name="z322" w:id="83"/>
    <w:p>
      <w:pPr>
        <w:spacing w:after="0"/>
        <w:ind w:left="0"/>
        <w:jc w:val="both"/>
      </w:pPr>
      <w:r>
        <w:rPr>
          <w:rFonts w:ascii="Times New Roman"/>
          <w:b w:val="false"/>
          <w:i w:val="false"/>
          <w:color w:val="000000"/>
          <w:sz w:val="28"/>
        </w:rPr>
        <w:t>
      реттік нөмірі 3-жолда:</w:t>
      </w:r>
    </w:p>
    <w:bookmarkEnd w:id="83"/>
    <w:bookmarkStart w:name="z323" w:id="84"/>
    <w:p>
      <w:pPr>
        <w:spacing w:after="0"/>
        <w:ind w:left="0"/>
        <w:jc w:val="both"/>
      </w:pPr>
      <w:r>
        <w:rPr>
          <w:rFonts w:ascii="Times New Roman"/>
          <w:b w:val="false"/>
          <w:i w:val="false"/>
          <w:color w:val="000000"/>
          <w:sz w:val="28"/>
        </w:rPr>
        <w:t>
      1) тармақша мынадай редакцияда жазылсын: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жарақат алуы, контузия алуы, мертігуі немесе ауруға шалдығуы салдарынан болған мүгедектігі бар адамдарға және соларға теңестірілген адамдарға аурухана құрамындағы арнаулы бөлімшелерге арналған госпитальдарда медициналық көмек көрсеткені үшін:</w:t>
            </w:r>
          </w:p>
          <w:p>
            <w:pPr>
              <w:spacing w:after="20"/>
              <w:ind w:left="20"/>
              <w:jc w:val="both"/>
            </w:pPr>
            <w:r>
              <w:rPr>
                <w:rFonts w:ascii="Times New Roman"/>
                <w:b w:val="false"/>
                <w:i w:val="false"/>
                <w:color w:val="000000"/>
                <w:sz w:val="20"/>
              </w:rPr>
              <w:t>
медицина қызметкерлеріне;</w:t>
            </w:r>
          </w:p>
          <w:p>
            <w:pPr>
              <w:spacing w:after="20"/>
              <w:ind w:left="20"/>
              <w:jc w:val="both"/>
            </w:pPr>
            <w:r>
              <w:rPr>
                <w:rFonts w:ascii="Times New Roman"/>
                <w:b w:val="false"/>
                <w:i w:val="false"/>
                <w:color w:val="000000"/>
                <w:sz w:val="20"/>
              </w:rPr>
              <w:t>
фармацевтика және басқа да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 дейін</w:t>
            </w:r>
          </w:p>
          <w:p>
            <w:pPr>
              <w:spacing w:after="20"/>
              <w:ind w:left="20"/>
              <w:jc w:val="both"/>
            </w:pPr>
            <w:r>
              <w:rPr>
                <w:rFonts w:ascii="Times New Roman"/>
                <w:b w:val="false"/>
                <w:i w:val="false"/>
                <w:color w:val="000000"/>
                <w:sz w:val="20"/>
              </w:rPr>
              <w:t>
БЛА-дан 20 %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4" w:id="85"/>
    <w:p>
      <w:pPr>
        <w:spacing w:after="0"/>
        <w:ind w:left="0"/>
        <w:jc w:val="both"/>
      </w:pPr>
      <w:r>
        <w:rPr>
          <w:rFonts w:ascii="Times New Roman"/>
          <w:b w:val="false"/>
          <w:i w:val="false"/>
          <w:color w:val="000000"/>
          <w:sz w:val="28"/>
        </w:rPr>
        <w:t>
      6) тармақша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үйдегі әлеуметтік көмек бөлімшелерінде емдеу-профилактикалық іс-шаралары мен оңалтуды жүргізгені үшін:</w:t>
            </w:r>
          </w:p>
          <w:p>
            <w:pPr>
              <w:spacing w:after="20"/>
              <w:ind w:left="20"/>
              <w:jc w:val="both"/>
            </w:pPr>
            <w:r>
              <w:rPr>
                <w:rFonts w:ascii="Times New Roman"/>
                <w:b w:val="false"/>
                <w:i w:val="false"/>
                <w:color w:val="000000"/>
                <w:sz w:val="20"/>
              </w:rPr>
              <w:t>
қарттармен жұмыс істегені үшін;</w:t>
            </w:r>
          </w:p>
          <w:p>
            <w:pPr>
              <w:spacing w:after="20"/>
              <w:ind w:left="20"/>
              <w:jc w:val="both"/>
            </w:pPr>
            <w:r>
              <w:rPr>
                <w:rFonts w:ascii="Times New Roman"/>
                <w:b w:val="false"/>
                <w:i w:val="false"/>
                <w:color w:val="000000"/>
                <w:sz w:val="20"/>
              </w:rPr>
              <w:t>
мүгедектігі бар адамдармен, оның ішінде тірек-қимыл аппараты бұзылған мүгедектігі бар балалармен жұмыс істегені үшін;</w:t>
            </w:r>
          </w:p>
          <w:p>
            <w:pPr>
              <w:spacing w:after="20"/>
              <w:ind w:left="20"/>
              <w:jc w:val="both"/>
            </w:pPr>
            <w:r>
              <w:rPr>
                <w:rFonts w:ascii="Times New Roman"/>
                <w:b w:val="false"/>
                <w:i w:val="false"/>
                <w:color w:val="000000"/>
                <w:sz w:val="20"/>
              </w:rPr>
              <w:t>
психоневрологиялық аурулары бар мүгедектігі бар балалармен және он сегіз жастан асқан мүгедектігі бар адамдармен жұмыс істегені үшін;</w:t>
            </w:r>
          </w:p>
          <w:p>
            <w:pPr>
              <w:spacing w:after="20"/>
              <w:ind w:left="20"/>
              <w:jc w:val="both"/>
            </w:pPr>
            <w:r>
              <w:rPr>
                <w:rFonts w:ascii="Times New Roman"/>
                <w:b w:val="false"/>
                <w:i w:val="false"/>
                <w:color w:val="000000"/>
                <w:sz w:val="20"/>
              </w:rPr>
              <w:t>
белгілі бір тұрғылықты жері жоқ адамдармен (әлеуметтік бейімдеу орталықтарында) жұмыс істегені үшін;</w:t>
            </w:r>
          </w:p>
          <w:p>
            <w:pPr>
              <w:spacing w:after="20"/>
              <w:ind w:left="20"/>
              <w:jc w:val="both"/>
            </w:pPr>
            <w:r>
              <w:rPr>
                <w:rFonts w:ascii="Times New Roman"/>
                <w:b w:val="false"/>
                <w:i w:val="false"/>
                <w:color w:val="000000"/>
                <w:sz w:val="20"/>
              </w:rPr>
              <w:t>
қатыгез қарым-қатынасқа ұшыраған адамдармен жұмыс істегені үшін;</w:t>
            </w:r>
          </w:p>
          <w:p>
            <w:pPr>
              <w:spacing w:after="20"/>
              <w:ind w:left="20"/>
              <w:jc w:val="both"/>
            </w:pP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50 %</w:t>
            </w:r>
          </w:p>
          <w:p>
            <w:pPr>
              <w:spacing w:after="20"/>
              <w:ind w:left="20"/>
              <w:jc w:val="both"/>
            </w:pPr>
            <w:r>
              <w:rPr>
                <w:rFonts w:ascii="Times New Roman"/>
                <w:b w:val="false"/>
                <w:i w:val="false"/>
                <w:color w:val="000000"/>
                <w:sz w:val="20"/>
              </w:rPr>
              <w:t>
БЛА-дан 60 %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5" w:id="8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6-қосымшада</w:t>
      </w:r>
      <w:r>
        <w:rPr>
          <w:rFonts w:ascii="Times New Roman"/>
          <w:b w:val="false"/>
          <w:i w:val="false"/>
          <w:color w:val="000000"/>
          <w:sz w:val="28"/>
        </w:rPr>
        <w:t>:</w:t>
      </w:r>
    </w:p>
    <w:bookmarkEnd w:id="86"/>
    <w:bookmarkStart w:name="z326" w:id="87"/>
    <w:p>
      <w:pPr>
        <w:spacing w:after="0"/>
        <w:ind w:left="0"/>
        <w:jc w:val="both"/>
      </w:pPr>
      <w:r>
        <w:rPr>
          <w:rFonts w:ascii="Times New Roman"/>
          <w:b w:val="false"/>
          <w:i w:val="false"/>
          <w:color w:val="000000"/>
          <w:sz w:val="28"/>
        </w:rPr>
        <w:t>
      реттік нөмірі 1-жолдағы 1) тармақша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 қызмет көрсету ұйымдарында, зейнетақы төлеу орталықтарында әкімшілік-шаруашылық қызмет көрсетумен айланысатын қызметкерлерден басқа:</w:t>
            </w:r>
          </w:p>
          <w:p>
            <w:pPr>
              <w:spacing w:after="20"/>
              <w:ind w:left="20"/>
              <w:jc w:val="both"/>
            </w:pPr>
            <w:r>
              <w:rPr>
                <w:rFonts w:ascii="Times New Roman"/>
                <w:b w:val="false"/>
                <w:i w:val="false"/>
                <w:color w:val="000000"/>
                <w:sz w:val="20"/>
              </w:rPr>
              <w:t>
қарттармен, оның ішінде зейнетақы мен жәрдемақы төлеген кезде жұмыс істегені үшін;</w:t>
            </w:r>
          </w:p>
          <w:p>
            <w:pPr>
              <w:spacing w:after="20"/>
              <w:ind w:left="20"/>
              <w:jc w:val="both"/>
            </w:pPr>
            <w:r>
              <w:rPr>
                <w:rFonts w:ascii="Times New Roman"/>
                <w:b w:val="false"/>
                <w:i w:val="false"/>
                <w:color w:val="000000"/>
                <w:sz w:val="20"/>
              </w:rPr>
              <w:t>
мүгедектігі бар адамдармен, оның ішінде тірек-қимыл аппараты бұзылған мүгедектігі бар балалармен жұмыс істегені үшін;</w:t>
            </w:r>
          </w:p>
          <w:p>
            <w:pPr>
              <w:spacing w:after="20"/>
              <w:ind w:left="20"/>
              <w:jc w:val="both"/>
            </w:pPr>
            <w:r>
              <w:rPr>
                <w:rFonts w:ascii="Times New Roman"/>
                <w:b w:val="false"/>
                <w:i w:val="false"/>
                <w:color w:val="000000"/>
                <w:sz w:val="20"/>
              </w:rPr>
              <w:t>
психоневрологиялық ауруы бар мүгедектігі бар балалармен және он сегіз жастан асқан мүгедектігі бар адамдармен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w:t>
      </w:r>
    </w:p>
    <w:bookmarkStart w:name="z327" w:id="8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7-қосымшада</w:t>
      </w:r>
      <w:r>
        <w:rPr>
          <w:rFonts w:ascii="Times New Roman"/>
          <w:b w:val="false"/>
          <w:i w:val="false"/>
          <w:color w:val="000000"/>
          <w:sz w:val="28"/>
        </w:rPr>
        <w:t>:</w:t>
      </w:r>
    </w:p>
    <w:bookmarkEnd w:id="88"/>
    <w:bookmarkStart w:name="z328" w:id="89"/>
    <w:p>
      <w:pPr>
        <w:spacing w:after="0"/>
        <w:ind w:left="0"/>
        <w:jc w:val="both"/>
      </w:pPr>
      <w:r>
        <w:rPr>
          <w:rFonts w:ascii="Times New Roman"/>
          <w:b w:val="false"/>
          <w:i w:val="false"/>
          <w:color w:val="000000"/>
          <w:sz w:val="28"/>
        </w:rPr>
        <w:t>
      реттік нөмірі 1-жолдағы 1) тармақша мынадай редакцияда жазылсын:</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клуб мекемелері және музейлер қызметкерлеріне:</w:t>
            </w:r>
          </w:p>
          <w:p>
            <w:pPr>
              <w:spacing w:after="20"/>
              <w:ind w:left="20"/>
              <w:jc w:val="both"/>
            </w:pPr>
            <w:r>
              <w:rPr>
                <w:rFonts w:ascii="Times New Roman"/>
                <w:b w:val="false"/>
                <w:i w:val="false"/>
                <w:color w:val="000000"/>
                <w:sz w:val="20"/>
              </w:rPr>
              <w:t>
дене бітімінің дамуында кемістігі бар азаматтармен жұмыс істегені үшін;</w:t>
            </w:r>
          </w:p>
          <w:p>
            <w:pPr>
              <w:spacing w:after="20"/>
              <w:ind w:left="20"/>
              <w:jc w:val="both"/>
            </w:pPr>
            <w:r>
              <w:rPr>
                <w:rFonts w:ascii="Times New Roman"/>
                <w:b w:val="false"/>
                <w:i w:val="false"/>
                <w:color w:val="000000"/>
                <w:sz w:val="20"/>
              </w:rPr>
              <w:t>
көру және есту қабілетінен толық айырылған азаматтармен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w:t>
      </w:r>
    </w:p>
    <w:bookmarkStart w:name="z329" w:id="90"/>
    <w:p>
      <w:pPr>
        <w:spacing w:after="0"/>
        <w:ind w:left="0"/>
        <w:jc w:val="both"/>
      </w:pPr>
      <w:r>
        <w:rPr>
          <w:rFonts w:ascii="Times New Roman"/>
          <w:b w:val="false"/>
          <w:i w:val="false"/>
          <w:color w:val="000000"/>
          <w:sz w:val="28"/>
        </w:rPr>
        <w:t xml:space="preserve">
      27. "Құқық қорғау органдарының қызметкерлері мен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қағидаларын бекіту туралы" Қазақстан Республикасы Үкіметінің 2016 жылғы 18 ақпандағы № 78 </w:t>
      </w:r>
      <w:r>
        <w:rPr>
          <w:rFonts w:ascii="Times New Roman"/>
          <w:b w:val="false"/>
          <w:i w:val="false"/>
          <w:color w:val="000000"/>
          <w:sz w:val="28"/>
        </w:rPr>
        <w:t>қаулысында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31" w:id="91"/>
    <w:p>
      <w:pPr>
        <w:spacing w:after="0"/>
        <w:ind w:left="0"/>
        <w:jc w:val="both"/>
      </w:pPr>
      <w:r>
        <w:rPr>
          <w:rFonts w:ascii="Times New Roman"/>
          <w:b w:val="false"/>
          <w:i w:val="false"/>
          <w:color w:val="000000"/>
          <w:sz w:val="28"/>
        </w:rPr>
        <w:t xml:space="preserve">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91"/>
    <w:bookmarkStart w:name="z332" w:id="92"/>
    <w:p>
      <w:pPr>
        <w:spacing w:after="0"/>
        <w:ind w:left="0"/>
        <w:jc w:val="both"/>
      </w:pPr>
      <w:r>
        <w:rPr>
          <w:rFonts w:ascii="Times New Roman"/>
          <w:b w:val="false"/>
          <w:i w:val="false"/>
          <w:color w:val="000000"/>
          <w:sz w:val="28"/>
        </w:rPr>
        <w:t xml:space="preserve">
      көрсетілген қаулымен бекітілген Құқық қорғау органдарының қызметкерлері мен олармен бірге тұратын отбасы мүшелерін, зейнеткерлерін, сондай-ақ қызметтік міндеттерін атқару кезінде қаза тапқан қызметкерлердің балалары Кәмелетке толғанға дейін оларды тиісті мемлекеттік денсаулық сақтау ұйымдарында медициналық және санаторий-курорттық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334" w:id="93"/>
    <w:p>
      <w:pPr>
        <w:spacing w:after="0"/>
        <w:ind w:left="0"/>
        <w:jc w:val="both"/>
      </w:pPr>
      <w:r>
        <w:rPr>
          <w:rFonts w:ascii="Times New Roman"/>
          <w:b w:val="false"/>
          <w:i w:val="false"/>
          <w:color w:val="000000"/>
          <w:sz w:val="28"/>
        </w:rPr>
        <w:t>
      "2.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bookmarkEnd w:id="93"/>
    <w:bookmarkStart w:name="z335" w:id="94"/>
    <w:p>
      <w:pPr>
        <w:spacing w:after="0"/>
        <w:ind w:left="0"/>
        <w:jc w:val="both"/>
      </w:pPr>
      <w:r>
        <w:rPr>
          <w:rFonts w:ascii="Times New Roman"/>
          <w:b w:val="false"/>
          <w:i w:val="false"/>
          <w:color w:val="000000"/>
          <w:sz w:val="28"/>
        </w:rPr>
        <w:t xml:space="preserve">
      1)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тегін медициналық көмектің кепілдік берілген көлемі шеңберінде;</w:t>
      </w:r>
    </w:p>
    <w:bookmarkEnd w:id="94"/>
    <w:bookmarkStart w:name="z336" w:id="95"/>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міндетті әлеуметтік медициналық сақтандыру жүйесінде;</w:t>
      </w:r>
    </w:p>
    <w:bookmarkEnd w:id="95"/>
    <w:bookmarkStart w:name="z337" w:id="96"/>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96"/>
    <w:bookmarkStart w:name="z338" w:id="97"/>
    <w:p>
      <w:pPr>
        <w:spacing w:after="0"/>
        <w:ind w:left="0"/>
        <w:jc w:val="both"/>
      </w:pPr>
      <w:r>
        <w:rPr>
          <w:rFonts w:ascii="Times New Roman"/>
          <w:b w:val="false"/>
          <w:i w:val="false"/>
          <w:color w:val="000000"/>
          <w:sz w:val="28"/>
        </w:rPr>
        <w:t>
      3. Қағидаларда қызметкерлердің отбасы мүшелері деп жұбайы (зайыбы), ортақ немесе ерлі-зайыптылардың біреуінің кәмелетке толмаған балалары (асырап алынған, асырауындағы немесе қорғаншылығындағы); білім беру ұйымдарында күндізгі оқу нысаны бойынша білім алып жатқан жиырма үш жасқа толмаған балалар (асырап алынған, асырауындағы немесе қорғаншылығындағы) және жұбайының (зайыбының) балалары; мүгедектігі бар балалар (асырап алынған, асырауындағы немесе қамқорлығындағы) және жұбайының (зайыбының) он сегіз жасқа дейін мүгедектік белгіленген мүгедектігі бар балалары; қызметкердің асырауындағы ата-анасы және жұбайының (зайыбының) ата-анасы түсініледі.</w:t>
      </w:r>
    </w:p>
    <w:bookmarkEnd w:id="97"/>
    <w:bookmarkStart w:name="z339" w:id="98"/>
    <w:p>
      <w:pPr>
        <w:spacing w:after="0"/>
        <w:ind w:left="0"/>
        <w:jc w:val="both"/>
      </w:pPr>
      <w:r>
        <w:rPr>
          <w:rFonts w:ascii="Times New Roman"/>
          <w:b w:val="false"/>
          <w:i w:val="false"/>
          <w:color w:val="000000"/>
          <w:sz w:val="28"/>
        </w:rPr>
        <w:t>
      Қызметтiк мiндеттерiн атқару кезiнде қаза тапқан қызметкердiң балалары кәмелетке толғанға дейiн олардың ішкі істер органдарының медициналық ұйымдарында медициналық және санаторий-курорттық қамтамасыз етілу құқығы сақталады.".</w:t>
      </w:r>
    </w:p>
    <w:bookmarkEnd w:id="98"/>
    <w:bookmarkStart w:name="z340" w:id="99"/>
    <w:p>
      <w:pPr>
        <w:spacing w:after="0"/>
        <w:ind w:left="0"/>
        <w:jc w:val="both"/>
      </w:pPr>
      <w:r>
        <w:rPr>
          <w:rFonts w:ascii="Times New Roman"/>
          <w:b w:val="false"/>
          <w:i w:val="false"/>
          <w:color w:val="000000"/>
          <w:sz w:val="28"/>
        </w:rPr>
        <w:t xml:space="preserve">
      28.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w:t>
      </w:r>
    </w:p>
    <w:bookmarkEnd w:id="99"/>
    <w:bookmarkStart w:name="z341" w:id="10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әлеуметтiк қорғау министрлігi туралы </w:t>
      </w:r>
      <w:r>
        <w:rPr>
          <w:rFonts w:ascii="Times New Roman"/>
          <w:b w:val="false"/>
          <w:i w:val="false"/>
          <w:color w:val="000000"/>
          <w:sz w:val="28"/>
        </w:rPr>
        <w:t>ережеде</w:t>
      </w:r>
      <w:r>
        <w:rPr>
          <w:rFonts w:ascii="Times New Roman"/>
          <w:b w:val="false"/>
          <w:i w:val="false"/>
          <w:color w:val="000000"/>
          <w:sz w:val="28"/>
        </w:rPr>
        <w:t>:</w:t>
      </w:r>
    </w:p>
    <w:bookmarkEnd w:id="100"/>
    <w:bookmarkStart w:name="z342" w:id="101"/>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01"/>
    <w:bookmarkStart w:name="z343" w:id="102"/>
    <w:p>
      <w:pPr>
        <w:spacing w:after="0"/>
        <w:ind w:left="0"/>
        <w:jc w:val="both"/>
      </w:pPr>
      <w:r>
        <w:rPr>
          <w:rFonts w:ascii="Times New Roman"/>
          <w:b w:val="false"/>
          <w:i w:val="false"/>
          <w:color w:val="000000"/>
          <w:sz w:val="28"/>
        </w:rPr>
        <w:t>
      "4) мүгедектігі бар адамдарды әлеуметтік қорғау;";</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46" w:id="103"/>
    <w:p>
      <w:pPr>
        <w:spacing w:after="0"/>
        <w:ind w:left="0"/>
        <w:jc w:val="both"/>
      </w:pPr>
      <w:r>
        <w:rPr>
          <w:rFonts w:ascii="Times New Roman"/>
          <w:b w:val="false"/>
          <w:i w:val="false"/>
          <w:color w:val="000000"/>
          <w:sz w:val="28"/>
        </w:rPr>
        <w:t>
      "2) Қазақстан Республикасы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мүгедектігі бар адамдарды әлеуметтік қорғау, міндетті әлеуметтік сақтандыру, арнаулы әлеуметтік қызметтер, сондай-ақ өз құзыреті шегінде халықтың көші-қоны туралы заңнаманың сақталуына мемлекеттік бақылауды ұйымдастыру және жүзеге асыру; еңбек инспекциясы жөніндегі жергілікті органның қызметін үйлестіру және қызметін тексеруді жүзеге асыру;";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тармақша</w:t>
      </w:r>
      <w:r>
        <w:rPr>
          <w:rFonts w:ascii="Times New Roman"/>
          <w:b w:val="false"/>
          <w:i w:val="false"/>
          <w:color w:val="000000"/>
          <w:sz w:val="28"/>
        </w:rPr>
        <w:t xml:space="preserve"> мынадай редакцияда жазылсын:</w:t>
      </w:r>
    </w:p>
    <w:bookmarkStart w:name="z348" w:id="104"/>
    <w:p>
      <w:pPr>
        <w:spacing w:after="0"/>
        <w:ind w:left="0"/>
        <w:jc w:val="both"/>
      </w:pPr>
      <w:r>
        <w:rPr>
          <w:rFonts w:ascii="Times New Roman"/>
          <w:b w:val="false"/>
          <w:i w:val="false"/>
          <w:color w:val="000000"/>
          <w:sz w:val="28"/>
        </w:rPr>
        <w:t>
      "70) мүгедектігі бар адамдар үшін жұмыс орындарын квоталау тәртібін әзірлеу және бекіту;";</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тармақша</w:t>
      </w:r>
      <w:r>
        <w:rPr>
          <w:rFonts w:ascii="Times New Roman"/>
          <w:b w:val="false"/>
          <w:i w:val="false"/>
          <w:color w:val="000000"/>
          <w:sz w:val="28"/>
        </w:rPr>
        <w:t xml:space="preserve"> мынадай редакцияда жазылсын:</w:t>
      </w:r>
    </w:p>
    <w:bookmarkStart w:name="z350" w:id="105"/>
    <w:p>
      <w:pPr>
        <w:spacing w:after="0"/>
        <w:ind w:left="0"/>
        <w:jc w:val="both"/>
      </w:pPr>
      <w:r>
        <w:rPr>
          <w:rFonts w:ascii="Times New Roman"/>
          <w:b w:val="false"/>
          <w:i w:val="false"/>
          <w:color w:val="000000"/>
          <w:sz w:val="28"/>
        </w:rPr>
        <w:t>
      "74) мүгедектігі бар адамның жұмыс орнының стандарттарын әзірлеу және бекіту;";</w:t>
      </w:r>
    </w:p>
    <w:bookmarkEnd w:id="105"/>
    <w:bookmarkStart w:name="z351" w:id="106"/>
    <w:p>
      <w:pPr>
        <w:spacing w:after="0"/>
        <w:ind w:left="0"/>
        <w:jc w:val="both"/>
      </w:pPr>
      <w:r>
        <w:rPr>
          <w:rFonts w:ascii="Times New Roman"/>
          <w:b w:val="false"/>
          <w:i w:val="false"/>
          <w:color w:val="000000"/>
          <w:sz w:val="28"/>
        </w:rPr>
        <w:t>
      мынадай мазмұндағы 167-1) тармақшамен толықтырылсын:</w:t>
      </w:r>
    </w:p>
    <w:bookmarkEnd w:id="106"/>
    <w:bookmarkStart w:name="z352" w:id="107"/>
    <w:p>
      <w:pPr>
        <w:spacing w:after="0"/>
        <w:ind w:left="0"/>
        <w:jc w:val="both"/>
      </w:pPr>
      <w:r>
        <w:rPr>
          <w:rFonts w:ascii="Times New Roman"/>
          <w:b w:val="false"/>
          <w:i w:val="false"/>
          <w:color w:val="000000"/>
          <w:sz w:val="28"/>
        </w:rPr>
        <w:t>
      "167-1) халықты әлеуметтік қорғау саласындағы әлеуметтік қызметкерлердің біліктілігін арттыру жөніндегі әдістемелік ұсынымдарды әзірлеу және бекіту;";</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 тармақшалар</w:t>
      </w:r>
      <w:r>
        <w:rPr>
          <w:rFonts w:ascii="Times New Roman"/>
          <w:b w:val="false"/>
          <w:i w:val="false"/>
          <w:color w:val="000000"/>
          <w:sz w:val="28"/>
        </w:rPr>
        <w:t xml:space="preserve"> мынадай редакцияда жазылсын:</w:t>
      </w:r>
    </w:p>
    <w:bookmarkStart w:name="z354" w:id="108"/>
    <w:p>
      <w:pPr>
        <w:spacing w:after="0"/>
        <w:ind w:left="0"/>
        <w:jc w:val="both"/>
      </w:pPr>
      <w:r>
        <w:rPr>
          <w:rFonts w:ascii="Times New Roman"/>
          <w:b w:val="false"/>
          <w:i w:val="false"/>
          <w:color w:val="000000"/>
          <w:sz w:val="28"/>
        </w:rPr>
        <w:t>
      "171) мүгедектігі бар адамды абилитациялау мен оңалтудың жеке бағдарламасына сәйкес мүгедектігі бар адамдар мен мүгедектігі бар балаларға санаторий-курорттық емдеуді ұсыну қағидаларын әзірлеу және бекіту;</w:t>
      </w:r>
    </w:p>
    <w:bookmarkEnd w:id="108"/>
    <w:bookmarkStart w:name="z355" w:id="109"/>
    <w:p>
      <w:pPr>
        <w:spacing w:after="0"/>
        <w:ind w:left="0"/>
        <w:jc w:val="both"/>
      </w:pPr>
      <w:r>
        <w:rPr>
          <w:rFonts w:ascii="Times New Roman"/>
          <w:b w:val="false"/>
          <w:i w:val="false"/>
          <w:color w:val="000000"/>
          <w:sz w:val="28"/>
        </w:rPr>
        <w:t>
      172) мүгедектігі бар адамды абилитациялау мен оңалтудың жеке бағдарламасына сәйкес жүріп-тұруы қиын бірінші топтағы мүгедектігі бар адамдарға жеке көмекшінің әлеуметтік қызметтерін ұсыну қағидаларын әзірлеу және бекіту;</w:t>
      </w:r>
    </w:p>
    <w:bookmarkEnd w:id="109"/>
    <w:bookmarkStart w:name="z356" w:id="110"/>
    <w:p>
      <w:pPr>
        <w:spacing w:after="0"/>
        <w:ind w:left="0"/>
        <w:jc w:val="both"/>
      </w:pPr>
      <w:r>
        <w:rPr>
          <w:rFonts w:ascii="Times New Roman"/>
          <w:b w:val="false"/>
          <w:i w:val="false"/>
          <w:color w:val="000000"/>
          <w:sz w:val="28"/>
        </w:rPr>
        <w:t>
      173) мүгедектігі бар адамды абилитациялау мен оңалтудың жеке бағдарламасына сәйкес оларды ауыстыру мерзімдерін қоса алғанда, мүгедектігі бар адамдарды протездік-ортопедиялық көмекпен, техникалық көмекші (орнын толтырушы) құралдармен, арнаулы жүріп-тұру құралдарымен қамтамасыз ету қағидаларын әзірлеу және бекіту;</w:t>
      </w:r>
    </w:p>
    <w:bookmarkEnd w:id="110"/>
    <w:bookmarkStart w:name="z357" w:id="111"/>
    <w:p>
      <w:pPr>
        <w:spacing w:after="0"/>
        <w:ind w:left="0"/>
        <w:jc w:val="both"/>
      </w:pPr>
      <w:r>
        <w:rPr>
          <w:rFonts w:ascii="Times New Roman"/>
          <w:b w:val="false"/>
          <w:i w:val="false"/>
          <w:color w:val="000000"/>
          <w:sz w:val="28"/>
        </w:rPr>
        <w:t>
      174) мүгедектігі бар адамды абилитациялау мен оңалтудың жеке бағдарламасына сәйкес естуі бойынша мүгедектігі бар адамдар үшін ымдау тілі маманының әлеуметтік қызметтерін ұсыну қағидаларын әзірлеу және бекіту;";</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 тармақша</w:t>
      </w:r>
      <w:r>
        <w:rPr>
          <w:rFonts w:ascii="Times New Roman"/>
          <w:b w:val="false"/>
          <w:i w:val="false"/>
          <w:color w:val="000000"/>
          <w:sz w:val="28"/>
        </w:rPr>
        <w:t xml:space="preserve"> мынадай редакцияда жазылсын:</w:t>
      </w:r>
    </w:p>
    <w:bookmarkStart w:name="z359" w:id="112"/>
    <w:p>
      <w:pPr>
        <w:spacing w:after="0"/>
        <w:ind w:left="0"/>
        <w:jc w:val="both"/>
      </w:pPr>
      <w:r>
        <w:rPr>
          <w:rFonts w:ascii="Times New Roman"/>
          <w:b w:val="false"/>
          <w:i w:val="false"/>
          <w:color w:val="000000"/>
          <w:sz w:val="28"/>
        </w:rPr>
        <w:t>
      "177) тауарлар мен көрсетілетін қызметтерді әлеуметтік қызметтер порталы арқылы мүгедектігі бар адамдарға өткізу кезінде олардың құнын мемлекеттік бюджет қаражатынан өтеу қағидаларын бекіту;";</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және </w:t>
      </w:r>
      <w:r>
        <w:rPr>
          <w:rFonts w:ascii="Times New Roman"/>
          <w:b w:val="false"/>
          <w:i w:val="false"/>
          <w:color w:val="000000"/>
          <w:sz w:val="28"/>
        </w:rPr>
        <w:t>181) тармақшалар</w:t>
      </w:r>
      <w:r>
        <w:rPr>
          <w:rFonts w:ascii="Times New Roman"/>
          <w:b w:val="false"/>
          <w:i w:val="false"/>
          <w:color w:val="000000"/>
          <w:sz w:val="28"/>
        </w:rPr>
        <w:t xml:space="preserve"> мынадай редакцияда жазылсын:</w:t>
      </w:r>
    </w:p>
    <w:bookmarkStart w:name="z361" w:id="113"/>
    <w:p>
      <w:pPr>
        <w:spacing w:after="0"/>
        <w:ind w:left="0"/>
        <w:jc w:val="both"/>
      </w:pPr>
      <w:r>
        <w:rPr>
          <w:rFonts w:ascii="Times New Roman"/>
          <w:b w:val="false"/>
          <w:i w:val="false"/>
          <w:color w:val="000000"/>
          <w:sz w:val="28"/>
        </w:rPr>
        <w:t>
      "179) техникалық көмекші (орнын толтырушы) құралдардың, арнаулы жүріп-тұру құралдарының және мүгедектігі бар адамдарға ұсынылатын қызметтердің сыныптауышына сәйкес мүгедектігі бар адамның қажеттіліктерін бағалау тәртібін әзірлеу;</w:t>
      </w:r>
    </w:p>
    <w:bookmarkEnd w:id="113"/>
    <w:bookmarkStart w:name="z362" w:id="114"/>
    <w:p>
      <w:pPr>
        <w:spacing w:after="0"/>
        <w:ind w:left="0"/>
        <w:jc w:val="both"/>
      </w:pPr>
      <w:r>
        <w:rPr>
          <w:rFonts w:ascii="Times New Roman"/>
          <w:b w:val="false"/>
          <w:i w:val="false"/>
          <w:color w:val="000000"/>
          <w:sz w:val="28"/>
        </w:rPr>
        <w:t>
      180) мүгедектігі бар адамдар әлеуметтік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әзірлеу және бекіту;</w:t>
      </w:r>
    </w:p>
    <w:bookmarkEnd w:id="114"/>
    <w:bookmarkStart w:name="z363" w:id="115"/>
    <w:p>
      <w:pPr>
        <w:spacing w:after="0"/>
        <w:ind w:left="0"/>
        <w:jc w:val="both"/>
      </w:pPr>
      <w:r>
        <w:rPr>
          <w:rFonts w:ascii="Times New Roman"/>
          <w:b w:val="false"/>
          <w:i w:val="false"/>
          <w:color w:val="000000"/>
          <w:sz w:val="28"/>
        </w:rPr>
        <w:t>
      181) мүгедектігі бар адамдарға ұсынылатын техникалық көмекші (орнын толтырушы) құралдардың, арнаулы жүріп-тұру құралдарының және ұсынылатын қызметтердің сыныптауышын әзірлеу және бекіту;";</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және </w:t>
      </w:r>
      <w:r>
        <w:rPr>
          <w:rFonts w:ascii="Times New Roman"/>
          <w:b w:val="false"/>
          <w:i w:val="false"/>
          <w:color w:val="000000"/>
          <w:sz w:val="28"/>
        </w:rPr>
        <w:t>190) тармақшалар</w:t>
      </w:r>
      <w:r>
        <w:rPr>
          <w:rFonts w:ascii="Times New Roman"/>
          <w:b w:val="false"/>
          <w:i w:val="false"/>
          <w:color w:val="000000"/>
          <w:sz w:val="28"/>
        </w:rPr>
        <w:t xml:space="preserve"> мынадай редакцияда жазылсын:</w:t>
      </w:r>
    </w:p>
    <w:bookmarkStart w:name="z365" w:id="116"/>
    <w:p>
      <w:pPr>
        <w:spacing w:after="0"/>
        <w:ind w:left="0"/>
        <w:jc w:val="both"/>
      </w:pPr>
      <w:r>
        <w:rPr>
          <w:rFonts w:ascii="Times New Roman"/>
          <w:b w:val="false"/>
          <w:i w:val="false"/>
          <w:color w:val="000000"/>
          <w:sz w:val="28"/>
        </w:rPr>
        <w:t>
      "189) мүгедектігі бар адамдарды әлеуметтік қорғау және оңалту жөніндегі іс-шаралар жоспарын әзірлеу;</w:t>
      </w:r>
    </w:p>
    <w:bookmarkEnd w:id="116"/>
    <w:bookmarkStart w:name="z366" w:id="117"/>
    <w:p>
      <w:pPr>
        <w:spacing w:after="0"/>
        <w:ind w:left="0"/>
        <w:jc w:val="both"/>
      </w:pPr>
      <w:r>
        <w:rPr>
          <w:rFonts w:ascii="Times New Roman"/>
          <w:b w:val="false"/>
          <w:i w:val="false"/>
          <w:color w:val="000000"/>
          <w:sz w:val="28"/>
        </w:rPr>
        <w:t>
      190) медициналық-әлеуметтік сараптаманы және мүгедектігі бар адамдарды оңалтуды ұйымдастыру мен жүзеге асырудың жалпы қағидаттарын белгілеу;";</w:t>
      </w:r>
    </w:p>
    <w:bookmarkEnd w:id="117"/>
    <w:bookmarkStart w:name="z367" w:id="118"/>
    <w:p>
      <w:pPr>
        <w:spacing w:after="0"/>
        <w:ind w:left="0"/>
        <w:jc w:val="both"/>
      </w:pPr>
      <w:r>
        <w:rPr>
          <w:rFonts w:ascii="Times New Roman"/>
          <w:b w:val="false"/>
          <w:i w:val="false"/>
          <w:color w:val="000000"/>
          <w:sz w:val="28"/>
        </w:rPr>
        <w:t>
      мынадай мазмұндағы 190-1) тармақшамен толықтырылсын:</w:t>
      </w:r>
    </w:p>
    <w:bookmarkEnd w:id="118"/>
    <w:bookmarkStart w:name="z368" w:id="119"/>
    <w:p>
      <w:pPr>
        <w:spacing w:after="0"/>
        <w:ind w:left="0"/>
        <w:jc w:val="both"/>
      </w:pPr>
      <w:r>
        <w:rPr>
          <w:rFonts w:ascii="Times New Roman"/>
          <w:b w:val="false"/>
          <w:i w:val="false"/>
          <w:color w:val="000000"/>
          <w:sz w:val="28"/>
        </w:rPr>
        <w:t>
      "190-1) министрлердің, аудандар,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тәртібін әзірлеу және бекіту;";</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тармақша</w:t>
      </w:r>
      <w:r>
        <w:rPr>
          <w:rFonts w:ascii="Times New Roman"/>
          <w:b w:val="false"/>
          <w:i w:val="false"/>
          <w:color w:val="000000"/>
          <w:sz w:val="28"/>
        </w:rPr>
        <w:t xml:space="preserve"> мынадай редакцияда жазылсын:</w:t>
      </w:r>
    </w:p>
    <w:bookmarkStart w:name="z370" w:id="120"/>
    <w:p>
      <w:pPr>
        <w:spacing w:after="0"/>
        <w:ind w:left="0"/>
        <w:jc w:val="both"/>
      </w:pPr>
      <w:r>
        <w:rPr>
          <w:rFonts w:ascii="Times New Roman"/>
          <w:b w:val="false"/>
          <w:i w:val="false"/>
          <w:color w:val="000000"/>
          <w:sz w:val="28"/>
        </w:rPr>
        <w:t>
      "191) мүгедектігі бар адамдарды жұмысқа орналастыру үшін арнайы жұмыс орындарын құратын жұмыс берушілердің шығындарын субсидиялау тәртібі мен шарттарын әзірлеу және бекіту;".</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380" w:id="121"/>
    <w:p>
      <w:pPr>
        <w:spacing w:after="0"/>
        <w:ind w:left="0"/>
        <w:jc w:val="both"/>
      </w:pPr>
      <w:r>
        <w:rPr>
          <w:rFonts w:ascii="Times New Roman"/>
          <w:b w:val="false"/>
          <w:i w:val="false"/>
          <w:color w:val="000000"/>
          <w:sz w:val="28"/>
        </w:rPr>
        <w:t xml:space="preserve">
      31. "Қазақстан Республикасы Экология, геология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8"/>
        </w:rPr>
        <w:t>қаулысында</w:t>
      </w:r>
      <w:r>
        <w:rPr>
          <w:rFonts w:ascii="Times New Roman"/>
          <w:b w:val="false"/>
          <w:i w:val="false"/>
          <w:color w:val="000000"/>
          <w:sz w:val="28"/>
        </w:rPr>
        <w:t>:</w:t>
      </w:r>
    </w:p>
    <w:bookmarkEnd w:id="121"/>
    <w:bookmarkStart w:name="z381" w:id="12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22"/>
    <w:bookmarkStart w:name="z382" w:id="12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123"/>
    <w:bookmarkStart w:name="z383" w:id="124"/>
    <w:p>
      <w:pPr>
        <w:spacing w:after="0"/>
        <w:ind w:left="0"/>
        <w:jc w:val="both"/>
      </w:pPr>
      <w:r>
        <w:rPr>
          <w:rFonts w:ascii="Times New Roman"/>
          <w:b w:val="false"/>
          <w:i w:val="false"/>
          <w:color w:val="000000"/>
          <w:sz w:val="28"/>
        </w:rPr>
        <w:t>
      "21)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124"/>
    <w:bookmarkStart w:name="z384" w:id="125"/>
    <w:p>
      <w:pPr>
        <w:spacing w:after="0"/>
        <w:ind w:left="0"/>
        <w:jc w:val="both"/>
      </w:pPr>
      <w:r>
        <w:rPr>
          <w:rFonts w:ascii="Times New Roman"/>
          <w:b w:val="false"/>
          <w:i w:val="false"/>
          <w:color w:val="000000"/>
          <w:sz w:val="28"/>
        </w:rPr>
        <w:t xml:space="preserve">
      32. "Баланың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картасын бекіту туралы" Қазақстан Республикасы Үкіметінің 2020 жылғы 30 наурыздағы № 156 </w:t>
      </w:r>
      <w:r>
        <w:rPr>
          <w:rFonts w:ascii="Times New Roman"/>
          <w:b w:val="false"/>
          <w:i w:val="false"/>
          <w:color w:val="000000"/>
          <w:sz w:val="28"/>
        </w:rPr>
        <w:t>қаулысында</w:t>
      </w:r>
      <w:r>
        <w:rPr>
          <w:rFonts w:ascii="Times New Roman"/>
          <w:b w:val="false"/>
          <w:i w:val="false"/>
          <w:color w:val="000000"/>
          <w:sz w:val="28"/>
        </w:rPr>
        <w:t>:</w:t>
      </w:r>
    </w:p>
    <w:bookmarkEnd w:id="125"/>
    <w:bookmarkStart w:name="z385" w:id="126"/>
    <w:p>
      <w:pPr>
        <w:spacing w:after="0"/>
        <w:ind w:left="0"/>
        <w:jc w:val="both"/>
      </w:pPr>
      <w:r>
        <w:rPr>
          <w:rFonts w:ascii="Times New Roman"/>
          <w:b w:val="false"/>
          <w:i w:val="false"/>
          <w:color w:val="000000"/>
          <w:sz w:val="28"/>
        </w:rPr>
        <w:t xml:space="preserve">
      көрсетілген қаулымен бекітілген 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w:t>
      </w:r>
      <w:r>
        <w:rPr>
          <w:rFonts w:ascii="Times New Roman"/>
          <w:b w:val="false"/>
          <w:i w:val="false"/>
          <w:color w:val="000000"/>
          <w:sz w:val="28"/>
        </w:rPr>
        <w:t>картасында</w:t>
      </w:r>
      <w:r>
        <w:rPr>
          <w:rFonts w:ascii="Times New Roman"/>
          <w:b w:val="false"/>
          <w:i w:val="false"/>
          <w:color w:val="000000"/>
          <w:sz w:val="28"/>
        </w:rPr>
        <w:t>:</w:t>
      </w:r>
    </w:p>
    <w:bookmarkEnd w:id="126"/>
    <w:bookmarkStart w:name="z386" w:id="127"/>
    <w:p>
      <w:pPr>
        <w:spacing w:after="0"/>
        <w:ind w:left="0"/>
        <w:jc w:val="both"/>
      </w:pPr>
      <w:r>
        <w:rPr>
          <w:rFonts w:ascii="Times New Roman"/>
          <w:b w:val="false"/>
          <w:i w:val="false"/>
          <w:color w:val="000000"/>
          <w:sz w:val="28"/>
        </w:rPr>
        <w:t>
      реттік нөмірі 34-жол мынадай редакцияда жазылсын:</w:t>
      </w:r>
    </w:p>
    <w:bookmarkEnd w:id="1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 мүгедектігі бар балалар мен ерекше білім беру қажеттіліктері бар балалардың білімге тең қол жеткізуін қамтамасыз етуге;</w:t>
            </w:r>
          </w:p>
          <w:p>
            <w:pPr>
              <w:spacing w:after="20"/>
              <w:ind w:left="20"/>
              <w:jc w:val="both"/>
            </w:pPr>
            <w:r>
              <w:rPr>
                <w:rFonts w:ascii="Times New Roman"/>
                <w:b w:val="false"/>
                <w:i w:val="false"/>
                <w:color w:val="000000"/>
                <w:sz w:val="20"/>
              </w:rPr>
              <w:t>
- әлеуметтік қорғау, денсаулық сақтау, білім беру, жұмыспен қамту саласында қызмет көрсету мақсатында мүгедектігі бар балаларды және ерекше білім беру қажеттіліктері бар балаларды тәрбиелеп отырған отбасылардың қажеттіліктеріне;</w:t>
            </w:r>
          </w:p>
          <w:p>
            <w:pPr>
              <w:spacing w:after="20"/>
              <w:ind w:left="20"/>
              <w:jc w:val="both"/>
            </w:pPr>
            <w:r>
              <w:rPr>
                <w:rFonts w:ascii="Times New Roman"/>
                <w:b w:val="false"/>
                <w:i w:val="false"/>
                <w:color w:val="000000"/>
                <w:sz w:val="20"/>
              </w:rPr>
              <w:t>
- осы санаттағы балалардың және олардың қажеттілігінің деректер базасына мониторинг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87" w:id="128"/>
    <w:p>
      <w:pPr>
        <w:spacing w:after="0"/>
        <w:ind w:left="0"/>
        <w:jc w:val="both"/>
      </w:pPr>
      <w:r>
        <w:rPr>
          <w:rFonts w:ascii="Times New Roman"/>
          <w:b w:val="false"/>
          <w:i w:val="false"/>
          <w:color w:val="000000"/>
          <w:sz w:val="28"/>
        </w:rPr>
        <w:t>
      реттік нөмірі 57-жол мынадай редакцияда жазылсын:</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және аз қамтылған отбасылардың, мүгедектігі бар және өзге де санаттағы адамдардың тұрғын үйлерін:</w:t>
            </w:r>
          </w:p>
          <w:p>
            <w:pPr>
              <w:spacing w:after="20"/>
              <w:ind w:left="20"/>
              <w:jc w:val="both"/>
            </w:pPr>
            <w:r>
              <w:rPr>
                <w:rFonts w:ascii="Times New Roman"/>
                <w:b w:val="false"/>
                <w:i w:val="false"/>
                <w:color w:val="000000"/>
                <w:sz w:val="20"/>
              </w:rPr>
              <w:t>
- қатты отынды пайдаланатын өңірлер үшін – улы газ датчиктерімен;</w:t>
            </w:r>
          </w:p>
          <w:p>
            <w:pPr>
              <w:spacing w:after="20"/>
              <w:ind w:left="20"/>
              <w:jc w:val="both"/>
            </w:pPr>
            <w:r>
              <w:rPr>
                <w:rFonts w:ascii="Times New Roman"/>
                <w:b w:val="false"/>
                <w:i w:val="false"/>
                <w:color w:val="000000"/>
                <w:sz w:val="20"/>
              </w:rPr>
              <w:t>
- газдалған өңірлер үшін – газталдағыштармен жарақтандыру мүмкіндігін қарастыру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Күші жойылды - ҚР Үкіметінің 15.03.2023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2" w:id="129"/>
    <w:p>
      <w:pPr>
        <w:spacing w:after="0"/>
        <w:ind w:left="0"/>
        <w:jc w:val="both"/>
      </w:pPr>
      <w:r>
        <w:rPr>
          <w:rFonts w:ascii="Times New Roman"/>
          <w:b w:val="false"/>
          <w:i w:val="false"/>
          <w:color w:val="000000"/>
          <w:sz w:val="28"/>
        </w:rPr>
        <w:t xml:space="preserve">
      34.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қаулысында</w:t>
      </w:r>
      <w:r>
        <w:rPr>
          <w:rFonts w:ascii="Times New Roman"/>
          <w:b w:val="false"/>
          <w:i w:val="false"/>
          <w:color w:val="000000"/>
          <w:sz w:val="28"/>
        </w:rPr>
        <w:t>:</w:t>
      </w:r>
    </w:p>
    <w:bookmarkEnd w:id="129"/>
    <w:bookmarkStart w:name="z393" w:id="13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 тармақша</w:t>
      </w:r>
      <w:r>
        <w:rPr>
          <w:rFonts w:ascii="Times New Roman"/>
          <w:b w:val="false"/>
          <w:i w:val="false"/>
          <w:color w:val="000000"/>
          <w:sz w:val="28"/>
        </w:rPr>
        <w:t xml:space="preserve"> мынадай редакцияда жазылсын:</w:t>
      </w:r>
    </w:p>
    <w:bookmarkStart w:name="z396" w:id="131"/>
    <w:p>
      <w:pPr>
        <w:spacing w:after="0"/>
        <w:ind w:left="0"/>
        <w:jc w:val="both"/>
      </w:pPr>
      <w:r>
        <w:rPr>
          <w:rFonts w:ascii="Times New Roman"/>
          <w:b w:val="false"/>
          <w:i w:val="false"/>
          <w:color w:val="000000"/>
          <w:sz w:val="28"/>
        </w:rPr>
        <w:t>
      "102) мүмкіндігі шектеулі адамдарға (мүгедектігі бар адамдарға) арналған көтергіштерді қауіпсіз пайдалану қағидаларын әзірлейді және бекітеді;";</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 тармақша</w:t>
      </w:r>
      <w:r>
        <w:rPr>
          <w:rFonts w:ascii="Times New Roman"/>
          <w:b w:val="false"/>
          <w:i w:val="false"/>
          <w:color w:val="000000"/>
          <w:sz w:val="28"/>
        </w:rPr>
        <w:t xml:space="preserve"> мынадай редакцияда жазылсын:</w:t>
      </w:r>
    </w:p>
    <w:bookmarkStart w:name="z398" w:id="132"/>
    <w:p>
      <w:pPr>
        <w:spacing w:after="0"/>
        <w:ind w:left="0"/>
        <w:jc w:val="both"/>
      </w:pPr>
      <w:r>
        <w:rPr>
          <w:rFonts w:ascii="Times New Roman"/>
          <w:b w:val="false"/>
          <w:i w:val="false"/>
          <w:color w:val="000000"/>
          <w:sz w:val="28"/>
        </w:rPr>
        <w:t>
      "124)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132"/>
    <w:bookmarkStart w:name="z399" w:id="133"/>
    <w:p>
      <w:pPr>
        <w:spacing w:after="0"/>
        <w:ind w:left="0"/>
        <w:jc w:val="both"/>
      </w:pPr>
      <w:r>
        <w:rPr>
          <w:rFonts w:ascii="Times New Roman"/>
          <w:b w:val="false"/>
          <w:i w:val="false"/>
          <w:color w:val="000000"/>
          <w:sz w:val="28"/>
        </w:rPr>
        <w:t xml:space="preserve">
      35. "Өнімнің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органдарды айқындау және "Техникалық регламенттер талаптарының сақталуына мемлекеттік бақылауды (қадағалауды) қамтамасыз ету жөніндегі уәкілетті органды айқындау туралы" Қазақстан Республикасы Үкіметінің 2019 жылғы 17 мамырдағы № 296 қаулысының күші жойылды деп тану туралы" Қазақстан Республикасы Үкіметінің 2021 жылғы 8 қазандағы № 718 </w:t>
      </w:r>
      <w:r>
        <w:rPr>
          <w:rFonts w:ascii="Times New Roman"/>
          <w:b w:val="false"/>
          <w:i w:val="false"/>
          <w:color w:val="000000"/>
          <w:sz w:val="28"/>
        </w:rPr>
        <w:t>қаулысында</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01" w:id="134"/>
    <w:p>
      <w:pPr>
        <w:spacing w:after="0"/>
        <w:ind w:left="0"/>
        <w:jc w:val="both"/>
      </w:pPr>
      <w:r>
        <w:rPr>
          <w:rFonts w:ascii="Times New Roman"/>
          <w:b w:val="false"/>
          <w:i w:val="false"/>
          <w:color w:val="000000"/>
          <w:sz w:val="28"/>
        </w:rPr>
        <w:t xml:space="preserve">
      "Техникалық реттеу туралы" Қазақстан Республикасының Заңы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134"/>
    <w:bookmarkStart w:name="z402" w:id="13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135"/>
    <w:bookmarkStart w:name="z403" w:id="136"/>
    <w:p>
      <w:pPr>
        <w:spacing w:after="0"/>
        <w:ind w:left="0"/>
        <w:jc w:val="both"/>
      </w:pPr>
      <w:r>
        <w:rPr>
          <w:rFonts w:ascii="Times New Roman"/>
          <w:b w:val="false"/>
          <w:i w:val="false"/>
          <w:color w:val="000000"/>
          <w:sz w:val="28"/>
        </w:rPr>
        <w:t>
      реттік нөмірі 7-жол мынадай редакцияда жазылсын:</w:t>
      </w:r>
    </w:p>
    <w:bookmarkEnd w:id="1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қауіпсіздігі туралы" Кеден одағының техникалық регламенті (КО ТР 006/2011)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объектілердегі пиротехникалық құралдарды қолдану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қауіпсіздігі туралы" Кеден одағының техникалық регламенті (КО ТР 010/2011)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қолданылатын машиналар мен жабдықтарды, мүгедектігі бар адамдарға арналған көтергіш платформаларды, жолаушылар конвейерлерін (қозғалып тұратын жаяу жүргіншілер жолдарын), эскалаторларды (машиналар мен жабдықтарды, мүгедектігі бар адамдарға арналған көтергіш платформаларды, жолаушылар конвейерлерін (жүріп келе жатқан жаяу жүргіншілер жолдарын), әлеуметтік инфрақұрылым объектілеріндегі эскалаторларды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қауіпсіздігі" Кеден одағының техникалық регламенті (КО ТР 011/2011)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 мемлекеттік қадағалауды жүзеге асыру кезінде белгіленген құзырет шеңберінде (лифтілер мен лифт қауіпсіздігі құрылғыларын (әлеуметтік инфрақұрылым объектілеріндегі лифтілер мен лифт қауіпсіздігі құрылғыларын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орталарда жұмыс істеуге арналған жабдықтың қауіпсіздігі туралы" Кеден одағының техникалық регламенті (КО ТР 012/2011)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қолданылатын жарылыс қаупі бар орталарда жұмыс істеуге арналған жабдықты)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отынмен жұмыс істейтін аппараттардың қауіпсіздігі туралы" Кеден одағының техникалық регламенті (КО ТР 016/2011)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қолданылатын газ тәрізді отынмен жұмыс істейтін аппараттарды)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бұйымдардың қауіпсіздігі туралы" Кеден одағының техникалық регламенті (КО ТР 028/2012)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жарылғыш заттар мен олардың негізінде жасалған бұйымдарды қолдану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жабдықтардың қауіпсіздігі туралы" Кеден одағының техникалық регламенті (КО ТР 032/2013)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артық қысыммен жұмыс істейтін жабдықтарды (әлеуметтік инфрақұрылым объектілерінде артық қысыммен жұмыс істейтін жабдықтарды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газ тәрізді көмірсутектерді тасымалдауға арналған магистральдық құбырларға қойылатын талаптар туралы" Еуразиялық экономикалық одақтың техникалық регламенті (ЕАЭО ТР 049/2020)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сұйық және газ тәрізді көмірсутектерді тасымалдауға арналған магистральдық құбырларды)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Күші жойылды - ҚР Үкіметінің 17.07.2023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Күші жойылды - ҚР Үкіметінің 17.07.2023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6" w:id="137"/>
    <w:p>
      <w:pPr>
        <w:spacing w:after="0"/>
        <w:ind w:left="0"/>
        <w:jc w:val="both"/>
      </w:pPr>
      <w:r>
        <w:rPr>
          <w:rFonts w:ascii="Times New Roman"/>
          <w:b w:val="false"/>
          <w:i w:val="false"/>
          <w:color w:val="000000"/>
          <w:sz w:val="28"/>
        </w:rPr>
        <w:t xml:space="preserve">
      38. "Халықтың табысын арттырудың 2025 жылға дейінгі бағдарламасы" кешенді жоспарын бекіту туралы" Қазақстан Республикасы Үкіметінің 2022 жылғы 14 сәуірдегі № 218 </w:t>
      </w:r>
      <w:r>
        <w:rPr>
          <w:rFonts w:ascii="Times New Roman"/>
          <w:b w:val="false"/>
          <w:i w:val="false"/>
          <w:color w:val="000000"/>
          <w:sz w:val="28"/>
        </w:rPr>
        <w:t>қаулысында</w:t>
      </w:r>
      <w:r>
        <w:rPr>
          <w:rFonts w:ascii="Times New Roman"/>
          <w:b w:val="false"/>
          <w:i w:val="false"/>
          <w:color w:val="000000"/>
          <w:sz w:val="28"/>
        </w:rPr>
        <w:t>:</w:t>
      </w:r>
    </w:p>
    <w:bookmarkEnd w:id="137"/>
    <w:bookmarkStart w:name="z437" w:id="138"/>
    <w:p>
      <w:pPr>
        <w:spacing w:after="0"/>
        <w:ind w:left="0"/>
        <w:jc w:val="both"/>
      </w:pPr>
      <w:r>
        <w:rPr>
          <w:rFonts w:ascii="Times New Roman"/>
          <w:b w:val="false"/>
          <w:i w:val="false"/>
          <w:color w:val="000000"/>
          <w:sz w:val="28"/>
        </w:rPr>
        <w:t xml:space="preserve">
      көрсетілген қаулымен бекітілген "Халықтың табысын арттырудың 2025 жылға дейінгі бағдарламасы" кешенді </w:t>
      </w:r>
      <w:r>
        <w:rPr>
          <w:rFonts w:ascii="Times New Roman"/>
          <w:b w:val="false"/>
          <w:i w:val="false"/>
          <w:color w:val="000000"/>
          <w:sz w:val="28"/>
        </w:rPr>
        <w:t>жоспарында</w:t>
      </w:r>
      <w:r>
        <w:rPr>
          <w:rFonts w:ascii="Times New Roman"/>
          <w:b w:val="false"/>
          <w:i w:val="false"/>
          <w:color w:val="000000"/>
          <w:sz w:val="28"/>
        </w:rPr>
        <w:t>:</w:t>
      </w:r>
    </w:p>
    <w:bookmarkEnd w:id="138"/>
    <w:bookmarkStart w:name="z438" w:id="139"/>
    <w:p>
      <w:pPr>
        <w:spacing w:after="0"/>
        <w:ind w:left="0"/>
        <w:jc w:val="both"/>
      </w:pPr>
      <w:r>
        <w:rPr>
          <w:rFonts w:ascii="Times New Roman"/>
          <w:b w:val="false"/>
          <w:i w:val="false"/>
          <w:color w:val="000000"/>
          <w:sz w:val="28"/>
        </w:rPr>
        <w:t>
      реттік нөмірі 18-жол мынадай редакцияда жазылсын:</w:t>
      </w:r>
    </w:p>
    <w:bookmarkEnd w:id="1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орналастырудың тетіктерін жетілдіру, оның ішінде мүгедектігі бар адамдарды жұмысқа орналастыру үшін жұмыс орындары квотасының орындалуын бақылауды күшейту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мүгедектігі бар адамдардың жұмыспен қамтылу үлесін 24,8 %-дан 30 %-ға дейін ұлғайту (мүгедектігі бар адамдардың жұмыспен қамтылуын 22 мың адамға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w:t>
            </w:r>
            <w:r>
              <w:br/>
            </w:r>
            <w:r>
              <w:rPr>
                <w:rFonts w:ascii="Times New Roman"/>
                <w:b w:val="false"/>
                <w:i w:val="false"/>
                <w:color w:val="000000"/>
                <w:sz w:val="20"/>
              </w:rPr>
              <w:t>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w:t>
            </w:r>
            <w:r>
              <w:br/>
            </w:r>
            <w:r>
              <w:rPr>
                <w:rFonts w:ascii="Times New Roman"/>
                <w:b w:val="false"/>
                <w:i w:val="false"/>
                <w:color w:val="000000"/>
                <w:sz w:val="20"/>
              </w:rPr>
              <w:t>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