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0d4f" w14:textId="4170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қарашадағы № 891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почта желісі"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Ақпарат және коммуникациялар министрінің 2016 жылғы 20 шілдедегі № 44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(Нормативтік құқықтық актілерді мемлекеттік тіркеу тізілімінде № 14130 болып тіркелген) почта байланысының әмбебап көрсетілетін қызметтерінің сапа көрсеткіштеріне сәйкес орналастырылатын, қызметтер көрсету үшін жабдықталған және пошта байланысының стационарлық бөлімшелері түрінде жұмыс істейтін Ұлттық пошта операторының өндірістік объектілері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"Ғарыш саласының объектілері" деген бөлім мынадай мазмұндағы реттік нөмірлері 12, 13, 14 және 15-жолдармен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Ғарыш аппараттарын құрастыру-сынау кешені (Астана қаласы)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техникасының арнайы конструкторлық-технологиялық бюросы (Астана қаласы)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қашықтықтан зондтау (бұдан әрі – ЖҚЗ) ғарыш аппараттарын басқарудың жерүсті кешені (Астана қаласы)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ЖҚЗ ғарыш аппараттарынан ақпарат қабылдауға, оны өңдеуге және таратуға арналған жерүсті нысаналы кешені (Астана қаласы)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бөліммен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инфрақұрылымы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"Боран" орбиталық кемесі: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Зауыттық нөмірі 2К1 11Ф35 бұйымы.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Зауыттық нөмірі МТ 11Ф35 бұйымының макеті.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