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b8fa" w14:textId="ccab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режимнен алып тастауды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11 қарашадағы № 893 қаулысы. Осы қаулы екі жыл бойы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Қаулының қолданыста болу мерзімі - екі жыл бойы (осы қаулының </w:t>
      </w:r>
      <w:r>
        <w:rPr>
          <w:rFonts w:ascii="Times New Roman"/>
          <w:b w:val="false"/>
          <w:i w:val="false"/>
          <w:color w:val="ff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>. қараңыз)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сатып алуды жүзеге асыру кезінде Қазақстан Республикасының аумағында шығарылмайтын тауарларды қоспағанда,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шет мемлекеттерде шығарылатын тауарларды (бұдан әрі – тауарлар) ұлттық режимнен алып тастау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Тауарларды, жұмыстар мен көрсетілетін қызметтерді отандық өндірушілердің тізіліміндегі әлеуетті өнім беруші шығарған тауарлардың мемлекеттік сатып алуға қатысуына рұқсат етілсін.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екі жыл бойы қолданыста болады.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режимнен алып тастауға жататын, шет мемлекеттерде шығарылатын тауарлар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ЕАЭО СЭҚ ТН бойынша тауар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ТЖҚ БНА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Көбікті синтетикалық каучуктан жасалған жылу оқшаулағыш материал – қатты резеңкеден басқа (құбыр, орама, пластина, таспа) вулканизацияланған резеңкеден жасалған бұйымдар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4008 11 0000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4009 11 0000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4009 12 0009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221930.300.000011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221973.100.000043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221973.100.000006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221973.100.000005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221973.230.000023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221973.230.000010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