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6c7c" w14:textId="9c66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мәселелері" туралы Қазақстан Республикасы Үкіметінің 2014 жылғы 19 қыркүйектегі № 994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қарашадағы № 902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380-1)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"380-1) арыз иелері көтеріп отырған жүйелі проблемаларды талдайды және анықтайды;";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ведомствосының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