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286f" w14:textId="4902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2022 жылға арналған жоспары туралы" Қазақстан Республикасы Үкіметінің 2021 жылғы 31 желтоқсандағы № 991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17 қарашадағы № 916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2022 жылға арналған жоспары туралы" Қазақстан Республикасы Үкіметінің 2021 жылғы 31 желтоқсандағы № 991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2022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