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707" w14:textId="d811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2022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қарашадағы № 923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Ғылыми, шығармашылық, қоғамдық жемісті қызметі, сондай-ақ спорттағы жоғары жетістіктері үшін Қазақстан Республикасы Үкіметінің 2022 жылғы "Дарын" мемлекеттік жастар сыйлығы берілсін: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Құснадин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Ақбота Маратқызы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"Е. Рахмадиев атындағы Мемлекеттік академиялық филармония" мемлекеттік коммуналдық қазыналық кәсіпорнының әртісі;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Омарұлы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мәдениет, архивтер және құжаттама басқармасы" мемлекеттік мекемесінің "Ғазиза Жұбанова атындағы Ақтөбе облыстық филармониясы" мемлекеттік коммуналдық қазыналық кәсіпорнының көркемдік жетекшісі;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музыка" номинациясы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Расылхан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Абылханұлы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"Астана опера" мемлекеттік опера және балет театры" коммерциялық емес акционерлік қоғамының опера солисі;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Алтынбекқызы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"Роза Бағланова атындағы "Қазақконцерт" мемлекеттік концерттік ұйымы" республикалық мемлекеттік қазыналық кәсіпорнының әртісі;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шығармашылығы"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 Мәдениет және спорт министрлігі Мәдениет комитетінің "Құрманғазы атындағы Қазақ ұлттық консерваториясы" республикалық мемлекеттік мекемесінің оқытушысы;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Аяулым Қарифоллақызы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"Роза Бағланова атындағы "Қазақконцерт" мемлекеттік концерттік ұйымы" республикалық мемлекеттік қазыналық кәсіпорнының солисі;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Шерхан Талапұлы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Тұңғыш Президенті – Елбасының кітапханасы" мемлекеттік мекемесінің ғылыми қызметкері;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Файзолла Елубайұлы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"Jana Bastau" газетінің бас редакторы;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және кино"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Назерке Серікболқызы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"Жастар театры" мемлекеттік коммуналдық қазыналық кәсіпорнының актрисасы;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Әбілұлы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комитетінің "Қалибек Қуанышбаев атындағы Мемлекеттік академиялық қазақ музыкалық драма театры" республикалық мемлекеттік қазыналық кәсіпорнының "Көркем әдебиет және ғылыми қор" бөлімінің басшысы;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Бибісара Ерханқызы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шахматтан Қазақстан Республикасы әйелдер ұлттық құрамасының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Даниярқызы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шахматтан Қазақстан Республикасы әйелдер ұлттық құрамасының мүшесі;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және бейнелеу өнері"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 Ерболұлы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министрлігінің "Қ.И. Сәтбаев атындағы Қазақ ұлттық техникалық зерттеу университеті" коммерциялық емес акционерлік қоғамының ассистенті;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Арнұр Жайлауұлы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199 мамандандырылған гимназия" коммуналдық мемлекеттік мекемесінің мұғалімі;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"Журналистика"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Әбделиев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Шерхан Жамбылұлы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жүргізуші-редакторы;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қызмет"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Павловна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"Қазақша сөйлейік" клубының жетекшісі;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Ғабдолұлы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"Ассамблея жастары" республикалық қоғамдық бірлестігінің төрағасы;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Бақытжанқызы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министрлігінің "Л.Н. Гумилев атындағы Еуразия ұлттық университеті" коммерциялық емес акционерлік қоғамының магистранты;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Фарух Аркинович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"Сулейман Демирель атындағы университет" мекемесінің аға оқытушысы.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"Дарын" мемлекеттік жастар сыйлығының 2022 жылға арналған мөлшері әр номинация бойынша 600000 (алты жүз мың) теңге сомасында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