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c34c" w14:textId="e4dc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шығарылатын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22 қарашадағы № 935 қаулысы.</w:t>
      </w:r>
    </w:p>
    <w:p>
      <w:pPr>
        <w:spacing w:after="0"/>
        <w:ind w:left="0"/>
        <w:jc w:val="both"/>
      </w:pPr>
      <w:bookmarkStart w:name="z1" w:id="0"/>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шығарылатын немесе сенімгерлік басқаруға берілетін ұлттық даму институттарының, ұлттық компаниялардың және басқа да заңды тұлғалардың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935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шығарылатын немесе сенімгерлік басқаруға берілетін ұлттық даму институттарының, ұлттық компаниялардың және басқа да заңды тұлғалардың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электр желілерін басқару жөніндегі қазақстандық компания" (Кazakhstan Electricity Grid Operating Company)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Ondeu"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электр желілерін басқару жөніндегі қазақстандық компания" (Кazakhstan Electricity Grid Operating Company)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Ondeu"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935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
    <w:bookmarkStart w:name="z13" w:id="9"/>
    <w:p>
      <w:pPr>
        <w:spacing w:after="0"/>
        <w:ind w:left="0"/>
        <w:jc w:val="both"/>
      </w:pPr>
      <w:r>
        <w:rPr>
          <w:rFonts w:ascii="Times New Roman"/>
          <w:b w:val="false"/>
          <w:i w:val="false"/>
          <w:color w:val="000000"/>
          <w:sz w:val="28"/>
        </w:rPr>
        <w:t xml:space="preserve">
      1.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Қазақстан Республикасы Үкіметінің 2009 жылғы 15 шілдедегі № 1070 </w:t>
      </w:r>
      <w:r>
        <w:rPr>
          <w:rFonts w:ascii="Times New Roman"/>
          <w:b w:val="false"/>
          <w:i w:val="false"/>
          <w:color w:val="000000"/>
          <w:sz w:val="28"/>
        </w:rPr>
        <w:t>қаулысы</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2. "Кейбір акционерлік қоғамдар акцияларының пакеттерін мемлекеттік органдарға сенімгерлік басқаруға және иелену мен пайдалану құқығын беру туралы" Қазақстан Республикасы Үкіметінің 2011 жылғы 28 қазандағы № 1224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 қайта ұйымдастыру туралы" Қазақстан Республикасы Үкіметінің 2012 жылғы 4 желтоқсандағы № 1539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4.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5. "Қазақстан инжиниринг (Kazakhstan Engineering)" ұлттық компаниясы" акционерлік қоғамының кейбір мәселелері туралы" Қазақстан Республикасы Үкіметінің 2018 жылғы 3 шілдедегі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6. "Ақтау халықаралық теңіз сауда портының кейбір мәселелері, Қазақстан Республикасы Үкіметінің кейбір шешімдеріне өзгерістер енгізу және "Ақтау теңiз сауда портына халықаралық маңызы бар теңiз порты мәртебесiн беру туралы" Қазақстан Республикасы Үкіметінің 2003 жылғы 31 шілдедегі № 768 қаулысының күші жойылды деп тану туралы" Қазақстан Республикасы Үкіметінің 2018 жылғы 3 қыркүйектегі № 544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