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80f6" w14:textId="1558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29 қарашадағы № 959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холдингтердің және (немесе) ұлттық компаниялардың не олардың аффилирленген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ұлттық холдингтердің және (немесе) ұлттық компаниялардың не олардың аффилирленген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 реттік нөмірлері 57, 59, 63 және 67-жолдар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"Хиуаз Доспанова атындағы "Атырау халықаралық әуежайы" АҚ акциялар пакетінің 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 Молдағұлова халықаралық әуежайы" АҚ акциялар пакетінің 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 атындағы "Қостанай" халықаралық әуежайы" АҚ акциялар пакетінің 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"Kyzyl-Zhar халықаралық әуежайы" ЖШС қатысу үлесінің 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әуежайлар" деген бөлімде реттік нөмірлері 1, 4, 6-жолдар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"Әлия Молдағұлова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 атындағы "Қостанай"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"Kyzyl-Zhar халықаралық әуежайы" ЖШС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мемлекетпен аффилирленбеген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 мынадай мазмұндағы реттік нөмірі 39-жолмен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"Туркистан Интернэшнл Аэропорт" ЖШС қатысу үлесінің 100%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әуежайлар" деген бөлім мынадай мазмұндағы реттік нөмірі 6-жолмен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"Туркистан Интернэшнл Аэропорт" ЖШС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