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a8e5" w14:textId="d26a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26 желтоқсандағы № 1065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қайта құру жолымен Қазақстан Республикасының Мәдениет және спорт министрлігі Спорт және дене шынықтыру істері комитетінің "Ұлттық спорттық медицина және оңалту орталығы" шаруашылық жүргізу құқығындағы республикалық мемлекеттік кәсіпорны (бұдан әрі – кәсіпорын) болып қайта ұйымдастырылсын.</w:t>
      </w:r>
    </w:p>
    <w:bookmarkEnd w:id="1"/>
    <w:p>
      <w:pPr>
        <w:spacing w:after="0"/>
        <w:ind w:left="0"/>
        <w:jc w:val="both"/>
      </w:pPr>
      <w:r>
        <w:rPr>
          <w:rFonts w:ascii="Times New Roman"/>
          <w:b w:val="false"/>
          <w:i w:val="false"/>
          <w:color w:val="000000"/>
          <w:sz w:val="28"/>
        </w:rPr>
        <w:t>
      2. Кәсіпорында басқару органы – байқау кеңесі енгізілсін.</w:t>
      </w:r>
    </w:p>
    <w:bookmarkStart w:name="z3" w:id="2"/>
    <w:p>
      <w:pPr>
        <w:spacing w:after="0"/>
        <w:ind w:left="0"/>
        <w:jc w:val="both"/>
      </w:pPr>
      <w:r>
        <w:rPr>
          <w:rFonts w:ascii="Times New Roman"/>
          <w:b w:val="false"/>
          <w:i w:val="false"/>
          <w:color w:val="000000"/>
          <w:sz w:val="28"/>
        </w:rPr>
        <w:t>
      3. Мыналар:</w:t>
      </w:r>
    </w:p>
    <w:bookmarkEnd w:id="2"/>
    <w:bookmarkStart w:name="z4" w:id="3"/>
    <w:p>
      <w:pPr>
        <w:spacing w:after="0"/>
        <w:ind w:left="0"/>
        <w:jc w:val="both"/>
      </w:pP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кәсіпорынға қатысты мемлекеттік басқарудың тиісті саласына (аясына) басшылық жасау жөніндегі уәкілетті орган;</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денсаулық сақтау саласындағы қызметті жүзеге асыру болып белгіленсін.</w:t>
      </w:r>
    </w:p>
    <w:bookmarkEnd w:id="4"/>
    <w:bookmarkStart w:name="z6" w:id="5"/>
    <w:p>
      <w:pPr>
        <w:spacing w:after="0"/>
        <w:ind w:left="0"/>
        <w:jc w:val="both"/>
      </w:pPr>
      <w:r>
        <w:rPr>
          <w:rFonts w:ascii="Times New Roman"/>
          <w:b w:val="false"/>
          <w:i w:val="false"/>
          <w:color w:val="000000"/>
          <w:sz w:val="28"/>
        </w:rPr>
        <w:t xml:space="preserve">
      4.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