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ebbf" w14:textId="88fe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қорғаныстық тапсырысты қалыптастыру, орналастыру және орындау қағидаларын бекіту туралы" Қазақстан Республикасы Үкіметінің 2019 жылғы 14 қазандағы № 759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желтоқсандағы № 1068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қорғаныстық тапсырысты қалыптастыру, орналастыру және орындау қағидаларын бекіту туралы" Қазақстан Республикасы Үкіметінің 2019 жылғы 14 қазандағы № 759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қорғаныстық тапсырысты қалыптастыру, орналастыру және орындау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Қорғаныстық тапсырысты бекіту туралы Қазақстан Республикасы Үкіметінің тиісті қаулысының Қазақстан Республикасы Президентінің Әкімшілігімен келісілген жобасы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жоспарлы кезеңге арналған республикалық бюджет туралы заң күшіне енген күннен бастап екі ай ішінде Қазақстан Республикасының Үкіметіне енгізіледі.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Қорғаныстық тапсырысты нақтылау республикалық бюджет нақтыланған және (немесе) түзетілген жағдайда жүргізіледі.".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