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fcc" w14:textId="a622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2023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желтоқсандағы № 1092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заң жобалау жұмыстарының 2023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Жоспарда көзделген заң жобаларын әзірлеуші мемлекеттік органдар Жоспардың 16 және 17-тармақтарында көзделген заң жобаларын қоспағанда, заң жобаларын Қазақстан Республикасының Әділет министрлігіне Жоспарда айқындалған айдың 1-күнінен кешіктірмей және Қазақстан Республикасының Үкіметіне Жоспарда айқындалған айдың 1-күнінен кешіктірмей ұсынсын.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2023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- ҚР Үкіметінің 01.03.2023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24.05.2023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26.05.2023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10.08.2023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27.09.2023 </w:t>
      </w:r>
      <w:r>
        <w:rPr>
          <w:rFonts w:ascii="Times New Roman"/>
          <w:b w:val="false"/>
          <w:i w:val="false"/>
          <w:color w:val="ff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05.10.2023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14.12.2023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Республикасының әкімшілік реформасы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конституциялық заңдарына Қазақстан Республикасының әкімшілік реформасы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 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26.05.2023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26.05.2023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Қылмыстық, Қылмыстық-процестік және Қылмыстық атқару кодекстерін оңтайландыру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Мұқанова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адам саудасына қарсы іс-қимыл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Сәденов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Республикасында адам саудасына қарсы іс-қимыл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Сәденов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Республикасында адам саудасына қарсы іс-қимыл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Сәденов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Масс-медиа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Ысқақов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масс-медиа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Ысқақов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Шакқалиев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Шакқалиев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Мұқанова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Мұқанова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қоғамдық бірлестіктер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Д.Р. Қадыров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жолаушыларды автомобильмен тасымалдау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мемлекеттік функцияларды міндетті мүшелікке (қатысуға) негізделген өзін-өзі реттеуге беру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Ыдырысов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білім беру және баланың құқықтарын қорғау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 Каринова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2024 – 2026 жылдарға арналған кепілдендірілген трансферт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жылдарға арналған республикалық бюджет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Савельева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Бюджет кодексі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бюджет заңнамасын жетілдіру мәселелері бойынша өзгерістер мен толықтырулар енгізу туралы және "Концессиялар туралы" Қазақстан Республикасы Заңының күші жойылды деп тану туралы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азаматтық қорғау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И.Д. Күлшімбаев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сыбайлас жемқорлыққа қарсы іс-қимыл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Ұ.С. Сарқұлов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сыбайлас жемқорлыққа қарсы іс-қимыл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Ұ.С. Сарқұлов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акваөсіру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Н.Қ. Шәрбиев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ақпаратқа қол жеткізу және қоғамдық қатысу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Д.Р. Қадыров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дене шынықтыру және спорт, сондай-ақ нормалардың артық (шамадан тыс) заңнамалық регламенттелуін болдырмау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Жарасбаев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10.08.2023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кодексі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Ғ.А. Азидуллин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су ресурстарын қорғау және пайдалану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Ғ.А. Азидуллин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Құрылыс кодексі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Қарағойшин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сәулет, қала құрылысы және құрылыс мәселелері бойынша 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Қарағойшин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аумақтық қорғанысы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 Құсайынов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аумақтық қорғаныс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М.Р Құсайынов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–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 (Сыбайлас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