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a310" w14:textId="674a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29 желтоқсандағы № 1094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"Болон процесі және академиялық ұтқырлық орталығы" шаруашылық жүргізу құқығындағы республикалық мемлекеттік кәсіпорнының атауы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кәсіпорны (бұдан әрі – кәсіпорын)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Ғылым және жоғары білім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 жарғысына тиісті өзгерістерді бекітуге енгізсін;</w:t>
      </w:r>
    </w:p>
    <w:bookmarkEnd w:id="3"/>
    <w:bookmarkStart w:name="z5"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қайта тіркелуін қамтамасыз етсін;</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5"/>
    <w:bookmarkStart w:name="z7" w:id="6"/>
    <w:p>
      <w:pPr>
        <w:spacing w:after="0"/>
        <w:ind w:left="0"/>
        <w:jc w:val="both"/>
      </w:pPr>
      <w:r>
        <w:rPr>
          <w:rFonts w:ascii="Times New Roman"/>
          <w:b w:val="false"/>
          <w:i w:val="false"/>
          <w:color w:val="000000"/>
          <w:sz w:val="28"/>
        </w:rPr>
        <w:t xml:space="preserve">
      3. "Қазақстан Республикасы Ғылым және жоғары білім министрлігінің кейбір мәселелері туралы" Қазақстан Республикасы Үкіметінің 2022 жылғы 19 тамыздағы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Қазақстан Республикасының Ғылым және жоғары білім министрлігі қарамағындағы мемлекеттік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"Жоғары білім беруді дамыту ұлттық орталығы" шаруашылық жүргізу құқығындағы республикалық мемлекеттік кәсіпорны.".</w:t>
      </w:r>
    </w:p>
    <w:bookmarkEnd w:id="9"/>
    <w:bookmarkStart w:name="z12" w:id="10"/>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