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2b2b" w14:textId="5ce2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2022 жылғы 14 қарашадағы № 897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желтоқсандағы № 1140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"Жұмыс берушінің міндетті зейнетақы жарналарын есептеу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2022 жылғы 14 қарашадағы № 897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Осы қаулы 2024 жылғы 1 қаңтардан бастап қолданысқа енгізіледі және ресми жариялануға тиіс.". </w:t>
      </w:r>
    </w:p>
    <w:bookmarkEnd w:id="2"/>
    <w:bookmarkStart w:name="z5" w:id="3"/>
    <w:p>
      <w:pPr>
        <w:spacing w:after="0"/>
        <w:ind w:left="0"/>
        <w:jc w:val="both"/>
      </w:pP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