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251f8" w14:textId="45251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Сотының кейбір нормативтік қаулыларына қылмыстық және қылмыстық-процестік заңнама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Жоғарғы Сотының 2023 жылғы 28 қыркүйектегі № 1 Нормативтік қаулысы.</w:t>
      </w:r>
    </w:p>
    <w:p>
      <w:pPr>
        <w:spacing w:after="0"/>
        <w:ind w:left="0"/>
        <w:jc w:val="both"/>
      </w:pPr>
      <w:bookmarkStart w:name="z4" w:id="0"/>
      <w:r>
        <w:rPr>
          <w:rFonts w:ascii="Times New Roman"/>
          <w:b w:val="false"/>
          <w:i w:val="false"/>
          <w:color w:val="000000"/>
          <w:sz w:val="28"/>
        </w:rPr>
        <w:t>
      1. Қазақстан Республикасы Жоғарғы Сотының мына нормативтік қаулыларына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1. "Ауруға шалдығуына байланысты жазаны одан әрі өтеуден босату, жазаның өтелмеген бөлігін неғұрлым жеңіл жаза түрімен ауыстыру туралы" 2002 жылғы 11 сәуірдегі </w:t>
      </w:r>
      <w:r>
        <w:rPr>
          <w:rFonts w:ascii="Times New Roman"/>
          <w:b w:val="false"/>
          <w:i w:val="false"/>
          <w:color w:val="000000"/>
          <w:sz w:val="28"/>
        </w:rPr>
        <w:t>№ 7</w:t>
      </w:r>
      <w:r>
        <w:rPr>
          <w:rFonts w:ascii="Times New Roman"/>
          <w:b w:val="false"/>
          <w:i w:val="false"/>
          <w:color w:val="000000"/>
          <w:sz w:val="28"/>
        </w:rPr>
        <w:t xml:space="preserve"> (Қазақстан Республикасы Жоғарғы Сотының 2011 жылғы 21 сәуірдегі </w:t>
      </w:r>
      <w:r>
        <w:rPr>
          <w:rFonts w:ascii="Times New Roman"/>
          <w:b w:val="false"/>
          <w:i w:val="false"/>
          <w:color w:val="000000"/>
          <w:sz w:val="28"/>
        </w:rPr>
        <w:t>№ 1</w:t>
      </w:r>
      <w:r>
        <w:rPr>
          <w:rFonts w:ascii="Times New Roman"/>
          <w:b w:val="false"/>
          <w:i w:val="false"/>
          <w:color w:val="000000"/>
          <w:sz w:val="28"/>
        </w:rPr>
        <w:t xml:space="preserve">, 2018 жылғы 20 сәуірдегі </w:t>
      </w:r>
      <w:r>
        <w:rPr>
          <w:rFonts w:ascii="Times New Roman"/>
          <w:b w:val="false"/>
          <w:i w:val="false"/>
          <w:color w:val="000000"/>
          <w:sz w:val="28"/>
        </w:rPr>
        <w:t>№ 8 нормативтік қаулыларына</w:t>
      </w:r>
      <w:r>
        <w:rPr>
          <w:rFonts w:ascii="Times New Roman"/>
          <w:b w:val="false"/>
          <w:i w:val="false"/>
          <w:color w:val="000000"/>
          <w:sz w:val="28"/>
        </w:rPr>
        <w:t xml:space="preserve"> енгізілген өзгерістермен және толықтырулармен):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"Ауруына байланысты жазадан босату, жазаның өтелмеген бөлігін неғұрлым жеңіл жаза түрімен ауыстыру немесе жазаны өтеуді кейінге қалдыру туралы";</w:t>
      </w:r>
    </w:p>
    <w:bookmarkEnd w:id="3"/>
    <w:bookmarkStart w:name="z8" w:id="4"/>
    <w:p>
      <w:pPr>
        <w:spacing w:after="0"/>
        <w:ind w:left="0"/>
        <w:jc w:val="both"/>
      </w:pPr>
      <w:r>
        <w:rPr>
          <w:rFonts w:ascii="Times New Roman"/>
          <w:b w:val="false"/>
          <w:i w:val="false"/>
          <w:color w:val="000000"/>
          <w:sz w:val="28"/>
        </w:rPr>
        <w:t>
      2) бүкіл мәтін бойынша:</w:t>
      </w:r>
    </w:p>
    <w:bookmarkEnd w:id="4"/>
    <w:bookmarkStart w:name="z9" w:id="5"/>
    <w:p>
      <w:pPr>
        <w:spacing w:after="0"/>
        <w:ind w:left="0"/>
        <w:jc w:val="both"/>
      </w:pPr>
      <w:r>
        <w:rPr>
          <w:rFonts w:ascii="Times New Roman"/>
          <w:b w:val="false"/>
          <w:i w:val="false"/>
          <w:color w:val="000000"/>
          <w:sz w:val="28"/>
        </w:rPr>
        <w:t>
      "ауруға шалдыққан", "науқасқа шалдығуы", "ауруға шалдыққанының", "Ауруға шалдығуына", "ауруға шалдығуына" деген сөздер тиісінше "ауырған", "науқастануы", "ауруының бар-жоғының", "Ауруына", "ауруына" деген сөздермен ауыстырылсын;</w:t>
      </w:r>
    </w:p>
    <w:bookmarkEnd w:id="5"/>
    <w:bookmarkStart w:name="z10" w:id="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End w:id="6"/>
    <w:bookmarkStart w:name="z11" w:id="7"/>
    <w:p>
      <w:pPr>
        <w:spacing w:after="0"/>
        <w:ind w:left="0"/>
        <w:jc w:val="both"/>
      </w:pPr>
      <w:r>
        <w:rPr>
          <w:rFonts w:ascii="Times New Roman"/>
          <w:b w:val="false"/>
          <w:i w:val="false"/>
          <w:color w:val="000000"/>
          <w:sz w:val="28"/>
        </w:rPr>
        <w:t>
      "Соттардың сотталған адамның ауруына байланысты жазаны өтеуден босату, жазаның өтелмеген бөлігін неғұрлым жеңіл жаза түрімен ауыстыру немесе жазаны өтеуді кейінге қалдыру туралы заңнаманы қолдану практикасын қорыту нәтижелерін талқылай отырып, дұрыс сот практикасын қалыптастыру мақсатында жалпы отырыс қаулы етеді:";</w:t>
      </w:r>
    </w:p>
    <w:bookmarkEnd w:id="7"/>
    <w:bookmarkStart w:name="z12" w:id="8"/>
    <w:p>
      <w:pPr>
        <w:spacing w:after="0"/>
        <w:ind w:left="0"/>
        <w:jc w:val="both"/>
      </w:pPr>
      <w:r>
        <w:rPr>
          <w:rFonts w:ascii="Times New Roman"/>
          <w:b w:val="false"/>
          <w:i w:val="false"/>
          <w:color w:val="000000"/>
          <w:sz w:val="28"/>
        </w:rPr>
        <w:t>
      4) 1-тармақта:</w:t>
      </w:r>
    </w:p>
    <w:bookmarkEnd w:id="8"/>
    <w:bookmarkStart w:name="z13" w:id="9"/>
    <w:p>
      <w:pPr>
        <w:spacing w:after="0"/>
        <w:ind w:left="0"/>
        <w:jc w:val="both"/>
      </w:pPr>
      <w:r>
        <w:rPr>
          <w:rFonts w:ascii="Times New Roman"/>
          <w:b w:val="false"/>
          <w:i w:val="false"/>
          <w:color w:val="000000"/>
          <w:sz w:val="28"/>
        </w:rPr>
        <w:t>
      "адамды ауруға шалдығуына" деген сөздер "адамның ауруына" деген сөздермен ауыстырылсын;</w:t>
      </w:r>
    </w:p>
    <w:bookmarkEnd w:id="9"/>
    <w:bookmarkStart w:name="z14" w:id="10"/>
    <w:p>
      <w:pPr>
        <w:spacing w:after="0"/>
        <w:ind w:left="0"/>
        <w:jc w:val="both"/>
      </w:pPr>
      <w:r>
        <w:rPr>
          <w:rFonts w:ascii="Times New Roman"/>
          <w:b w:val="false"/>
          <w:i w:val="false"/>
          <w:color w:val="000000"/>
          <w:sz w:val="28"/>
        </w:rPr>
        <w:t>
      "одан әрі" деген сөздер алып тасталсын;</w:t>
      </w:r>
    </w:p>
    <w:bookmarkEnd w:id="10"/>
    <w:bookmarkStart w:name="z15" w:id="1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3-тармақта</w:t>
      </w:r>
      <w:r>
        <w:rPr>
          <w:rFonts w:ascii="Times New Roman"/>
          <w:b w:val="false"/>
          <w:i w:val="false"/>
          <w:color w:val="000000"/>
          <w:sz w:val="28"/>
        </w:rPr>
        <w:t>:</w:t>
      </w:r>
    </w:p>
    <w:bookmarkEnd w:id="11"/>
    <w:bookmarkStart w:name="z16" w:id="12"/>
    <w:p>
      <w:pPr>
        <w:spacing w:after="0"/>
        <w:ind w:left="0"/>
        <w:jc w:val="both"/>
      </w:pPr>
      <w:r>
        <w:rPr>
          <w:rFonts w:ascii="Times New Roman"/>
          <w:b w:val="false"/>
          <w:i w:val="false"/>
          <w:color w:val="000000"/>
          <w:sz w:val="28"/>
        </w:rPr>
        <w:t>
      бірінші абзацта:</w:t>
      </w:r>
    </w:p>
    <w:bookmarkEnd w:id="12"/>
    <w:bookmarkStart w:name="z17" w:id="13"/>
    <w:p>
      <w:pPr>
        <w:spacing w:after="0"/>
        <w:ind w:left="0"/>
        <w:jc w:val="both"/>
      </w:pPr>
      <w:r>
        <w:rPr>
          <w:rFonts w:ascii="Times New Roman"/>
          <w:b w:val="false"/>
          <w:i w:val="false"/>
          <w:color w:val="000000"/>
          <w:sz w:val="28"/>
        </w:rPr>
        <w:t>
      "дәрігерлік комиссия" деген сөздер "арнаулы медициналық комиссия" деген сөздермен ауыстырылсын;</w:t>
      </w:r>
    </w:p>
    <w:bookmarkEnd w:id="13"/>
    <w:bookmarkStart w:name="z18" w:id="14"/>
    <w:p>
      <w:pPr>
        <w:spacing w:after="0"/>
        <w:ind w:left="0"/>
        <w:jc w:val="both"/>
      </w:pPr>
      <w:r>
        <w:rPr>
          <w:rFonts w:ascii="Times New Roman"/>
          <w:b w:val="false"/>
          <w:i w:val="false"/>
          <w:color w:val="000000"/>
          <w:sz w:val="28"/>
        </w:rPr>
        <w:t>
      "Қазақстан Республикасы Ішкі істер министрінің 2014 жылғы 19 тамыздағы № 530 бұйрығымен" деген сөздер "Қазақстан Республикасы Денсаулық сақтау министрінің 2022 жылғы 30 маусымдағы № ҚР ДСМ-58 бұйрығымен" деген сөздермен ауыстырылсын;</w:t>
      </w:r>
    </w:p>
    <w:bookmarkEnd w:id="14"/>
    <w:bookmarkStart w:name="z19" w:id="15"/>
    <w:p>
      <w:pPr>
        <w:spacing w:after="0"/>
        <w:ind w:left="0"/>
        <w:jc w:val="both"/>
      </w:pPr>
      <w:r>
        <w:rPr>
          <w:rFonts w:ascii="Times New Roman"/>
          <w:b w:val="false"/>
          <w:i w:val="false"/>
          <w:color w:val="000000"/>
          <w:sz w:val="28"/>
        </w:rPr>
        <w:t>
      екінші абзацтағы "арнайы медициналық комиссияның" деген сөздер "арнаулы медициналық комиссияның" деген сөздермен ауыстырылсын;</w:t>
      </w:r>
    </w:p>
    <w:bookmarkEnd w:id="15"/>
    <w:bookmarkStart w:name="z20" w:id="1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5-тармақта</w:t>
      </w:r>
      <w:r>
        <w:rPr>
          <w:rFonts w:ascii="Times New Roman"/>
          <w:b w:val="false"/>
          <w:i w:val="false"/>
          <w:color w:val="000000"/>
          <w:sz w:val="28"/>
        </w:rPr>
        <w:t>:</w:t>
      </w:r>
    </w:p>
    <w:bookmarkEnd w:id="16"/>
    <w:bookmarkStart w:name="z21" w:id="17"/>
    <w:p>
      <w:pPr>
        <w:spacing w:after="0"/>
        <w:ind w:left="0"/>
        <w:jc w:val="both"/>
      </w:pPr>
      <w:r>
        <w:rPr>
          <w:rFonts w:ascii="Times New Roman"/>
          <w:b w:val="false"/>
          <w:i w:val="false"/>
          <w:color w:val="000000"/>
          <w:sz w:val="28"/>
        </w:rPr>
        <w:t>
      бірінші абзац мынадай редакцияда жазылсын:</w:t>
      </w:r>
    </w:p>
    <w:bookmarkEnd w:id="17"/>
    <w:bookmarkStart w:name="z22" w:id="18"/>
    <w:p>
      <w:pPr>
        <w:spacing w:after="0"/>
        <w:ind w:left="0"/>
        <w:jc w:val="both"/>
      </w:pPr>
      <w:r>
        <w:rPr>
          <w:rFonts w:ascii="Times New Roman"/>
          <w:b w:val="false"/>
          <w:i w:val="false"/>
          <w:color w:val="000000"/>
          <w:sz w:val="28"/>
        </w:rPr>
        <w:t>
      "Өмір бойына бас бостандығынан айыруға сотталғаннан басқа, жазаны өтеуге кедергі келтіретін өзге де ауыр науқастан зардап шегуші адамға сот жазаны өтеуді кейінге қалдыруды қолдануы мүмкін не оны сот жазаны өтеуден босатады немесе жаза неғұрлым жеңіл жаза түріне ауыстырылуы мүмкін.";</w:t>
      </w:r>
    </w:p>
    <w:bookmarkEnd w:id="18"/>
    <w:bookmarkStart w:name="z23" w:id="19"/>
    <w:p>
      <w:pPr>
        <w:spacing w:after="0"/>
        <w:ind w:left="0"/>
        <w:jc w:val="both"/>
      </w:pPr>
      <w:r>
        <w:rPr>
          <w:rFonts w:ascii="Times New Roman"/>
          <w:b w:val="false"/>
          <w:i w:val="false"/>
          <w:color w:val="000000"/>
          <w:sz w:val="28"/>
        </w:rPr>
        <w:t>
      екінші абзацтағы "жазаның сипаты", "мұндай ауыстыру болуы" деген сөздер тиісінше "аурудың сипаты", "жаза ауыстырылуы" деген сөздермен ауыстырылсын;</w:t>
      </w:r>
    </w:p>
    <w:bookmarkEnd w:id="19"/>
    <w:bookmarkStart w:name="z24" w:id="20"/>
    <w:p>
      <w:pPr>
        <w:spacing w:after="0"/>
        <w:ind w:left="0"/>
        <w:jc w:val="both"/>
      </w:pPr>
      <w:r>
        <w:rPr>
          <w:rFonts w:ascii="Times New Roman"/>
          <w:b w:val="false"/>
          <w:i w:val="false"/>
          <w:color w:val="000000"/>
          <w:sz w:val="28"/>
        </w:rPr>
        <w:t>
      мынадай мазмұндағы төртінші абзацпен толықтырылсын:</w:t>
      </w:r>
    </w:p>
    <w:bookmarkEnd w:id="20"/>
    <w:bookmarkStart w:name="z25" w:id="21"/>
    <w:p>
      <w:pPr>
        <w:spacing w:after="0"/>
        <w:ind w:left="0"/>
        <w:jc w:val="both"/>
      </w:pPr>
      <w:r>
        <w:rPr>
          <w:rFonts w:ascii="Times New Roman"/>
          <w:b w:val="false"/>
          <w:i w:val="false"/>
          <w:color w:val="000000"/>
          <w:sz w:val="28"/>
        </w:rPr>
        <w:t xml:space="preserve">
      "Жазаны өтеуді кейінге қалдыру ҚК-нің </w:t>
      </w:r>
      <w:r>
        <w:rPr>
          <w:rFonts w:ascii="Times New Roman"/>
          <w:b w:val="false"/>
          <w:i w:val="false"/>
          <w:color w:val="000000"/>
          <w:sz w:val="28"/>
        </w:rPr>
        <w:t>75-бабының</w:t>
      </w:r>
      <w:r>
        <w:rPr>
          <w:rFonts w:ascii="Times New Roman"/>
          <w:b w:val="false"/>
          <w:i w:val="false"/>
          <w:color w:val="000000"/>
          <w:sz w:val="28"/>
        </w:rPr>
        <w:t xml:space="preserve"> төртінші бөлігінде көрсетілген адамдарға қолданылмайды.";</w:t>
      </w:r>
    </w:p>
    <w:bookmarkEnd w:id="21"/>
    <w:bookmarkStart w:name="z26" w:id="2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6-тармақта</w:t>
      </w:r>
      <w:r>
        <w:rPr>
          <w:rFonts w:ascii="Times New Roman"/>
          <w:b w:val="false"/>
          <w:i w:val="false"/>
          <w:color w:val="000000"/>
          <w:sz w:val="28"/>
        </w:rPr>
        <w:t>:</w:t>
      </w:r>
    </w:p>
    <w:bookmarkEnd w:id="22"/>
    <w:bookmarkStart w:name="z27" w:id="23"/>
    <w:p>
      <w:pPr>
        <w:spacing w:after="0"/>
        <w:ind w:left="0"/>
        <w:jc w:val="both"/>
      </w:pPr>
      <w:r>
        <w:rPr>
          <w:rFonts w:ascii="Times New Roman"/>
          <w:b w:val="false"/>
          <w:i w:val="false"/>
          <w:color w:val="000000"/>
          <w:sz w:val="28"/>
        </w:rPr>
        <w:t>
      бірінші абзац мынадай редакцияда жазылсын:</w:t>
      </w:r>
    </w:p>
    <w:bookmarkEnd w:id="23"/>
    <w:bookmarkStart w:name="z28" w:id="24"/>
    <w:p>
      <w:pPr>
        <w:spacing w:after="0"/>
        <w:ind w:left="0"/>
        <w:jc w:val="both"/>
      </w:pPr>
      <w:r>
        <w:rPr>
          <w:rFonts w:ascii="Times New Roman"/>
          <w:b w:val="false"/>
          <w:i w:val="false"/>
          <w:color w:val="000000"/>
          <w:sz w:val="28"/>
        </w:rPr>
        <w:t xml:space="preserve">
      "Қазақстан Республикасы Қылмыстық-атқару кодексінің (бұдан әрі – ҚАК) </w:t>
      </w:r>
      <w:r>
        <w:rPr>
          <w:rFonts w:ascii="Times New Roman"/>
          <w:b w:val="false"/>
          <w:i w:val="false"/>
          <w:color w:val="000000"/>
          <w:sz w:val="28"/>
        </w:rPr>
        <w:t>162-бабының</w:t>
      </w:r>
      <w:r>
        <w:rPr>
          <w:rFonts w:ascii="Times New Roman"/>
          <w:b w:val="false"/>
          <w:i w:val="false"/>
          <w:color w:val="000000"/>
          <w:sz w:val="28"/>
        </w:rPr>
        <w:t xml:space="preserve"> бесінші және алтыншы бөліктеріне және Қазақстан Республикасы Қылмыстық-процестік кодексінің (бұдан әрі – ҚПК) </w:t>
      </w:r>
      <w:r>
        <w:rPr>
          <w:rFonts w:ascii="Times New Roman"/>
          <w:b w:val="false"/>
          <w:i w:val="false"/>
          <w:color w:val="000000"/>
          <w:sz w:val="28"/>
        </w:rPr>
        <w:t>478-бабының</w:t>
      </w:r>
      <w:r>
        <w:rPr>
          <w:rFonts w:ascii="Times New Roman"/>
          <w:b w:val="false"/>
          <w:i w:val="false"/>
          <w:color w:val="000000"/>
          <w:sz w:val="28"/>
        </w:rPr>
        <w:t xml:space="preserve"> үшінші бөлігіне сәйкес ауруына байланысты жазадан босату немесе жазаны өтеуді кейінге қалдыру туралы мәселені сот жазаны орындайтын мекеменің немесе органның ұсынуы бойынша немесе сотталған адамның (оның заңды өкілінің) не оның қорғаушысы - адвокаттың куәлігі мен қорғау (өкілдік ету) туралы жазбаша хабарламаны ұсынған адвокаттың өтінішхаты бойынша қарайды.";</w:t>
      </w:r>
    </w:p>
    <w:bookmarkEnd w:id="24"/>
    <w:bookmarkStart w:name="z29" w:id="25"/>
    <w:p>
      <w:pPr>
        <w:spacing w:after="0"/>
        <w:ind w:left="0"/>
        <w:jc w:val="both"/>
      </w:pPr>
      <w:r>
        <w:rPr>
          <w:rFonts w:ascii="Times New Roman"/>
          <w:b w:val="false"/>
          <w:i w:val="false"/>
          <w:color w:val="000000"/>
          <w:sz w:val="28"/>
        </w:rPr>
        <w:t>
      үшінші абзацтағы "дәрігерлік қорытынды" деген сөздер "арнаулы медициналық комиссияның қорытындысы" деген сөздермен ауыстырылсын;</w:t>
      </w:r>
    </w:p>
    <w:bookmarkEnd w:id="25"/>
    <w:bookmarkStart w:name="z30" w:id="2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6-1-тармақта</w:t>
      </w:r>
      <w:r>
        <w:rPr>
          <w:rFonts w:ascii="Times New Roman"/>
          <w:b w:val="false"/>
          <w:i w:val="false"/>
          <w:color w:val="000000"/>
          <w:sz w:val="28"/>
        </w:rPr>
        <w:t>:</w:t>
      </w:r>
    </w:p>
    <w:bookmarkEnd w:id="26"/>
    <w:bookmarkStart w:name="z31" w:id="27"/>
    <w:p>
      <w:pPr>
        <w:spacing w:after="0"/>
        <w:ind w:left="0"/>
        <w:jc w:val="both"/>
      </w:pPr>
      <w:r>
        <w:rPr>
          <w:rFonts w:ascii="Times New Roman"/>
          <w:b w:val="false"/>
          <w:i w:val="false"/>
          <w:color w:val="000000"/>
          <w:sz w:val="28"/>
        </w:rPr>
        <w:t>
      бірінші абзацтағы "емдеу-алдын алу мекемесінің дәрігерлік-бақылау комиссиясының шешімімен Арнайы" деген сөздер "қылмыстық-атқару жүйесі мекемесіндегі медициналық ұйым консилиумының шешімімен Арнаулы" деген сөздермен ауыстырылсын;</w:t>
      </w:r>
    </w:p>
    <w:bookmarkEnd w:id="27"/>
    <w:bookmarkStart w:name="z32" w:id="28"/>
    <w:p>
      <w:pPr>
        <w:spacing w:after="0"/>
        <w:ind w:left="0"/>
        <w:jc w:val="both"/>
      </w:pPr>
      <w:r>
        <w:rPr>
          <w:rFonts w:ascii="Times New Roman"/>
          <w:b w:val="false"/>
          <w:i w:val="false"/>
          <w:color w:val="000000"/>
          <w:sz w:val="28"/>
        </w:rPr>
        <w:t>
      екінші абзацтағы "Қазақстан Республикасы Ішкі істер министрінің 2014 жылғы 19 тамыздағы № 530 бұйрығымен бекітілген Ауруына байланысты жазасын өтеуден босатуға ұсынылатын сотталғандарды медициналық куәландыру қағидасына" деген сөздер "Қазақстан Республикасы Денсаулық сақтау министрінің 2022 жылғы 30 маусымдағы № ҚР ДСМ-58 бұйрығымен бекітілген Ауруына байланысты жазасын өтеуден босатуға ұсынылатын сотталғандарды медициналық куәландырудан өткізу қағидаларына" деген сөздермен ауыстырылсын;</w:t>
      </w:r>
    </w:p>
    <w:bookmarkEnd w:id="28"/>
    <w:bookmarkStart w:name="z33" w:id="2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End w:id="29"/>
    <w:bookmarkStart w:name="z34" w:id="30"/>
    <w:p>
      <w:pPr>
        <w:spacing w:after="0"/>
        <w:ind w:left="0"/>
        <w:jc w:val="both"/>
      </w:pPr>
      <w:r>
        <w:rPr>
          <w:rFonts w:ascii="Times New Roman"/>
          <w:b w:val="false"/>
          <w:i w:val="false"/>
          <w:color w:val="000000"/>
          <w:sz w:val="28"/>
        </w:rPr>
        <w:t xml:space="preserve">
      "7. ҚАК-тің </w:t>
      </w:r>
      <w:r>
        <w:rPr>
          <w:rFonts w:ascii="Times New Roman"/>
          <w:b w:val="false"/>
          <w:i w:val="false"/>
          <w:color w:val="000000"/>
          <w:sz w:val="28"/>
        </w:rPr>
        <w:t>162-бабының</w:t>
      </w:r>
      <w:r>
        <w:rPr>
          <w:rFonts w:ascii="Times New Roman"/>
          <w:b w:val="false"/>
          <w:i w:val="false"/>
          <w:color w:val="000000"/>
          <w:sz w:val="28"/>
        </w:rPr>
        <w:t xml:space="preserve"> жетінші бөлігіне сәйкес қоғамдық жұмыстарға тарту, түзеу жұмыстары немесе бас бостандығын шектеу түріндегі жазаны өтеп жатқан адамға бірінші немесе екінші топтағы мүгедектік белгілеу сотқа оны жазасын өтеуден мерзімінен бұрын босату туралы ұсыну енгізу үшін негіз болып табылады.";</w:t>
      </w:r>
    </w:p>
    <w:bookmarkEnd w:id="30"/>
    <w:bookmarkStart w:name="z35" w:id="3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8-тармақтағы</w:t>
      </w:r>
      <w:r>
        <w:rPr>
          <w:rFonts w:ascii="Times New Roman"/>
          <w:b w:val="false"/>
          <w:i w:val="false"/>
          <w:color w:val="000000"/>
          <w:sz w:val="28"/>
        </w:rPr>
        <w:t xml:space="preserve"> "одан әрі" деген сөздер алып тасталсын;</w:t>
      </w:r>
    </w:p>
    <w:bookmarkEnd w:id="31"/>
    <w:bookmarkStart w:name="z36" w:id="3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9-тармақтың</w:t>
      </w:r>
      <w:r>
        <w:rPr>
          <w:rFonts w:ascii="Times New Roman"/>
          <w:b w:val="false"/>
          <w:i w:val="false"/>
          <w:color w:val="000000"/>
          <w:sz w:val="28"/>
        </w:rPr>
        <w:t xml:space="preserve"> бірінші абзацы мынадай редакцияда жазылсын;</w:t>
      </w:r>
    </w:p>
    <w:bookmarkEnd w:id="32"/>
    <w:bookmarkStart w:name="z37" w:id="33"/>
    <w:p>
      <w:pPr>
        <w:spacing w:after="0"/>
        <w:ind w:left="0"/>
        <w:jc w:val="both"/>
      </w:pPr>
      <w:r>
        <w:rPr>
          <w:rFonts w:ascii="Times New Roman"/>
          <w:b w:val="false"/>
          <w:i w:val="false"/>
          <w:color w:val="000000"/>
          <w:sz w:val="28"/>
        </w:rPr>
        <w:t>
      "Сот жазаны өтеуден босатуға жатпайтын сотталған адамның жазадан босатылып кетуіне жол бермеу мақсатында дәрігерлік қорытындының негізділігін, стационардағы емдеудің нәтижелерін мұқият тексеруі тиіс.";</w:t>
      </w:r>
    </w:p>
    <w:bookmarkEnd w:id="33"/>
    <w:bookmarkStart w:name="z38" w:id="3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End w:id="34"/>
    <w:bookmarkStart w:name="z39" w:id="35"/>
    <w:p>
      <w:pPr>
        <w:spacing w:after="0"/>
        <w:ind w:left="0"/>
        <w:jc w:val="both"/>
      </w:pPr>
      <w:r>
        <w:rPr>
          <w:rFonts w:ascii="Times New Roman"/>
          <w:b w:val="false"/>
          <w:i w:val="false"/>
          <w:color w:val="000000"/>
          <w:sz w:val="28"/>
        </w:rPr>
        <w:t xml:space="preserve">
      "10. Сотталған адамды ауруына байланысты жазадан босату, жазаны өтеуді кейінге қалдыру, жазаның өтелмеген бөлігін ауыстыру туралы мәселені ҚПК-нің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 xml:space="preserve"> және </w:t>
      </w:r>
      <w:r>
        <w:rPr>
          <w:rFonts w:ascii="Times New Roman"/>
          <w:b w:val="false"/>
          <w:i w:val="false"/>
          <w:color w:val="000000"/>
          <w:sz w:val="28"/>
        </w:rPr>
        <w:t>481-баптарында</w:t>
      </w:r>
      <w:r>
        <w:rPr>
          <w:rFonts w:ascii="Times New Roman"/>
          <w:b w:val="false"/>
          <w:i w:val="false"/>
          <w:color w:val="000000"/>
          <w:sz w:val="28"/>
        </w:rPr>
        <w:t xml:space="preserve"> көзделген тәртіппен үкімді орындау орны бойынша аудандық және оған теңестірілген сот шешеді.";</w:t>
      </w:r>
    </w:p>
    <w:bookmarkEnd w:id="35"/>
    <w:bookmarkStart w:name="z40" w:id="3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12-тармақта</w:t>
      </w:r>
      <w:r>
        <w:rPr>
          <w:rFonts w:ascii="Times New Roman"/>
          <w:b w:val="false"/>
          <w:i w:val="false"/>
          <w:color w:val="000000"/>
          <w:sz w:val="28"/>
        </w:rPr>
        <w:t>:</w:t>
      </w:r>
    </w:p>
    <w:bookmarkEnd w:id="36"/>
    <w:bookmarkStart w:name="z41" w:id="37"/>
    <w:p>
      <w:pPr>
        <w:spacing w:after="0"/>
        <w:ind w:left="0"/>
        <w:jc w:val="both"/>
      </w:pPr>
      <w:r>
        <w:rPr>
          <w:rFonts w:ascii="Times New Roman"/>
          <w:b w:val="false"/>
          <w:i w:val="false"/>
          <w:color w:val="000000"/>
          <w:sz w:val="28"/>
        </w:rPr>
        <w:t>
      бірінші сөйлемде:</w:t>
      </w:r>
    </w:p>
    <w:bookmarkEnd w:id="37"/>
    <w:bookmarkStart w:name="z42" w:id="38"/>
    <w:p>
      <w:pPr>
        <w:spacing w:after="0"/>
        <w:ind w:left="0"/>
        <w:jc w:val="both"/>
      </w:pPr>
      <w:r>
        <w:rPr>
          <w:rFonts w:ascii="Times New Roman"/>
          <w:b w:val="false"/>
          <w:i w:val="false"/>
          <w:color w:val="000000"/>
          <w:sz w:val="28"/>
        </w:rPr>
        <w:t>
      "алтыншы бөлігіне" деген сөздер "алтыншы және жетінші бөліктеріне" деген сөздермен ауыстырылсын;</w:t>
      </w:r>
    </w:p>
    <w:bookmarkEnd w:id="38"/>
    <w:bookmarkStart w:name="z43" w:id="39"/>
    <w:p>
      <w:pPr>
        <w:spacing w:after="0"/>
        <w:ind w:left="0"/>
        <w:jc w:val="both"/>
      </w:pPr>
      <w:r>
        <w:rPr>
          <w:rFonts w:ascii="Times New Roman"/>
          <w:b w:val="false"/>
          <w:i w:val="false"/>
          <w:color w:val="000000"/>
          <w:sz w:val="28"/>
        </w:rPr>
        <w:t>
      "жазадан босату" деген сөздерден кейін ", жазаны өтеуді кейінге қалдыру" деген сөздермен толықтырылсын;</w:t>
      </w:r>
    </w:p>
    <w:bookmarkEnd w:id="39"/>
    <w:bookmarkStart w:name="z44" w:id="40"/>
    <w:p>
      <w:pPr>
        <w:spacing w:after="0"/>
        <w:ind w:left="0"/>
        <w:jc w:val="both"/>
      </w:pPr>
      <w:r>
        <w:rPr>
          <w:rFonts w:ascii="Times New Roman"/>
          <w:b w:val="false"/>
          <w:i w:val="false"/>
          <w:color w:val="000000"/>
          <w:sz w:val="28"/>
        </w:rPr>
        <w:t>
      "дәрігерлік" деген сөз "медициналық" деген сөзбен ауыстырылсын;</w:t>
      </w:r>
    </w:p>
    <w:bookmarkEnd w:id="40"/>
    <w:bookmarkStart w:name="z45" w:id="4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14-тармақта</w:t>
      </w:r>
      <w:r>
        <w:rPr>
          <w:rFonts w:ascii="Times New Roman"/>
          <w:b w:val="false"/>
          <w:i w:val="false"/>
          <w:color w:val="000000"/>
          <w:sz w:val="28"/>
        </w:rPr>
        <w:t>:</w:t>
      </w:r>
    </w:p>
    <w:bookmarkEnd w:id="41"/>
    <w:bookmarkStart w:name="z46" w:id="42"/>
    <w:p>
      <w:pPr>
        <w:spacing w:after="0"/>
        <w:ind w:left="0"/>
        <w:jc w:val="both"/>
      </w:pPr>
      <w:r>
        <w:rPr>
          <w:rFonts w:ascii="Times New Roman"/>
          <w:b w:val="false"/>
          <w:i w:val="false"/>
          <w:color w:val="000000"/>
          <w:sz w:val="28"/>
        </w:rPr>
        <w:t xml:space="preserve">
      бірінші абзацтағы "Ауруға шалдығуына байланысты жазадан босату" деген сөздер "Адамды ауруына байланысты жазадан босату, жазаны өтеуді кейінге қалдыру" деген сөздермен ауыстырылсын; </w:t>
      </w:r>
    </w:p>
    <w:bookmarkEnd w:id="42"/>
    <w:bookmarkStart w:name="z47" w:id="43"/>
    <w:p>
      <w:pPr>
        <w:spacing w:after="0"/>
        <w:ind w:left="0"/>
        <w:jc w:val="both"/>
      </w:pPr>
      <w:r>
        <w:rPr>
          <w:rFonts w:ascii="Times New Roman"/>
          <w:b w:val="false"/>
          <w:i w:val="false"/>
          <w:color w:val="000000"/>
          <w:sz w:val="28"/>
        </w:rPr>
        <w:t>
      екінші абзацтағы "Жазаны одан әрі өтеуден босату туралы қаулыда" деген сөздер "Қаулыда" деген сөзбен ауыстырылсын;</w:t>
      </w:r>
    </w:p>
    <w:bookmarkEnd w:id="43"/>
    <w:bookmarkStart w:name="z48" w:id="44"/>
    <w:p>
      <w:pPr>
        <w:spacing w:after="0"/>
        <w:ind w:left="0"/>
        <w:jc w:val="both"/>
      </w:pPr>
      <w:r>
        <w:rPr>
          <w:rFonts w:ascii="Times New Roman"/>
          <w:b w:val="false"/>
          <w:i w:val="false"/>
          <w:color w:val="000000"/>
          <w:sz w:val="28"/>
        </w:rPr>
        <w:t>
      мынадай мазмұндағы үшінші абзацпен толықтырылсын:</w:t>
      </w:r>
    </w:p>
    <w:bookmarkEnd w:id="44"/>
    <w:bookmarkStart w:name="z49" w:id="45"/>
    <w:p>
      <w:pPr>
        <w:spacing w:after="0"/>
        <w:ind w:left="0"/>
        <w:jc w:val="both"/>
      </w:pPr>
      <w:r>
        <w:rPr>
          <w:rFonts w:ascii="Times New Roman"/>
          <w:b w:val="false"/>
          <w:i w:val="false"/>
          <w:color w:val="000000"/>
          <w:sz w:val="28"/>
        </w:rPr>
        <w:t>
      "Сотталған адамды ауруына байланысты жазадан босату немесе оның жазасын өтеуді кейінге қалдыру, жазаның өтелмеген бөлігін жазаның неғұрлым жеңіл түрімен ауыстыру туралы сот қаулылары сотталған адамды күзеттен босату бөлігінде дереу орындалуға тиіс.";</w:t>
      </w:r>
    </w:p>
    <w:bookmarkEnd w:id="45"/>
    <w:bookmarkStart w:name="z50" w:id="4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17-тармақтың</w:t>
      </w:r>
      <w:r>
        <w:rPr>
          <w:rFonts w:ascii="Times New Roman"/>
          <w:b w:val="false"/>
          <w:i w:val="false"/>
          <w:color w:val="000000"/>
          <w:sz w:val="28"/>
        </w:rPr>
        <w:t xml:space="preserve"> үшінші абзацындағы "бас бостандығынан айырудың бір күніне" деген сөздерден кейін "не қамаққа алудың бір күніне" деген сөздермен толықтырылсын;</w:t>
      </w:r>
    </w:p>
    <w:bookmarkEnd w:id="46"/>
    <w:bookmarkStart w:name="z51" w:id="4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18-тармақтың</w:t>
      </w:r>
      <w:r>
        <w:rPr>
          <w:rFonts w:ascii="Times New Roman"/>
          <w:b w:val="false"/>
          <w:i w:val="false"/>
          <w:color w:val="000000"/>
          <w:sz w:val="28"/>
        </w:rPr>
        <w:t xml:space="preserve"> бірінші және екінші абзацтарындағы "одан әрі" деген сөздер алып тасталсын;</w:t>
      </w:r>
    </w:p>
    <w:bookmarkEnd w:id="47"/>
    <w:bookmarkStart w:name="z52" w:id="48"/>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End w:id="48"/>
    <w:bookmarkStart w:name="z53" w:id="49"/>
    <w:p>
      <w:pPr>
        <w:spacing w:after="0"/>
        <w:ind w:left="0"/>
        <w:jc w:val="both"/>
      </w:pPr>
      <w:r>
        <w:rPr>
          <w:rFonts w:ascii="Times New Roman"/>
          <w:b w:val="false"/>
          <w:i w:val="false"/>
          <w:color w:val="000000"/>
          <w:sz w:val="28"/>
        </w:rPr>
        <w:t>
      "19. Сотталған адамды ауруына байланысты жазадан босату, жазаны өтеуді кейінге қалдыру, жазаның өтелмеген бөлігін жазаның неғұрлым жеңіл түрімен ауыстыру мәселесі бойынша сот қаулысы апелляциялық тәртіппен қайта қаралуы мүмкін.";</w:t>
      </w:r>
    </w:p>
    <w:bookmarkEnd w:id="49"/>
    <w:bookmarkStart w:name="z54" w:id="50"/>
    <w:p>
      <w:pPr>
        <w:spacing w:after="0"/>
        <w:ind w:left="0"/>
        <w:jc w:val="both"/>
      </w:pPr>
      <w:r>
        <w:rPr>
          <w:rFonts w:ascii="Times New Roman"/>
          <w:b w:val="false"/>
          <w:i w:val="false"/>
          <w:color w:val="000000"/>
          <w:sz w:val="28"/>
        </w:rPr>
        <w:t xml:space="preserve">
      2. "Бөтеннің мүлкін заңсыз иемдену жөніндегі істер бойынша сот тәжірибесі туралы" 2003 жылғы 11 шілдедегі </w:t>
      </w:r>
      <w:r>
        <w:rPr>
          <w:rFonts w:ascii="Times New Roman"/>
          <w:b w:val="false"/>
          <w:i w:val="false"/>
          <w:color w:val="000000"/>
          <w:sz w:val="28"/>
        </w:rPr>
        <w:t>№ 8</w:t>
      </w:r>
      <w:r>
        <w:rPr>
          <w:rFonts w:ascii="Times New Roman"/>
          <w:b w:val="false"/>
          <w:i w:val="false"/>
          <w:color w:val="000000"/>
          <w:sz w:val="28"/>
        </w:rPr>
        <w:t xml:space="preserve"> (Қазақстан Республикасы Жоғарғы Сотының 2003 жылғы 19 желтоқсандағы </w:t>
      </w:r>
      <w:r>
        <w:rPr>
          <w:rFonts w:ascii="Times New Roman"/>
          <w:b w:val="false"/>
          <w:i w:val="false"/>
          <w:color w:val="000000"/>
          <w:sz w:val="28"/>
        </w:rPr>
        <w:t>№ 14</w:t>
      </w:r>
      <w:r>
        <w:rPr>
          <w:rFonts w:ascii="Times New Roman"/>
          <w:b w:val="false"/>
          <w:i w:val="false"/>
          <w:color w:val="000000"/>
          <w:sz w:val="28"/>
        </w:rPr>
        <w:t xml:space="preserve">; 2006 жылғы 25 желтоқсандағы </w:t>
      </w:r>
      <w:r>
        <w:rPr>
          <w:rFonts w:ascii="Times New Roman"/>
          <w:b w:val="false"/>
          <w:i w:val="false"/>
          <w:color w:val="000000"/>
          <w:sz w:val="28"/>
        </w:rPr>
        <w:t>№ 12</w:t>
      </w:r>
      <w:r>
        <w:rPr>
          <w:rFonts w:ascii="Times New Roman"/>
          <w:b w:val="false"/>
          <w:i w:val="false"/>
          <w:color w:val="000000"/>
          <w:sz w:val="28"/>
        </w:rPr>
        <w:t xml:space="preserve">; 2007 жылғы 11 мамырдағы </w:t>
      </w:r>
      <w:r>
        <w:rPr>
          <w:rFonts w:ascii="Times New Roman"/>
          <w:b w:val="false"/>
          <w:i w:val="false"/>
          <w:color w:val="000000"/>
          <w:sz w:val="28"/>
        </w:rPr>
        <w:t>№ 3</w:t>
      </w:r>
      <w:r>
        <w:rPr>
          <w:rFonts w:ascii="Times New Roman"/>
          <w:b w:val="false"/>
          <w:i w:val="false"/>
          <w:color w:val="000000"/>
          <w:sz w:val="28"/>
        </w:rPr>
        <w:t xml:space="preserve">; 2011 жылғы 21 сәуірдегі </w:t>
      </w:r>
      <w:r>
        <w:rPr>
          <w:rFonts w:ascii="Times New Roman"/>
          <w:b w:val="false"/>
          <w:i w:val="false"/>
          <w:color w:val="000000"/>
          <w:sz w:val="28"/>
        </w:rPr>
        <w:t>№ 1</w:t>
      </w:r>
      <w:r>
        <w:rPr>
          <w:rFonts w:ascii="Times New Roman"/>
          <w:b w:val="false"/>
          <w:i w:val="false"/>
          <w:color w:val="000000"/>
          <w:sz w:val="28"/>
        </w:rPr>
        <w:t xml:space="preserve">; 2017 жылғы 29 маусымдағы </w:t>
      </w:r>
      <w:r>
        <w:rPr>
          <w:rFonts w:ascii="Times New Roman"/>
          <w:b w:val="false"/>
          <w:i w:val="false"/>
          <w:color w:val="000000"/>
          <w:sz w:val="28"/>
        </w:rPr>
        <w:t>№ 6</w:t>
      </w:r>
      <w:r>
        <w:rPr>
          <w:rFonts w:ascii="Times New Roman"/>
          <w:b w:val="false"/>
          <w:i w:val="false"/>
          <w:color w:val="000000"/>
          <w:sz w:val="28"/>
        </w:rPr>
        <w:t xml:space="preserve">, 2018 жылғы 20 сәуірдегі </w:t>
      </w:r>
      <w:r>
        <w:rPr>
          <w:rFonts w:ascii="Times New Roman"/>
          <w:b w:val="false"/>
          <w:i w:val="false"/>
          <w:color w:val="000000"/>
          <w:sz w:val="28"/>
        </w:rPr>
        <w:t>№ 8</w:t>
      </w:r>
      <w:r>
        <w:rPr>
          <w:rFonts w:ascii="Times New Roman"/>
          <w:b w:val="false"/>
          <w:i w:val="false"/>
          <w:color w:val="000000"/>
          <w:sz w:val="28"/>
        </w:rPr>
        <w:t xml:space="preserve">; 2020 жылғы 11 желтоқсандағы </w:t>
      </w:r>
      <w:r>
        <w:rPr>
          <w:rFonts w:ascii="Times New Roman"/>
          <w:b w:val="false"/>
          <w:i w:val="false"/>
          <w:color w:val="000000"/>
          <w:sz w:val="28"/>
        </w:rPr>
        <w:t>№ 6</w:t>
      </w:r>
      <w:r>
        <w:rPr>
          <w:rFonts w:ascii="Times New Roman"/>
          <w:b w:val="false"/>
          <w:i w:val="false"/>
          <w:color w:val="000000"/>
          <w:sz w:val="28"/>
        </w:rPr>
        <w:t xml:space="preserve">, 2022 жылғы 22 желтоқсандағы </w:t>
      </w:r>
      <w:r>
        <w:rPr>
          <w:rFonts w:ascii="Times New Roman"/>
          <w:b w:val="false"/>
          <w:i w:val="false"/>
          <w:color w:val="000000"/>
          <w:sz w:val="28"/>
        </w:rPr>
        <w:t>№ 10 нормативтік қаулыларына</w:t>
      </w:r>
      <w:r>
        <w:rPr>
          <w:rFonts w:ascii="Times New Roman"/>
          <w:b w:val="false"/>
          <w:i w:val="false"/>
          <w:color w:val="000000"/>
          <w:sz w:val="28"/>
        </w:rPr>
        <w:t xml:space="preserve"> енгізілген өзгерістермен және толықтырулармен):</w:t>
      </w:r>
    </w:p>
    <w:bookmarkEnd w:id="50"/>
    <w:bookmarkStart w:name="z55" w:id="5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13-тармақта</w:t>
      </w:r>
      <w:r>
        <w:rPr>
          <w:rFonts w:ascii="Times New Roman"/>
          <w:b w:val="false"/>
          <w:i w:val="false"/>
          <w:color w:val="000000"/>
          <w:sz w:val="28"/>
        </w:rPr>
        <w:t>:</w:t>
      </w:r>
    </w:p>
    <w:bookmarkEnd w:id="51"/>
    <w:bookmarkStart w:name="z56" w:id="52"/>
    <w:p>
      <w:pPr>
        <w:spacing w:after="0"/>
        <w:ind w:left="0"/>
        <w:jc w:val="both"/>
      </w:pPr>
      <w:r>
        <w:rPr>
          <w:rFonts w:ascii="Times New Roman"/>
          <w:b w:val="false"/>
          <w:i w:val="false"/>
          <w:color w:val="000000"/>
          <w:sz w:val="28"/>
        </w:rPr>
        <w:t>
      төртінші абзац мынадай мазмұндағы екінші сөйлеммен толықтырылсын:</w:t>
      </w:r>
    </w:p>
    <w:bookmarkEnd w:id="52"/>
    <w:bookmarkStart w:name="z57" w:id="53"/>
    <w:p>
      <w:pPr>
        <w:spacing w:after="0"/>
        <w:ind w:left="0"/>
        <w:jc w:val="both"/>
      </w:pPr>
      <w:r>
        <w:rPr>
          <w:rFonts w:ascii="Times New Roman"/>
          <w:b w:val="false"/>
          <w:i w:val="false"/>
          <w:color w:val="000000"/>
          <w:sz w:val="28"/>
        </w:rPr>
        <w:t>
      "Кіру белгісі кінәлі адам жымқырылған заттарды үй-жайдан, қоймадан не көлік құралынан ашық терезелер, форточкалар, есіктер және т.б. арқылы техникалық құралдар мен өзге де құрылғыларды пайдаланбай (мысалы - қолдарымен) алған жағдайларда да орын алады.";</w:t>
      </w:r>
    </w:p>
    <w:bookmarkEnd w:id="53"/>
    <w:bookmarkStart w:name="z58" w:id="54"/>
    <w:p>
      <w:pPr>
        <w:spacing w:after="0"/>
        <w:ind w:left="0"/>
        <w:jc w:val="both"/>
      </w:pPr>
      <w:r>
        <w:rPr>
          <w:rFonts w:ascii="Times New Roman"/>
          <w:b w:val="false"/>
          <w:i w:val="false"/>
          <w:color w:val="000000"/>
          <w:sz w:val="28"/>
        </w:rPr>
        <w:t>
      мынадай мазмұндағы сегізінші абзацпен толықтырылсын:</w:t>
      </w:r>
    </w:p>
    <w:bookmarkEnd w:id="54"/>
    <w:bookmarkStart w:name="z59" w:id="55"/>
    <w:p>
      <w:pPr>
        <w:spacing w:after="0"/>
        <w:ind w:left="0"/>
        <w:jc w:val="both"/>
      </w:pPr>
      <w:r>
        <w:rPr>
          <w:rFonts w:ascii="Times New Roman"/>
          <w:b w:val="false"/>
          <w:i w:val="false"/>
          <w:color w:val="000000"/>
          <w:sz w:val="28"/>
        </w:rPr>
        <w:t>
      "Көлік құралы оның салонына кіру арқылы жымқырылған кезде кінәлі адамның әрекеттері көлік құралына кіру белгісі бойынша қосымша саралануға жатпайды.";</w:t>
      </w:r>
    </w:p>
    <w:bookmarkEnd w:id="55"/>
    <w:bookmarkStart w:name="z60" w:id="5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сегізінші абзацпен толықтырылсын:</w:t>
      </w:r>
    </w:p>
    <w:bookmarkEnd w:id="56"/>
    <w:bookmarkStart w:name="z61" w:id="57"/>
    <w:p>
      <w:pPr>
        <w:spacing w:after="0"/>
        <w:ind w:left="0"/>
        <w:jc w:val="both"/>
      </w:pPr>
      <w:r>
        <w:rPr>
          <w:rFonts w:ascii="Times New Roman"/>
          <w:b w:val="false"/>
          <w:i w:val="false"/>
          <w:color w:val="000000"/>
          <w:sz w:val="28"/>
        </w:rPr>
        <w:t xml:space="preserve">
      "Бөтеннің мүлкі ұрланған кезде мiндеттi түрде жымқырылған мүлiктiң мөлшерi мен құны анықталуға тиiс. Сонымен бірге кінәлі адамның пиғылы жымқыруға бағытталған нақты мүліктің мөлшері мен құны осы қылмыс оған байланысты емес мән-жайлар бойынша соңына дейін жеткізілмеген жағдайларда анықталуға тиіс. Қандай да бір пиғылы болмай, яғни ұрлық нысанасын анықтамай бөтеннің мүлкін ұрлауға оқталу кезінде кінәлі адамның әрекеттері дәлелденген қылмыс белгілері бойынша саралануға жатады (мысалы: адамдар тобының алдын ала сөз байласуымен қоймаға заңсыз кірумен бөтеннің мүлкін ұрлауға оқталуы және т.б.), бірақ ірі немесе аса ірі мөлшерде ұрлық ретінде саралануы мүмкін емес. Егер кінәлі адамның бөтеннің мүлкін жымқыру пиғылы мүлдем дәлелденбесе не адамның жоспарланған ұрлық жасаудан өз еркімен бас тартуы орын алса, онда оның әрекеттері ұрлыққа оқталу ретінде саралануы мүмкін емес. Мұндай жағдайларда бұл адам өзге қылмыстық құқық бұзушылық құрамын қамтитын іс жүзінде жасаған іс-әрекеті үшін ғана қылмыстық жауаптылыққа тартылуға жатады, мысалы, тұрғынжайға қолсұғылмаушылықты бұзу (ҚК-нің </w:t>
      </w:r>
      <w:r>
        <w:rPr>
          <w:rFonts w:ascii="Times New Roman"/>
          <w:b w:val="false"/>
          <w:i w:val="false"/>
          <w:color w:val="000000"/>
          <w:sz w:val="28"/>
        </w:rPr>
        <w:t>149-бабы</w:t>
      </w:r>
      <w:r>
        <w:rPr>
          <w:rFonts w:ascii="Times New Roman"/>
          <w:b w:val="false"/>
          <w:i w:val="false"/>
          <w:color w:val="000000"/>
          <w:sz w:val="28"/>
        </w:rPr>
        <w:t xml:space="preserve">), бөтеннің мүлкін қасақана жою немесе бүлдіру (ҚК-нің </w:t>
      </w:r>
      <w:r>
        <w:rPr>
          <w:rFonts w:ascii="Times New Roman"/>
          <w:b w:val="false"/>
          <w:i w:val="false"/>
          <w:color w:val="000000"/>
          <w:sz w:val="28"/>
        </w:rPr>
        <w:t>202-бабы</w:t>
      </w:r>
      <w:r>
        <w:rPr>
          <w:rFonts w:ascii="Times New Roman"/>
          <w:b w:val="false"/>
          <w:i w:val="false"/>
          <w:color w:val="000000"/>
          <w:sz w:val="28"/>
        </w:rPr>
        <w:t xml:space="preserve">), бөтеннің мүлкін абайсызда жою немесе бүлдіру (ҚК-нің </w:t>
      </w:r>
      <w:r>
        <w:rPr>
          <w:rFonts w:ascii="Times New Roman"/>
          <w:b w:val="false"/>
          <w:i w:val="false"/>
          <w:color w:val="000000"/>
          <w:sz w:val="28"/>
        </w:rPr>
        <w:t>204-бабы</w:t>
      </w:r>
      <w:r>
        <w:rPr>
          <w:rFonts w:ascii="Times New Roman"/>
          <w:b w:val="false"/>
          <w:i w:val="false"/>
          <w:color w:val="000000"/>
          <w:sz w:val="28"/>
        </w:rPr>
        <w:t>) және т.б.";</w:t>
      </w:r>
    </w:p>
    <w:bookmarkEnd w:id="57"/>
    <w:bookmarkStart w:name="z62" w:id="58"/>
    <w:p>
      <w:pPr>
        <w:spacing w:after="0"/>
        <w:ind w:left="0"/>
        <w:jc w:val="both"/>
      </w:pPr>
      <w:r>
        <w:rPr>
          <w:rFonts w:ascii="Times New Roman"/>
          <w:b w:val="false"/>
          <w:i w:val="false"/>
          <w:color w:val="000000"/>
          <w:sz w:val="28"/>
        </w:rPr>
        <w:t xml:space="preserve">
      3. "Бас бостандығынан айыруға сотталған адамдарға қылмыстық-атқару жүйесі мекемелерінің түрлерін тағайындау жөніндегі сот практикасы туралы" 2006 жылғы 23 маусымдағы </w:t>
      </w:r>
      <w:r>
        <w:rPr>
          <w:rFonts w:ascii="Times New Roman"/>
          <w:b w:val="false"/>
          <w:i w:val="false"/>
          <w:color w:val="000000"/>
          <w:sz w:val="28"/>
        </w:rPr>
        <w:t>№ 7</w:t>
      </w:r>
      <w:r>
        <w:rPr>
          <w:rFonts w:ascii="Times New Roman"/>
          <w:b w:val="false"/>
          <w:i w:val="false"/>
          <w:color w:val="000000"/>
          <w:sz w:val="28"/>
        </w:rPr>
        <w:t xml:space="preserve"> (Қазақстан Республикасы Жоғарғы Сотының 2011 жылғы 21 сәуірдегі </w:t>
      </w:r>
      <w:r>
        <w:rPr>
          <w:rFonts w:ascii="Times New Roman"/>
          <w:b w:val="false"/>
          <w:i w:val="false"/>
          <w:color w:val="000000"/>
          <w:sz w:val="28"/>
        </w:rPr>
        <w:t>№ 1</w:t>
      </w:r>
      <w:r>
        <w:rPr>
          <w:rFonts w:ascii="Times New Roman"/>
          <w:b w:val="false"/>
          <w:i w:val="false"/>
          <w:color w:val="000000"/>
          <w:sz w:val="28"/>
        </w:rPr>
        <w:t xml:space="preserve">; 2018 жылғы 20 сәуірдегі </w:t>
      </w:r>
      <w:r>
        <w:rPr>
          <w:rFonts w:ascii="Times New Roman"/>
          <w:b w:val="false"/>
          <w:i w:val="false"/>
          <w:color w:val="000000"/>
          <w:sz w:val="28"/>
        </w:rPr>
        <w:t>№ 8</w:t>
      </w:r>
      <w:r>
        <w:rPr>
          <w:rFonts w:ascii="Times New Roman"/>
          <w:b w:val="false"/>
          <w:i w:val="false"/>
          <w:color w:val="000000"/>
          <w:sz w:val="28"/>
        </w:rPr>
        <w:t xml:space="preserve">; 2020 жылғы 11 желтоқсандағы </w:t>
      </w:r>
      <w:r>
        <w:rPr>
          <w:rFonts w:ascii="Times New Roman"/>
          <w:b w:val="false"/>
          <w:i w:val="false"/>
          <w:color w:val="000000"/>
          <w:sz w:val="28"/>
        </w:rPr>
        <w:t>№ 6</w:t>
      </w:r>
      <w:r>
        <w:rPr>
          <w:rFonts w:ascii="Times New Roman"/>
          <w:b w:val="false"/>
          <w:i w:val="false"/>
          <w:color w:val="000000"/>
          <w:sz w:val="28"/>
        </w:rPr>
        <w:t xml:space="preserve">, 2022 жылғы 22 желтоқсандағы </w:t>
      </w:r>
      <w:r>
        <w:rPr>
          <w:rFonts w:ascii="Times New Roman"/>
          <w:b w:val="false"/>
          <w:i w:val="false"/>
          <w:color w:val="000000"/>
          <w:sz w:val="28"/>
        </w:rPr>
        <w:t>№ 10 нормативтік қаулыларымен</w:t>
      </w:r>
      <w:r>
        <w:rPr>
          <w:rFonts w:ascii="Times New Roman"/>
          <w:b w:val="false"/>
          <w:i w:val="false"/>
          <w:color w:val="000000"/>
          <w:sz w:val="28"/>
        </w:rPr>
        <w:t xml:space="preserve"> енгізілген өзгерістермен және толықтырулармен):</w:t>
      </w:r>
    </w:p>
    <w:bookmarkEnd w:id="58"/>
    <w:bookmarkStart w:name="z63" w:id="5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End w:id="59"/>
    <w:bookmarkStart w:name="z64" w:id="60"/>
    <w:p>
      <w:pPr>
        <w:spacing w:after="0"/>
        <w:ind w:left="0"/>
        <w:jc w:val="both"/>
      </w:pPr>
      <w:r>
        <w:rPr>
          <w:rFonts w:ascii="Times New Roman"/>
          <w:b w:val="false"/>
          <w:i w:val="false"/>
          <w:color w:val="000000"/>
          <w:sz w:val="28"/>
        </w:rPr>
        <w:t xml:space="preserve">
      "3. Сотталған адамдарға (еркектерге және әйелдерге) қылмыстық-атқару жүйесінің орташа қауіпсіз мекемелерінде бас бостандығынан айыру түріндегі жазаны өтеу: </w:t>
      </w:r>
    </w:p>
    <w:bookmarkEnd w:id="60"/>
    <w:bookmarkStart w:name="z65" w:id="61"/>
    <w:p>
      <w:pPr>
        <w:spacing w:after="0"/>
        <w:ind w:left="0"/>
        <w:jc w:val="both"/>
      </w:pPr>
      <w:r>
        <w:rPr>
          <w:rFonts w:ascii="Times New Roman"/>
          <w:b w:val="false"/>
          <w:i w:val="false"/>
          <w:color w:val="000000"/>
          <w:sz w:val="28"/>
        </w:rPr>
        <w:t>
      бұрын бас бостандығынан айыру түріндегі жазаны өтемеген, қасақана қылмыс (ауырлығы орташа, ауыр және аса ауыр) жасағаны үшін екі жылдан астам мерзімге бас бостандығынан айыруға сотталғандарға;</w:t>
      </w:r>
    </w:p>
    <w:bookmarkEnd w:id="61"/>
    <w:bookmarkStart w:name="z66" w:id="62"/>
    <w:p>
      <w:pPr>
        <w:spacing w:after="0"/>
        <w:ind w:left="0"/>
        <w:jc w:val="both"/>
      </w:pPr>
      <w:r>
        <w:rPr>
          <w:rFonts w:ascii="Times New Roman"/>
          <w:b w:val="false"/>
          <w:i w:val="false"/>
          <w:color w:val="000000"/>
          <w:sz w:val="28"/>
        </w:rPr>
        <w:t xml:space="preserve">
      бұрын бас бостандығынан айыру түріндегі жазаны өтемеген, ҚК-нің 366-бабының </w:t>
      </w:r>
      <w:r>
        <w:rPr>
          <w:rFonts w:ascii="Times New Roman"/>
          <w:b w:val="false"/>
          <w:i w:val="false"/>
          <w:color w:val="000000"/>
          <w:sz w:val="28"/>
        </w:rPr>
        <w:t>1-1</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367-бабының</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368-бабының</w:t>
      </w:r>
      <w:r>
        <w:rPr>
          <w:rFonts w:ascii="Times New Roman"/>
          <w:b w:val="false"/>
          <w:i w:val="false"/>
          <w:color w:val="000000"/>
          <w:sz w:val="28"/>
        </w:rPr>
        <w:t xml:space="preserve"> екінші бөлігінде көзделген қылмыстарды жасағаны үшін бас бостандығынан айыруға, оның ішінде екі жылдан аз мерзімге сотталғандарға;</w:t>
      </w:r>
    </w:p>
    <w:bookmarkEnd w:id="62"/>
    <w:bookmarkStart w:name="z67" w:id="63"/>
    <w:p>
      <w:pPr>
        <w:spacing w:after="0"/>
        <w:ind w:left="0"/>
        <w:jc w:val="both"/>
      </w:pPr>
      <w:r>
        <w:rPr>
          <w:rFonts w:ascii="Times New Roman"/>
          <w:b w:val="false"/>
          <w:i w:val="false"/>
          <w:color w:val="000000"/>
          <w:sz w:val="28"/>
        </w:rPr>
        <w:t>
      бұрын бас бостандығынан айыру түріндегі жазаны өтемеген, айыппұл, түзеу жұмыстары, қоғамдық жұмыстарға тарту, бас бостандығын шектеу бас бостандығынан айыруға ауыстырылған адамдарға тағайындалады.";</w:t>
      </w:r>
    </w:p>
    <w:bookmarkEnd w:id="63"/>
    <w:bookmarkStart w:name="z68" w:id="6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End w:id="64"/>
    <w:bookmarkStart w:name="z69" w:id="65"/>
    <w:p>
      <w:pPr>
        <w:spacing w:after="0"/>
        <w:ind w:left="0"/>
        <w:jc w:val="both"/>
      </w:pPr>
      <w:r>
        <w:rPr>
          <w:rFonts w:ascii="Times New Roman"/>
          <w:b w:val="false"/>
          <w:i w:val="false"/>
          <w:color w:val="000000"/>
          <w:sz w:val="28"/>
        </w:rPr>
        <w:t>
      "4. Сотталған адамдарға (еркектерге және әйелдерге) қылмыстық-атқару жүйесінің қауіпсіздігі барынша жоғары мекемелерінде бас бостандығынан айыру түріндегі жазаны өтеу:</w:t>
      </w:r>
    </w:p>
    <w:bookmarkEnd w:id="65"/>
    <w:bookmarkStart w:name="z70" w:id="66"/>
    <w:p>
      <w:pPr>
        <w:spacing w:after="0"/>
        <w:ind w:left="0"/>
        <w:jc w:val="both"/>
      </w:pPr>
      <w:r>
        <w:rPr>
          <w:rFonts w:ascii="Times New Roman"/>
          <w:b w:val="false"/>
          <w:i w:val="false"/>
          <w:color w:val="000000"/>
          <w:sz w:val="28"/>
        </w:rPr>
        <w:t>
      бұрын қасақана қылмыс жасағаны үшін бас бостандығынан айыруды өтеген, бас бостандығынан айыруға сотталғандарға;</w:t>
      </w:r>
    </w:p>
    <w:bookmarkEnd w:id="66"/>
    <w:bookmarkStart w:name="z71" w:id="67"/>
    <w:p>
      <w:pPr>
        <w:spacing w:after="0"/>
        <w:ind w:left="0"/>
        <w:jc w:val="both"/>
      </w:pPr>
      <w:r>
        <w:rPr>
          <w:rFonts w:ascii="Times New Roman"/>
          <w:b w:val="false"/>
          <w:i w:val="false"/>
          <w:color w:val="000000"/>
          <w:sz w:val="28"/>
        </w:rPr>
        <w:t xml:space="preserve">
      бұрын қасақана немесе абайсызда қылмыс жасағаны үшін бас бостандығынан айыруды өтеген, ҚК-нің 366-бабының </w:t>
      </w:r>
      <w:r>
        <w:rPr>
          <w:rFonts w:ascii="Times New Roman"/>
          <w:b w:val="false"/>
          <w:i w:val="false"/>
          <w:color w:val="000000"/>
          <w:sz w:val="28"/>
        </w:rPr>
        <w:t>1-1</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367-бабының</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368-бабының</w:t>
      </w:r>
      <w:r>
        <w:rPr>
          <w:rFonts w:ascii="Times New Roman"/>
          <w:b w:val="false"/>
          <w:i w:val="false"/>
          <w:color w:val="000000"/>
          <w:sz w:val="28"/>
        </w:rPr>
        <w:t xml:space="preserve"> екінші бөлігінде көзделген қылмыстарды жасағаны үшін бас бостандығынан айыруға сотталған адамдарға;</w:t>
      </w:r>
    </w:p>
    <w:bookmarkEnd w:id="67"/>
    <w:bookmarkStart w:name="z72" w:id="68"/>
    <w:p>
      <w:pPr>
        <w:spacing w:after="0"/>
        <w:ind w:left="0"/>
        <w:jc w:val="both"/>
      </w:pPr>
      <w:r>
        <w:rPr>
          <w:rFonts w:ascii="Times New Roman"/>
          <w:b w:val="false"/>
          <w:i w:val="false"/>
          <w:color w:val="000000"/>
          <w:sz w:val="28"/>
        </w:rPr>
        <w:t>
      бұрын қасақана немесе абайсызда қылмыс жасағаны үшін бас бостандығынан айыруды өтеген, айыппұл, түзеу жұмыстары, қоғамдық жұмыстарға тарту, бас бостандығын шектеу бас бостандығынан айыруға ауыстырылған адамдарға тағайындалады.";</w:t>
      </w:r>
    </w:p>
    <w:bookmarkEnd w:id="68"/>
    <w:bookmarkStart w:name="z73" w:id="69"/>
    <w:p>
      <w:pPr>
        <w:spacing w:after="0"/>
        <w:ind w:left="0"/>
        <w:jc w:val="both"/>
      </w:pPr>
      <w:r>
        <w:rPr>
          <w:rFonts w:ascii="Times New Roman"/>
          <w:b w:val="false"/>
          <w:i w:val="false"/>
          <w:color w:val="000000"/>
          <w:sz w:val="28"/>
        </w:rPr>
        <w:t>
      3) мынадай мазмұндағы 4-1, 4-2, 4-3 және 4-4-тармақтармен толықтырылсын:</w:t>
      </w:r>
    </w:p>
    <w:bookmarkEnd w:id="69"/>
    <w:bookmarkStart w:name="z74" w:id="70"/>
    <w:p>
      <w:pPr>
        <w:spacing w:after="0"/>
        <w:ind w:left="0"/>
        <w:jc w:val="both"/>
      </w:pPr>
      <w:r>
        <w:rPr>
          <w:rFonts w:ascii="Times New Roman"/>
          <w:b w:val="false"/>
          <w:i w:val="false"/>
          <w:color w:val="000000"/>
          <w:sz w:val="28"/>
        </w:rPr>
        <w:t xml:space="preserve">
      "4-1. ҚПК-нің </w:t>
      </w:r>
      <w:r>
        <w:rPr>
          <w:rFonts w:ascii="Times New Roman"/>
          <w:b w:val="false"/>
          <w:i w:val="false"/>
          <w:color w:val="000000"/>
          <w:sz w:val="28"/>
        </w:rPr>
        <w:t>19-бабы</w:t>
      </w:r>
      <w:r>
        <w:rPr>
          <w:rFonts w:ascii="Times New Roman"/>
          <w:b w:val="false"/>
          <w:i w:val="false"/>
          <w:color w:val="000000"/>
          <w:sz w:val="28"/>
        </w:rPr>
        <w:t xml:space="preserve"> үшінші бөлігінің ережелерін ескере отырып, абайсызда жасаған қылмысы үшін бұрын бас бостандығынан айыруды өтеген адамдарға (еркектер мен әйелдерге) бас бостандығынан айыруды өтеу:</w:t>
      </w:r>
    </w:p>
    <w:bookmarkEnd w:id="70"/>
    <w:bookmarkStart w:name="z75" w:id="71"/>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46-бабы</w:t>
      </w:r>
      <w:r>
        <w:rPr>
          <w:rFonts w:ascii="Times New Roman"/>
          <w:b w:val="false"/>
          <w:i w:val="false"/>
          <w:color w:val="000000"/>
          <w:sz w:val="28"/>
        </w:rPr>
        <w:t xml:space="preserve"> бесінші бөлігінің 1) тармағында көрсетілген сотталғандарға қылмыстық-атқару жүйесінің қауіпсіздігі барынша төмен мекемелерінде;</w:t>
      </w:r>
    </w:p>
    <w:bookmarkEnd w:id="71"/>
    <w:bookmarkStart w:name="z76" w:id="72"/>
    <w:p>
      <w:pPr>
        <w:spacing w:after="0"/>
        <w:ind w:left="0"/>
        <w:jc w:val="both"/>
      </w:pPr>
      <w:r>
        <w:rPr>
          <w:rFonts w:ascii="Times New Roman"/>
          <w:b w:val="false"/>
          <w:i w:val="false"/>
          <w:color w:val="000000"/>
          <w:sz w:val="28"/>
        </w:rPr>
        <w:t>
      қасақана қылмыстарды жасағаны үшін екі жылдан астам мерзімге бас бостандығынан айыруға сотталғандарға қылмыстық-атқару жүйесінің орташа қауіпсіз мекемелерінде;</w:t>
      </w:r>
    </w:p>
    <w:bookmarkEnd w:id="72"/>
    <w:bookmarkStart w:name="z77" w:id="73"/>
    <w:p>
      <w:pPr>
        <w:spacing w:after="0"/>
        <w:ind w:left="0"/>
        <w:jc w:val="both"/>
      </w:pPr>
      <w:r>
        <w:rPr>
          <w:rFonts w:ascii="Times New Roman"/>
          <w:b w:val="false"/>
          <w:i w:val="false"/>
          <w:color w:val="000000"/>
          <w:sz w:val="28"/>
        </w:rPr>
        <w:t xml:space="preserve">
      ҚК-нің 366-бабының </w:t>
      </w:r>
      <w:r>
        <w:rPr>
          <w:rFonts w:ascii="Times New Roman"/>
          <w:b w:val="false"/>
          <w:i w:val="false"/>
          <w:color w:val="000000"/>
          <w:sz w:val="28"/>
        </w:rPr>
        <w:t>1-1</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367-бабының</w:t>
      </w:r>
      <w:r>
        <w:rPr>
          <w:rFonts w:ascii="Times New Roman"/>
          <w:b w:val="false"/>
          <w:i w:val="false"/>
          <w:color w:val="000000"/>
          <w:sz w:val="28"/>
        </w:rPr>
        <w:t xml:space="preserve"> екінші және үшінші бөліктерінде, </w:t>
      </w:r>
      <w:r>
        <w:rPr>
          <w:rFonts w:ascii="Times New Roman"/>
          <w:b w:val="false"/>
          <w:i w:val="false"/>
          <w:color w:val="000000"/>
          <w:sz w:val="28"/>
        </w:rPr>
        <w:t>368-бабының</w:t>
      </w:r>
      <w:r>
        <w:rPr>
          <w:rFonts w:ascii="Times New Roman"/>
          <w:b w:val="false"/>
          <w:i w:val="false"/>
          <w:color w:val="000000"/>
          <w:sz w:val="28"/>
        </w:rPr>
        <w:t xml:space="preserve"> екінші бөлігінде көзделген қылмыстарды жасағаны үшін бас бостандығынан айыруға сотталғандарға және айыппұл, түзеу жұмыстары, қоғамдық жұмыстарға тарту, бас бостандығын шектеу бас бостандығынан айыруға ауыстырылған адамдарға қылмыстық-атқару жүйесінің қауіпсіздігі барынша жоғары мекемелерінде тағайындалады.</w:t>
      </w:r>
    </w:p>
    <w:bookmarkEnd w:id="73"/>
    <w:bookmarkStart w:name="z78" w:id="74"/>
    <w:p>
      <w:pPr>
        <w:spacing w:after="0"/>
        <w:ind w:left="0"/>
        <w:jc w:val="both"/>
      </w:pPr>
      <w:r>
        <w:rPr>
          <w:rFonts w:ascii="Times New Roman"/>
          <w:b w:val="false"/>
          <w:i w:val="false"/>
          <w:color w:val="000000"/>
          <w:sz w:val="28"/>
        </w:rPr>
        <w:t xml:space="preserve">
      4-2. ҚК-нің </w:t>
      </w:r>
      <w:r>
        <w:rPr>
          <w:rFonts w:ascii="Times New Roman"/>
          <w:b w:val="false"/>
          <w:i w:val="false"/>
          <w:color w:val="000000"/>
          <w:sz w:val="28"/>
        </w:rPr>
        <w:t>46-бабының</w:t>
      </w:r>
      <w:r>
        <w:rPr>
          <w:rFonts w:ascii="Times New Roman"/>
          <w:b w:val="false"/>
          <w:i w:val="false"/>
          <w:color w:val="000000"/>
          <w:sz w:val="28"/>
        </w:rPr>
        <w:t xml:space="preserve"> ережелерін "Қазақстан Республикасының кейбір заңнамалық актілеріне қылмыстық сот ісін жүргізу саласындағы адам құқықтары, жазаны орындау, сондай-ақ азаптау мен басқа да қатыгез, адамгершілікке жатпайтын немесе қадір-қасиетті қорлайтын қарым-қатынас түрлерінің алдын алу мәселелері бойынша өзгерістер мен толықтырулар енгізу туралы" Қазақстан Республикасының 2023 жылғы 17 наурыздағы № 212-VII </w:t>
      </w:r>
      <w:r>
        <w:rPr>
          <w:rFonts w:ascii="Times New Roman"/>
          <w:b w:val="false"/>
          <w:i w:val="false"/>
          <w:color w:val="000000"/>
          <w:sz w:val="28"/>
        </w:rPr>
        <w:t>Заңының</w:t>
      </w:r>
      <w:r>
        <w:rPr>
          <w:rFonts w:ascii="Times New Roman"/>
          <w:b w:val="false"/>
          <w:i w:val="false"/>
          <w:color w:val="000000"/>
          <w:sz w:val="28"/>
        </w:rPr>
        <w:t xml:space="preserve"> (бұдан әрі – жаңа қылмыстық заң) редакциясында қолданған кезде жаңа қылмыстық заң ресми жарияланған күнінен кейін (2023 жылғы 20 наурыздағы № 53 "Казахстанская правда" газеті) күнтізбелік алпыс күн өткен соң, яғни 2023 жылғы 20 мамырдан бастап қолданысқа енгізілетінін негізге алу керек.</w:t>
      </w:r>
    </w:p>
    <w:bookmarkEnd w:id="74"/>
    <w:bookmarkStart w:name="z79" w:id="75"/>
    <w:p>
      <w:pPr>
        <w:spacing w:after="0"/>
        <w:ind w:left="0"/>
        <w:jc w:val="both"/>
      </w:pPr>
      <w:r>
        <w:rPr>
          <w:rFonts w:ascii="Times New Roman"/>
          <w:b w:val="false"/>
          <w:i w:val="false"/>
          <w:color w:val="000000"/>
          <w:sz w:val="28"/>
        </w:rPr>
        <w:t xml:space="preserve">
      Осыған байланысты сот актісін шығару кезінде2023 жылғы 20 мамырға дейін ҚК-нің </w:t>
      </w:r>
      <w:r>
        <w:rPr>
          <w:rFonts w:ascii="Times New Roman"/>
          <w:b w:val="false"/>
          <w:i w:val="false"/>
          <w:color w:val="000000"/>
          <w:sz w:val="28"/>
        </w:rPr>
        <w:t>46-бабының</w:t>
      </w:r>
      <w:r>
        <w:rPr>
          <w:rFonts w:ascii="Times New Roman"/>
          <w:b w:val="false"/>
          <w:i w:val="false"/>
          <w:color w:val="000000"/>
          <w:sz w:val="28"/>
        </w:rPr>
        <w:t xml:space="preserve"> ережелері Заңның 2023 жылғы 17 наурызға дейінгі редакциясында, ал 2023 жылғы 20 мамырдан бастап жаңа қылмыстық заң қолданылатынын негізге алу қажет. 2023 жылғы 20 мамырға дейін күшіне енген сот актілері үкімді орындау тәртібімен ҚК-нің </w:t>
      </w:r>
      <w:r>
        <w:rPr>
          <w:rFonts w:ascii="Times New Roman"/>
          <w:b w:val="false"/>
          <w:i w:val="false"/>
          <w:color w:val="000000"/>
          <w:sz w:val="28"/>
        </w:rPr>
        <w:t>6-бабының</w:t>
      </w:r>
      <w:r>
        <w:rPr>
          <w:rFonts w:ascii="Times New Roman"/>
          <w:b w:val="false"/>
          <w:i w:val="false"/>
          <w:color w:val="000000"/>
          <w:sz w:val="28"/>
        </w:rPr>
        <w:t xml:space="preserve"> бірінші бөлігі негізінде қайта қаралуға тиіс.</w:t>
      </w:r>
    </w:p>
    <w:bookmarkEnd w:id="75"/>
    <w:bookmarkStart w:name="z80" w:id="76"/>
    <w:p>
      <w:pPr>
        <w:spacing w:after="0"/>
        <w:ind w:left="0"/>
        <w:jc w:val="both"/>
      </w:pPr>
      <w:r>
        <w:rPr>
          <w:rFonts w:ascii="Times New Roman"/>
          <w:b w:val="false"/>
          <w:i w:val="false"/>
          <w:color w:val="000000"/>
          <w:sz w:val="28"/>
        </w:rPr>
        <w:t xml:space="preserve">
      Бұл ретте ҚК-нің </w:t>
      </w:r>
      <w:r>
        <w:rPr>
          <w:rFonts w:ascii="Times New Roman"/>
          <w:b w:val="false"/>
          <w:i w:val="false"/>
          <w:color w:val="000000"/>
          <w:sz w:val="28"/>
        </w:rPr>
        <w:t>79-бабының</w:t>
      </w:r>
      <w:r>
        <w:rPr>
          <w:rFonts w:ascii="Times New Roman"/>
          <w:b w:val="false"/>
          <w:i w:val="false"/>
          <w:color w:val="000000"/>
          <w:sz w:val="28"/>
        </w:rPr>
        <w:t xml:space="preserve"> жаңа редакциясына сәйкес адамның сотталғандығын жою немесе алып тастау оның бас бостандығынан айыруды өтеу фактісінің күшін жоймайтынын назарда ұстаған жөн, оны сотталған адамға жаңадан жасаған қылмысы үшін қылмыстық-атқару жүйесі мекемесінің түрін айқындаған кезде сот ескеруге тиіс. Осыған байланысты бұрын бас бостандығынан айыруды өтеген, соттылығы заңда белгіленген тәртіппен жойылған немесе алынған адамдарға қылмыстық-атқару жүйесі мекемесінің түрі бұрын бас бостандығынан айыруды өтеген адамдар ретінде ҚК-нің </w:t>
      </w:r>
      <w:r>
        <w:rPr>
          <w:rFonts w:ascii="Times New Roman"/>
          <w:b w:val="false"/>
          <w:i w:val="false"/>
          <w:color w:val="000000"/>
          <w:sz w:val="28"/>
        </w:rPr>
        <w:t>46-бабы</w:t>
      </w:r>
      <w:r>
        <w:rPr>
          <w:rFonts w:ascii="Times New Roman"/>
          <w:b w:val="false"/>
          <w:i w:val="false"/>
          <w:color w:val="000000"/>
          <w:sz w:val="28"/>
        </w:rPr>
        <w:t xml:space="preserve"> бесінші бөлігі 3) тармағының және алтыншы бөлігінің ережелерін ескере отырып тағайындалуға тиіс. Сонымен бірге мұндай жағдайларда ҚК-нің </w:t>
      </w:r>
      <w:r>
        <w:rPr>
          <w:rFonts w:ascii="Times New Roman"/>
          <w:b w:val="false"/>
          <w:i w:val="false"/>
          <w:color w:val="000000"/>
          <w:sz w:val="28"/>
        </w:rPr>
        <w:t>6-бабы</w:t>
      </w:r>
      <w:r>
        <w:rPr>
          <w:rFonts w:ascii="Times New Roman"/>
          <w:b w:val="false"/>
          <w:i w:val="false"/>
          <w:color w:val="000000"/>
          <w:sz w:val="28"/>
        </w:rPr>
        <w:t xml:space="preserve"> үшінші бөлігінің талаптарына сәйкес жаңа қылмыстық заң 2023 жылғы 19 мамырдан кейін қылмыс жасаған адамдарға ғана қолданылатынын ескеру қажет.</w:t>
      </w:r>
    </w:p>
    <w:bookmarkEnd w:id="76"/>
    <w:bookmarkStart w:name="z81" w:id="77"/>
    <w:p>
      <w:pPr>
        <w:spacing w:after="0"/>
        <w:ind w:left="0"/>
        <w:jc w:val="both"/>
      </w:pPr>
      <w:r>
        <w:rPr>
          <w:rFonts w:ascii="Times New Roman"/>
          <w:b w:val="false"/>
          <w:i w:val="false"/>
          <w:color w:val="000000"/>
          <w:sz w:val="28"/>
        </w:rPr>
        <w:t xml:space="preserve">
      4-3. Жаңа қылмыстық заңды ҚК-нің </w:t>
      </w:r>
      <w:r>
        <w:rPr>
          <w:rFonts w:ascii="Times New Roman"/>
          <w:b w:val="false"/>
          <w:i w:val="false"/>
          <w:color w:val="000000"/>
          <w:sz w:val="28"/>
        </w:rPr>
        <w:t>6-бабының</w:t>
      </w:r>
      <w:r>
        <w:rPr>
          <w:rFonts w:ascii="Times New Roman"/>
          <w:b w:val="false"/>
          <w:i w:val="false"/>
          <w:color w:val="000000"/>
          <w:sz w:val="28"/>
        </w:rPr>
        <w:t xml:space="preserve"> тәртібімен қолдану кезінде "Қазақстан Республикасы Қылмыстық кодексінің 6-бабын қолдану жөніндегі сот практикасы туралы" Қазақстан Республикасы Жоғарғы Сотының 2016 жылғы 22 желтоқсандағы № 15 нормативтік қаулысының </w:t>
      </w:r>
      <w:r>
        <w:rPr>
          <w:rFonts w:ascii="Times New Roman"/>
          <w:b w:val="false"/>
          <w:i w:val="false"/>
          <w:color w:val="000000"/>
          <w:sz w:val="28"/>
        </w:rPr>
        <w:t>9-тармағындағы</w:t>
      </w:r>
      <w:r>
        <w:rPr>
          <w:rFonts w:ascii="Times New Roman"/>
          <w:b w:val="false"/>
          <w:i w:val="false"/>
          <w:color w:val="000000"/>
          <w:sz w:val="28"/>
        </w:rPr>
        <w:t xml:space="preserve"> қылмыстық заңның кері күші туралы қағидаларды қолданған кезде сол бір мәселе бойынша, бір мезгілде жаңа және ескі қылмыстық заңның қылмыстық жауаптылыққа тартылған адам үшін жағдайды жақсартатын нормаларын таңдап қолдануға жол берілмейтіндігі туралы түсіндірмесін негізге алу қажет.</w:t>
      </w:r>
    </w:p>
    <w:bookmarkEnd w:id="77"/>
    <w:bookmarkStart w:name="z82" w:id="78"/>
    <w:p>
      <w:pPr>
        <w:spacing w:after="0"/>
        <w:ind w:left="0"/>
        <w:jc w:val="both"/>
      </w:pPr>
      <w:r>
        <w:rPr>
          <w:rFonts w:ascii="Times New Roman"/>
          <w:b w:val="false"/>
          <w:i w:val="false"/>
          <w:color w:val="000000"/>
          <w:sz w:val="28"/>
        </w:rPr>
        <w:t>
      4-4. Аса ауыр қылмыстар жасағаны үшін бес жылдан астам мерзімге бас бостандығынан айыруға сотталған деп, бұрын бас бостандығынан айыруды өтеген, қылмыстардың қауіпті қайталануы кезінде жаза мерзімінің бір бөлігін, бірақ бес жылдан аспайтын қылмыстық-атқару жүйесінің толық қауіпсіз мекемелерінде өтеу тағайындалуы мүмкін, жиынтығында көрсетілген үш негіздің барлығы бар адамдар түсініледі.";</w:t>
      </w:r>
    </w:p>
    <w:bookmarkEnd w:id="78"/>
    <w:bookmarkStart w:name="z83" w:id="7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6-тармақтағы</w:t>
      </w:r>
      <w:r>
        <w:rPr>
          <w:rFonts w:ascii="Times New Roman"/>
          <w:b w:val="false"/>
          <w:i w:val="false"/>
          <w:color w:val="000000"/>
          <w:sz w:val="28"/>
        </w:rPr>
        <w:t xml:space="preserve"> ", жаңа қылмыс жасаған сәтте осы соттылығы заңмен белгiленген тәртiппен жойылмаған және алынбаған" деген сөздер алып тасталсын;</w:t>
      </w:r>
    </w:p>
    <w:bookmarkEnd w:id="79"/>
    <w:bookmarkStart w:name="z84" w:id="8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bookmarkEnd w:id="80"/>
    <w:bookmarkStart w:name="z85" w:id="81"/>
    <w:p>
      <w:pPr>
        <w:spacing w:after="0"/>
        <w:ind w:left="0"/>
        <w:jc w:val="both"/>
      </w:pPr>
      <w:r>
        <w:rPr>
          <w:rFonts w:ascii="Times New Roman"/>
          <w:b w:val="false"/>
          <w:i w:val="false"/>
          <w:color w:val="000000"/>
          <w:sz w:val="28"/>
        </w:rPr>
        <w:t xml:space="preserve">
      "6-1. ҚК-нің </w:t>
      </w:r>
      <w:r>
        <w:rPr>
          <w:rFonts w:ascii="Times New Roman"/>
          <w:b w:val="false"/>
          <w:i w:val="false"/>
          <w:color w:val="000000"/>
          <w:sz w:val="28"/>
        </w:rPr>
        <w:t>46-бабы</w:t>
      </w:r>
      <w:r>
        <w:rPr>
          <w:rFonts w:ascii="Times New Roman"/>
          <w:b w:val="false"/>
          <w:i w:val="false"/>
          <w:color w:val="000000"/>
          <w:sz w:val="28"/>
        </w:rPr>
        <w:t xml:space="preserve"> бесінші бөлігінің 3) тармағына қатысты бұрын бас бостандығынан айыруды өтегендер деп соттылықты өтеу мерзімінің өткеніне және бұрын жасаған қылмысы үшін жауапқа тартудың ескіру мерзімінің өтуіне қарамастан, бұрын қылмыс жасағаны үшін жазасын қылмыстық-атқару жүйесі мекемелерінде өтеген адамдар түсініледі.</w:t>
      </w:r>
    </w:p>
    <w:bookmarkEnd w:id="81"/>
    <w:bookmarkStart w:name="z86" w:id="82"/>
    <w:p>
      <w:pPr>
        <w:spacing w:after="0"/>
        <w:ind w:left="0"/>
        <w:jc w:val="both"/>
      </w:pPr>
      <w:r>
        <w:rPr>
          <w:rFonts w:ascii="Times New Roman"/>
          <w:b w:val="false"/>
          <w:i w:val="false"/>
          <w:color w:val="000000"/>
          <w:sz w:val="28"/>
        </w:rPr>
        <w:t>
      Бұл қағида кәмелетке толмаған жаста қылмыс жасағаны үшін бас бостандығынан айыруға сотталған адамдарға да қолданылады.</w:t>
      </w:r>
    </w:p>
    <w:bookmarkEnd w:id="82"/>
    <w:bookmarkStart w:name="z87" w:id="83"/>
    <w:p>
      <w:pPr>
        <w:spacing w:after="0"/>
        <w:ind w:left="0"/>
        <w:jc w:val="both"/>
      </w:pPr>
      <w:r>
        <w:rPr>
          <w:rFonts w:ascii="Times New Roman"/>
          <w:b w:val="false"/>
          <w:i w:val="false"/>
          <w:color w:val="000000"/>
          <w:sz w:val="28"/>
        </w:rPr>
        <w:t xml:space="preserve">
      Бас бостандығынан айыру ҚК-нің </w:t>
      </w:r>
      <w:r>
        <w:rPr>
          <w:rFonts w:ascii="Times New Roman"/>
          <w:b w:val="false"/>
          <w:i w:val="false"/>
          <w:color w:val="000000"/>
          <w:sz w:val="28"/>
        </w:rPr>
        <w:t>63-бабын</w:t>
      </w:r>
      <w:r>
        <w:rPr>
          <w:rFonts w:ascii="Times New Roman"/>
          <w:b w:val="false"/>
          <w:i w:val="false"/>
          <w:color w:val="000000"/>
          <w:sz w:val="28"/>
        </w:rPr>
        <w:t xml:space="preserve"> қолдана отырып, шартты түрде тағайындалған адамдар бұрын бас бостандығынан айыруды өтеген адамдарға жатпайды. Сондықтан мұндай соттылық ҚК-нің </w:t>
      </w:r>
      <w:r>
        <w:rPr>
          <w:rFonts w:ascii="Times New Roman"/>
          <w:b w:val="false"/>
          <w:i w:val="false"/>
          <w:color w:val="000000"/>
          <w:sz w:val="28"/>
        </w:rPr>
        <w:t>46-бабы</w:t>
      </w:r>
      <w:r>
        <w:rPr>
          <w:rFonts w:ascii="Times New Roman"/>
          <w:b w:val="false"/>
          <w:i w:val="false"/>
          <w:color w:val="000000"/>
          <w:sz w:val="28"/>
        </w:rPr>
        <w:t xml:space="preserve"> бесінші бөлігінің 3) тармағында көзделген қағидалар бойынша қылмыстық-атқару жүйесі мекемелерінің түрін айқындау кезінде ескерілмейді.</w:t>
      </w:r>
    </w:p>
    <w:bookmarkEnd w:id="83"/>
    <w:bookmarkStart w:name="z88" w:id="84"/>
    <w:p>
      <w:pPr>
        <w:spacing w:after="0"/>
        <w:ind w:left="0"/>
        <w:jc w:val="both"/>
      </w:pPr>
      <w:r>
        <w:rPr>
          <w:rFonts w:ascii="Times New Roman"/>
          <w:b w:val="false"/>
          <w:i w:val="false"/>
          <w:color w:val="000000"/>
          <w:sz w:val="28"/>
        </w:rPr>
        <w:t xml:space="preserve">
      Бұрын бас бостандығынан айыруға сотталған адамның әрекеттерінде қылмыстың қайталану түрін тану туралы мәселені шешу үшін "Қылмыстық жаза тағайындаудың кейбір мәселелері туралы" Қазақстан Республикасы Жоғарғы Сотының 2015 жылғы 25 маусымдағы № 4 нормативтік қаулысының </w:t>
      </w:r>
      <w:r>
        <w:rPr>
          <w:rFonts w:ascii="Times New Roman"/>
          <w:b w:val="false"/>
          <w:i w:val="false"/>
          <w:color w:val="000000"/>
          <w:sz w:val="28"/>
        </w:rPr>
        <w:t>12-тармағын</w:t>
      </w:r>
      <w:r>
        <w:rPr>
          <w:rFonts w:ascii="Times New Roman"/>
          <w:b w:val="false"/>
          <w:i w:val="false"/>
          <w:color w:val="000000"/>
          <w:sz w:val="28"/>
        </w:rPr>
        <w:t xml:space="preserve"> басшылыққа алған жөн.";</w:t>
      </w:r>
    </w:p>
    <w:bookmarkEnd w:id="84"/>
    <w:bookmarkStart w:name="z89" w:id="8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8-тармақтың</w:t>
      </w:r>
      <w:r>
        <w:rPr>
          <w:rFonts w:ascii="Times New Roman"/>
          <w:b w:val="false"/>
          <w:i w:val="false"/>
          <w:color w:val="000000"/>
          <w:sz w:val="28"/>
        </w:rPr>
        <w:t xml:space="preserve"> алтыншы абзацындағы "ауруға шалдығуына байланысты жазадан босатылуына (ҚК-нiң </w:t>
      </w:r>
      <w:r>
        <w:rPr>
          <w:rFonts w:ascii="Times New Roman"/>
          <w:b w:val="false"/>
          <w:i w:val="false"/>
          <w:color w:val="000000"/>
          <w:sz w:val="28"/>
        </w:rPr>
        <w:t>75-бабы</w:t>
      </w:r>
      <w:r>
        <w:rPr>
          <w:rFonts w:ascii="Times New Roman"/>
          <w:b w:val="false"/>
          <w:i w:val="false"/>
          <w:color w:val="000000"/>
          <w:sz w:val="28"/>
        </w:rPr>
        <w:t xml:space="preserve">)" деген сөздер "ауруына байланысты жазадан босату немесе жазаны өтеуді кейінге қалдыру (ҚК-нің </w:t>
      </w:r>
      <w:r>
        <w:rPr>
          <w:rFonts w:ascii="Times New Roman"/>
          <w:b w:val="false"/>
          <w:i w:val="false"/>
          <w:color w:val="000000"/>
          <w:sz w:val="28"/>
        </w:rPr>
        <w:t>75-бабы</w:t>
      </w:r>
      <w:r>
        <w:rPr>
          <w:rFonts w:ascii="Times New Roman"/>
          <w:b w:val="false"/>
          <w:i w:val="false"/>
          <w:color w:val="000000"/>
          <w:sz w:val="28"/>
        </w:rPr>
        <w:t>)" деген сөздермен ауыстырылсын;</w:t>
      </w:r>
    </w:p>
    <w:bookmarkEnd w:id="85"/>
    <w:bookmarkStart w:name="z90" w:id="8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9-тармақтағы</w:t>
      </w:r>
      <w:r>
        <w:rPr>
          <w:rFonts w:ascii="Times New Roman"/>
          <w:b w:val="false"/>
          <w:i w:val="false"/>
          <w:color w:val="000000"/>
          <w:sz w:val="28"/>
        </w:rPr>
        <w:t xml:space="preserve"> "Қылмыстардың қауiптi қайталануы жағдайында қылмыс жасағаны үшiн бас бостандығынан айыруға сотталған, сондай-ақ өмір бойы" деген сөздер "Өмір бойы" деген сөздермен ауыстырылсын;</w:t>
      </w:r>
    </w:p>
    <w:bookmarkEnd w:id="86"/>
    <w:bookmarkStart w:name="z91" w:id="8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10-тармақта</w:t>
      </w:r>
      <w:r>
        <w:rPr>
          <w:rFonts w:ascii="Times New Roman"/>
          <w:b w:val="false"/>
          <w:i w:val="false"/>
          <w:color w:val="000000"/>
          <w:sz w:val="28"/>
        </w:rPr>
        <w:t>:</w:t>
      </w:r>
    </w:p>
    <w:bookmarkEnd w:id="87"/>
    <w:bookmarkStart w:name="z92" w:id="88"/>
    <w:p>
      <w:pPr>
        <w:spacing w:after="0"/>
        <w:ind w:left="0"/>
        <w:jc w:val="both"/>
      </w:pPr>
      <w:r>
        <w:rPr>
          <w:rFonts w:ascii="Times New Roman"/>
          <w:b w:val="false"/>
          <w:i w:val="false"/>
          <w:color w:val="000000"/>
          <w:sz w:val="28"/>
        </w:rPr>
        <w:t>
      "айыруға соттаған," деген сөздерден кейін "өмір бойына бас бостандығынан айыруға сотталған адамдардан басқа, бұрын бас бостандығынан айыруды өтеген" деген сөздермен толықтырылсын;</w:t>
      </w:r>
    </w:p>
    <w:bookmarkEnd w:id="88"/>
    <w:bookmarkStart w:name="z93" w:id="89"/>
    <w:p>
      <w:pPr>
        <w:spacing w:after="0"/>
        <w:ind w:left="0"/>
        <w:jc w:val="both"/>
      </w:pPr>
      <w:r>
        <w:rPr>
          <w:rFonts w:ascii="Times New Roman"/>
          <w:b w:val="false"/>
          <w:i w:val="false"/>
          <w:color w:val="000000"/>
          <w:sz w:val="28"/>
        </w:rPr>
        <w:t>
      "сондай-ақ" деген сөздер алып тасталсын;</w:t>
      </w:r>
    </w:p>
    <w:bookmarkEnd w:id="89"/>
    <w:bookmarkStart w:name="z94" w:id="9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11-тармақта</w:t>
      </w:r>
      <w:r>
        <w:rPr>
          <w:rFonts w:ascii="Times New Roman"/>
          <w:b w:val="false"/>
          <w:i w:val="false"/>
          <w:color w:val="000000"/>
          <w:sz w:val="28"/>
        </w:rPr>
        <w:t>:</w:t>
      </w:r>
    </w:p>
    <w:bookmarkEnd w:id="90"/>
    <w:bookmarkStart w:name="z95" w:id="91"/>
    <w:p>
      <w:pPr>
        <w:spacing w:after="0"/>
        <w:ind w:left="0"/>
        <w:jc w:val="both"/>
      </w:pPr>
      <w:r>
        <w:rPr>
          <w:rFonts w:ascii="Times New Roman"/>
          <w:b w:val="false"/>
          <w:i w:val="false"/>
          <w:color w:val="000000"/>
          <w:sz w:val="28"/>
        </w:rPr>
        <w:t>
      бірінші абзацтағы "және қылмыстық-атқару жүйесінің қауіпсіздігі барынша жоғары және төтенше мекемесін тағайындауға негiз бола алмайды" деген сөздер алып тасталсын;</w:t>
      </w:r>
    </w:p>
    <w:bookmarkEnd w:id="91"/>
    <w:bookmarkStart w:name="z96" w:id="92"/>
    <w:p>
      <w:pPr>
        <w:spacing w:after="0"/>
        <w:ind w:left="0"/>
        <w:jc w:val="both"/>
      </w:pPr>
      <w:r>
        <w:rPr>
          <w:rFonts w:ascii="Times New Roman"/>
          <w:b w:val="false"/>
          <w:i w:val="false"/>
          <w:color w:val="000000"/>
          <w:sz w:val="28"/>
        </w:rPr>
        <w:t>
      екінші абзацтағы "қасақана қылмыс жасағаны үшін" деген сөздер алып тасталсын;</w:t>
      </w:r>
    </w:p>
    <w:bookmarkEnd w:id="92"/>
    <w:bookmarkStart w:name="z97" w:id="93"/>
    <w:p>
      <w:pPr>
        <w:spacing w:after="0"/>
        <w:ind w:left="0"/>
        <w:jc w:val="both"/>
      </w:pPr>
      <w:r>
        <w:rPr>
          <w:rFonts w:ascii="Times New Roman"/>
          <w:b w:val="false"/>
          <w:i w:val="false"/>
          <w:color w:val="000000"/>
          <w:sz w:val="28"/>
        </w:rPr>
        <w:t xml:space="preserve">
      4. "Қылмыстық және қылмыстық процестік заңнаманың адамның жеке бас бостандығын сақтау және қадір-қасиетіне қол сұқпау, қинауға, зорлық-зомбылыққа, басқа да қатыгез немесе адамның ар-намысын қорлайтын әрекеттер мен жазалау түрлеріне қарсы мәселелер жөніндегі нормаларын қолдану туралы" 2009 жылғы 28 желтоқсандағы </w:t>
      </w:r>
      <w:r>
        <w:rPr>
          <w:rFonts w:ascii="Times New Roman"/>
          <w:b w:val="false"/>
          <w:i w:val="false"/>
          <w:color w:val="000000"/>
          <w:sz w:val="28"/>
        </w:rPr>
        <w:t>№ 7</w:t>
      </w:r>
      <w:r>
        <w:rPr>
          <w:rFonts w:ascii="Times New Roman"/>
          <w:b w:val="false"/>
          <w:i w:val="false"/>
          <w:color w:val="000000"/>
          <w:sz w:val="28"/>
        </w:rPr>
        <w:t xml:space="preserve"> (Қазақстан Республикасы Жоғарғы Сотының 2011 жылғы 21 сәуірдегі </w:t>
      </w:r>
      <w:r>
        <w:rPr>
          <w:rFonts w:ascii="Times New Roman"/>
          <w:b w:val="false"/>
          <w:i w:val="false"/>
          <w:color w:val="000000"/>
          <w:sz w:val="28"/>
        </w:rPr>
        <w:t>№ 1</w:t>
      </w:r>
      <w:r>
        <w:rPr>
          <w:rFonts w:ascii="Times New Roman"/>
          <w:b w:val="false"/>
          <w:i w:val="false"/>
          <w:color w:val="000000"/>
          <w:sz w:val="28"/>
        </w:rPr>
        <w:t xml:space="preserve">; 2017 жылғы 31 наурыздағы </w:t>
      </w:r>
      <w:r>
        <w:rPr>
          <w:rFonts w:ascii="Times New Roman"/>
          <w:b w:val="false"/>
          <w:i w:val="false"/>
          <w:color w:val="000000"/>
          <w:sz w:val="28"/>
        </w:rPr>
        <w:t>№ 3</w:t>
      </w:r>
      <w:r>
        <w:rPr>
          <w:rFonts w:ascii="Times New Roman"/>
          <w:b w:val="false"/>
          <w:i w:val="false"/>
          <w:color w:val="000000"/>
          <w:sz w:val="28"/>
        </w:rPr>
        <w:t xml:space="preserve">; 2020 жылғы 24 қаңтардағы </w:t>
      </w:r>
      <w:r>
        <w:rPr>
          <w:rFonts w:ascii="Times New Roman"/>
          <w:b w:val="false"/>
          <w:i w:val="false"/>
          <w:color w:val="000000"/>
          <w:sz w:val="28"/>
        </w:rPr>
        <w:t>№ 2</w:t>
      </w:r>
      <w:r>
        <w:rPr>
          <w:rFonts w:ascii="Times New Roman"/>
          <w:b w:val="false"/>
          <w:i w:val="false"/>
          <w:color w:val="000000"/>
          <w:sz w:val="28"/>
        </w:rPr>
        <w:t xml:space="preserve">, 2020 жылғы 11 желтоқсандағы </w:t>
      </w:r>
      <w:r>
        <w:rPr>
          <w:rFonts w:ascii="Times New Roman"/>
          <w:b w:val="false"/>
          <w:i w:val="false"/>
          <w:color w:val="000000"/>
          <w:sz w:val="28"/>
        </w:rPr>
        <w:t>№ 6</w:t>
      </w:r>
      <w:r>
        <w:rPr>
          <w:rFonts w:ascii="Times New Roman"/>
          <w:b w:val="false"/>
          <w:i w:val="false"/>
          <w:color w:val="000000"/>
          <w:sz w:val="28"/>
        </w:rPr>
        <w:t xml:space="preserve">, 2021 жылғы 8 желтоқсандағы </w:t>
      </w:r>
      <w:r>
        <w:rPr>
          <w:rFonts w:ascii="Times New Roman"/>
          <w:b w:val="false"/>
          <w:i w:val="false"/>
          <w:color w:val="000000"/>
          <w:sz w:val="28"/>
        </w:rPr>
        <w:t>№ 3 нормативтік қаулыларымен</w:t>
      </w:r>
      <w:r>
        <w:rPr>
          <w:rFonts w:ascii="Times New Roman"/>
          <w:b w:val="false"/>
          <w:i w:val="false"/>
          <w:color w:val="000000"/>
          <w:sz w:val="28"/>
        </w:rPr>
        <w:t xml:space="preserve"> енгізілген өзгерістермен және толықтырулармен):</w:t>
      </w:r>
    </w:p>
    <w:bookmarkEnd w:id="93"/>
    <w:bookmarkStart w:name="z98" w:id="9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End w:id="94"/>
    <w:bookmarkStart w:name="z99" w:id="95"/>
    <w:p>
      <w:pPr>
        <w:spacing w:after="0"/>
        <w:ind w:left="0"/>
        <w:jc w:val="both"/>
      </w:pPr>
      <w:r>
        <w:rPr>
          <w:rFonts w:ascii="Times New Roman"/>
          <w:b w:val="false"/>
          <w:i w:val="false"/>
          <w:color w:val="000000"/>
          <w:sz w:val="28"/>
        </w:rPr>
        <w:t xml:space="preserve">
      "15. Қатыгез, адамгершілікке жатпайтын немесе қадір-қасиетті қорлайтын қарым-қатынастар мен азаптауларды ҚК-нің </w:t>
      </w:r>
      <w:r>
        <w:rPr>
          <w:rFonts w:ascii="Times New Roman"/>
          <w:b w:val="false"/>
          <w:i w:val="false"/>
          <w:color w:val="000000"/>
          <w:sz w:val="28"/>
        </w:rPr>
        <w:t>362-бабында</w:t>
      </w:r>
      <w:r>
        <w:rPr>
          <w:rFonts w:ascii="Times New Roman"/>
          <w:b w:val="false"/>
          <w:i w:val="false"/>
          <w:color w:val="000000"/>
          <w:sz w:val="28"/>
        </w:rPr>
        <w:t xml:space="preserve"> жауаптылық көзделген билікті немесе лауазымдық өкілеттіктерді асыра пайдаланумен байланысты өзге де әрекеттерден ажырату қажет. Егер жасалған іс-әрекет ҚК-нің </w:t>
      </w:r>
      <w:r>
        <w:rPr>
          <w:rFonts w:ascii="Times New Roman"/>
          <w:b w:val="false"/>
          <w:i w:val="false"/>
          <w:color w:val="000000"/>
          <w:sz w:val="28"/>
        </w:rPr>
        <w:t>146-бабының</w:t>
      </w:r>
      <w:r>
        <w:rPr>
          <w:rFonts w:ascii="Times New Roman"/>
          <w:b w:val="false"/>
          <w:i w:val="false"/>
          <w:color w:val="000000"/>
          <w:sz w:val="28"/>
        </w:rPr>
        <w:t xml:space="preserve"> тиісті бөлігінің диспозициясымен қамтылса, онда ҚК-нің </w:t>
      </w:r>
      <w:r>
        <w:rPr>
          <w:rFonts w:ascii="Times New Roman"/>
          <w:b w:val="false"/>
          <w:i w:val="false"/>
          <w:color w:val="000000"/>
          <w:sz w:val="28"/>
        </w:rPr>
        <w:t>13-бабы</w:t>
      </w:r>
      <w:r>
        <w:rPr>
          <w:rFonts w:ascii="Times New Roman"/>
          <w:b w:val="false"/>
          <w:i w:val="false"/>
          <w:color w:val="000000"/>
          <w:sz w:val="28"/>
        </w:rPr>
        <w:t xml:space="preserve"> үшінші бөлігінің жалпы және арнайы нормаларының бәсекелестігі туралы талаптарын ескере отырып, бұл іс-әрекет ҚК-нің </w:t>
      </w:r>
      <w:r>
        <w:rPr>
          <w:rFonts w:ascii="Times New Roman"/>
          <w:b w:val="false"/>
          <w:i w:val="false"/>
          <w:color w:val="000000"/>
          <w:sz w:val="28"/>
        </w:rPr>
        <w:t>362-бабы</w:t>
      </w:r>
      <w:r>
        <w:rPr>
          <w:rFonts w:ascii="Times New Roman"/>
          <w:b w:val="false"/>
          <w:i w:val="false"/>
          <w:color w:val="000000"/>
          <w:sz w:val="28"/>
        </w:rPr>
        <w:t xml:space="preserve"> бойынша қосымша сараланбай ҚК-нің </w:t>
      </w:r>
      <w:r>
        <w:rPr>
          <w:rFonts w:ascii="Times New Roman"/>
          <w:b w:val="false"/>
          <w:i w:val="false"/>
          <w:color w:val="000000"/>
          <w:sz w:val="28"/>
        </w:rPr>
        <w:t>146-бабының</w:t>
      </w:r>
      <w:r>
        <w:rPr>
          <w:rFonts w:ascii="Times New Roman"/>
          <w:b w:val="false"/>
          <w:i w:val="false"/>
          <w:color w:val="000000"/>
          <w:sz w:val="28"/>
        </w:rPr>
        <w:t xml:space="preserve"> тиісті бөлігі - арнайы норма бойынша ғана сараланады.</w:t>
      </w:r>
    </w:p>
    <w:bookmarkEnd w:id="95"/>
    <w:bookmarkStart w:name="z100" w:id="96"/>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146-бабында</w:t>
      </w:r>
      <w:r>
        <w:rPr>
          <w:rFonts w:ascii="Times New Roman"/>
          <w:b w:val="false"/>
          <w:i w:val="false"/>
          <w:color w:val="000000"/>
          <w:sz w:val="28"/>
        </w:rPr>
        <w:t xml:space="preserve"> көрсетілген басқа адамға он алты жасқа толған кез келген есі дұрыс жеке тұлға жатады.";</w:t>
      </w:r>
    </w:p>
    <w:bookmarkEnd w:id="96"/>
    <w:bookmarkStart w:name="z101" w:id="9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15-1-тармақ</w:t>
      </w:r>
      <w:r>
        <w:rPr>
          <w:rFonts w:ascii="Times New Roman"/>
          <w:b w:val="false"/>
          <w:i w:val="false"/>
          <w:color w:val="000000"/>
          <w:sz w:val="28"/>
        </w:rPr>
        <w:t xml:space="preserve"> мынадай редакцияда жазылсын:</w:t>
      </w:r>
    </w:p>
    <w:bookmarkEnd w:id="97"/>
    <w:bookmarkStart w:name="z102" w:id="98"/>
    <w:p>
      <w:pPr>
        <w:spacing w:after="0"/>
        <w:ind w:left="0"/>
        <w:jc w:val="both"/>
      </w:pPr>
      <w:r>
        <w:rPr>
          <w:rFonts w:ascii="Times New Roman"/>
          <w:b w:val="false"/>
          <w:i w:val="false"/>
          <w:color w:val="000000"/>
          <w:sz w:val="28"/>
        </w:rPr>
        <w:t xml:space="preserve">
      "15-1. ҚК-нің </w:t>
      </w:r>
      <w:r>
        <w:rPr>
          <w:rFonts w:ascii="Times New Roman"/>
          <w:b w:val="false"/>
          <w:i w:val="false"/>
          <w:color w:val="000000"/>
          <w:sz w:val="28"/>
        </w:rPr>
        <w:t>146-бабында</w:t>
      </w:r>
      <w:r>
        <w:rPr>
          <w:rFonts w:ascii="Times New Roman"/>
          <w:b w:val="false"/>
          <w:i w:val="false"/>
          <w:color w:val="000000"/>
          <w:sz w:val="28"/>
        </w:rPr>
        <w:t xml:space="preserve"> көрсетілген субъектінің үнсіз келісімі деп басқа адамдардың қатыгез, адамгершілікке жатпайтын немесе қадір-қасиетті қорлайтын қарым-қатынасты не азаптауларды, соның ішінде осындай әрекеттер жасалған уақытта үнсіз көну арқылы қолдануына келісуінен (мақұлдауынан) көрінетін осы адамның әрекетін (әрекетсіздігін), сол сияқты басқа адамдардың құқыққа қарсы әрекеттері туралы хабардар болған не кейін қатыгез, адамгершілікке жатпайтын немесе қадір-қасиетті қорлайтын қарым-қатынас не азаптаулар қолданылған сол адамға басқа адамдарды заңсыз жіберу кезіндегі әрекетсіздігін түсіну керек.";</w:t>
      </w:r>
    </w:p>
    <w:bookmarkEnd w:id="98"/>
    <w:bookmarkStart w:name="z103" w:id="9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15-2-тармақ</w:t>
      </w:r>
      <w:r>
        <w:rPr>
          <w:rFonts w:ascii="Times New Roman"/>
          <w:b w:val="false"/>
          <w:i w:val="false"/>
          <w:color w:val="000000"/>
          <w:sz w:val="28"/>
        </w:rPr>
        <w:t xml:space="preserve"> алып тасталсын;</w:t>
      </w:r>
    </w:p>
    <w:bookmarkEnd w:id="99"/>
    <w:bookmarkStart w:name="z104" w:id="10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16-тармақта</w:t>
      </w:r>
      <w:r>
        <w:rPr>
          <w:rFonts w:ascii="Times New Roman"/>
          <w:b w:val="false"/>
          <w:i w:val="false"/>
          <w:color w:val="000000"/>
          <w:sz w:val="28"/>
        </w:rPr>
        <w:t>:</w:t>
      </w:r>
    </w:p>
    <w:bookmarkEnd w:id="100"/>
    <w:bookmarkStart w:name="z105" w:id="101"/>
    <w:p>
      <w:pPr>
        <w:spacing w:after="0"/>
        <w:ind w:left="0"/>
        <w:jc w:val="both"/>
      </w:pPr>
      <w:r>
        <w:rPr>
          <w:rFonts w:ascii="Times New Roman"/>
          <w:b w:val="false"/>
          <w:i w:val="false"/>
          <w:color w:val="000000"/>
          <w:sz w:val="28"/>
        </w:rPr>
        <w:t>
      бірінші абзацта:</w:t>
      </w:r>
    </w:p>
    <w:bookmarkEnd w:id="101"/>
    <w:bookmarkStart w:name="z106" w:id="102"/>
    <w:p>
      <w:pPr>
        <w:spacing w:after="0"/>
        <w:ind w:left="0"/>
        <w:jc w:val="both"/>
      </w:pPr>
      <w:r>
        <w:rPr>
          <w:rFonts w:ascii="Times New Roman"/>
          <w:b w:val="false"/>
          <w:i w:val="false"/>
          <w:color w:val="000000"/>
          <w:sz w:val="28"/>
        </w:rPr>
        <w:t>
      "бірінші бөлігінде" деген сөздер "екінші бөлігінде" деген сөздермен ауыстырылсын;</w:t>
      </w:r>
    </w:p>
    <w:bookmarkEnd w:id="102"/>
    <w:bookmarkStart w:name="z107" w:id="103"/>
    <w:p>
      <w:pPr>
        <w:spacing w:after="0"/>
        <w:ind w:left="0"/>
        <w:jc w:val="both"/>
      </w:pPr>
      <w:r>
        <w:rPr>
          <w:rFonts w:ascii="Times New Roman"/>
          <w:b w:val="false"/>
          <w:i w:val="false"/>
          <w:color w:val="000000"/>
          <w:sz w:val="28"/>
        </w:rPr>
        <w:t>
      "тергеушінің, анықтау жүргізушінің өзге де лауазымды адамның не басқа адамның" деген сөздер "лауазымды адамның немесе ресми түрде әрекет ететін адамның не олардың айдап салуымен не олар біле тұрып немесе олардың үнсіз келісімімен басқа адамның" деген сөздермен ауыстырылсын;</w:t>
      </w:r>
    </w:p>
    <w:bookmarkEnd w:id="103"/>
    <w:bookmarkStart w:name="z108" w:id="104"/>
    <w:p>
      <w:pPr>
        <w:spacing w:after="0"/>
        <w:ind w:left="0"/>
        <w:jc w:val="both"/>
      </w:pPr>
      <w:r>
        <w:rPr>
          <w:rFonts w:ascii="Times New Roman"/>
          <w:b w:val="false"/>
          <w:i w:val="false"/>
          <w:color w:val="000000"/>
          <w:sz w:val="28"/>
        </w:rPr>
        <w:t>
      үшінші абзацтағы "102-бабының" деген сөздер "105-бабының" деген сөздермен ауыстырылсын;</w:t>
      </w:r>
    </w:p>
    <w:bookmarkEnd w:id="104"/>
    <w:bookmarkStart w:name="z109" w:id="10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16-1-тармақ</w:t>
      </w:r>
      <w:r>
        <w:rPr>
          <w:rFonts w:ascii="Times New Roman"/>
          <w:b w:val="false"/>
          <w:i w:val="false"/>
          <w:color w:val="000000"/>
          <w:sz w:val="28"/>
        </w:rPr>
        <w:t xml:space="preserve"> алып тасталсын;</w:t>
      </w:r>
    </w:p>
    <w:bookmarkEnd w:id="105"/>
    <w:bookmarkStart w:name="z110" w:id="10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17-тармақтағы</w:t>
      </w:r>
      <w:r>
        <w:rPr>
          <w:rFonts w:ascii="Times New Roman"/>
          <w:b w:val="false"/>
          <w:i w:val="false"/>
          <w:color w:val="000000"/>
          <w:sz w:val="28"/>
        </w:rPr>
        <w:t xml:space="preserve"> "бабының бірінші бөлігінде" деген сөздер "бабында" деген сөзбен ауыстырылсын;</w:t>
      </w:r>
    </w:p>
    <w:bookmarkEnd w:id="106"/>
    <w:bookmarkStart w:name="z111" w:id="107"/>
    <w:p>
      <w:pPr>
        <w:spacing w:after="0"/>
        <w:ind w:left="0"/>
        <w:jc w:val="both"/>
      </w:pPr>
      <w:r>
        <w:rPr>
          <w:rFonts w:ascii="Times New Roman"/>
          <w:b w:val="false"/>
          <w:i w:val="false"/>
          <w:color w:val="000000"/>
          <w:sz w:val="28"/>
        </w:rPr>
        <w:t xml:space="preserve">
      5. "Қылмыстық жаза тағайындаудың кейбір мәселелері туралы" 2015 жылғы 25 маусымдағы </w:t>
      </w:r>
      <w:r>
        <w:rPr>
          <w:rFonts w:ascii="Times New Roman"/>
          <w:b w:val="false"/>
          <w:i w:val="false"/>
          <w:color w:val="000000"/>
          <w:sz w:val="28"/>
        </w:rPr>
        <w:t>№ 4</w:t>
      </w:r>
      <w:r>
        <w:rPr>
          <w:rFonts w:ascii="Times New Roman"/>
          <w:b w:val="false"/>
          <w:i w:val="false"/>
          <w:color w:val="000000"/>
          <w:sz w:val="28"/>
        </w:rPr>
        <w:t xml:space="preserve"> (Қазақстан Республикасы Жоғарғы Сотының 2017 жылғы 22 желтоқсандағы </w:t>
      </w:r>
      <w:r>
        <w:rPr>
          <w:rFonts w:ascii="Times New Roman"/>
          <w:b w:val="false"/>
          <w:i w:val="false"/>
          <w:color w:val="000000"/>
          <w:sz w:val="28"/>
        </w:rPr>
        <w:t>№ 13</w:t>
      </w:r>
      <w:r>
        <w:rPr>
          <w:rFonts w:ascii="Times New Roman"/>
          <w:b w:val="false"/>
          <w:i w:val="false"/>
          <w:color w:val="000000"/>
          <w:sz w:val="28"/>
        </w:rPr>
        <w:t xml:space="preserve">; 2020 жылғы 11 желтоқсандағы </w:t>
      </w:r>
      <w:r>
        <w:rPr>
          <w:rFonts w:ascii="Times New Roman"/>
          <w:b w:val="false"/>
          <w:i w:val="false"/>
          <w:color w:val="000000"/>
          <w:sz w:val="28"/>
        </w:rPr>
        <w:t>№ 6</w:t>
      </w:r>
      <w:r>
        <w:rPr>
          <w:rFonts w:ascii="Times New Roman"/>
          <w:b w:val="false"/>
          <w:i w:val="false"/>
          <w:color w:val="000000"/>
          <w:sz w:val="28"/>
        </w:rPr>
        <w:t xml:space="preserve">; 2021 жылғы 8 желтоқсандағы </w:t>
      </w:r>
      <w:r>
        <w:rPr>
          <w:rFonts w:ascii="Times New Roman"/>
          <w:b w:val="false"/>
          <w:i w:val="false"/>
          <w:color w:val="000000"/>
          <w:sz w:val="28"/>
        </w:rPr>
        <w:t>№ 3</w:t>
      </w:r>
      <w:r>
        <w:rPr>
          <w:rFonts w:ascii="Times New Roman"/>
          <w:b w:val="false"/>
          <w:i w:val="false"/>
          <w:color w:val="000000"/>
          <w:sz w:val="28"/>
        </w:rPr>
        <w:t xml:space="preserve">, 2022 жылғы 22 желтоқсандағы </w:t>
      </w:r>
      <w:r>
        <w:rPr>
          <w:rFonts w:ascii="Times New Roman"/>
          <w:b w:val="false"/>
          <w:i w:val="false"/>
          <w:color w:val="000000"/>
          <w:sz w:val="28"/>
        </w:rPr>
        <w:t>№ 10 нормативтік қаулыларымен</w:t>
      </w:r>
      <w:r>
        <w:rPr>
          <w:rFonts w:ascii="Times New Roman"/>
          <w:b w:val="false"/>
          <w:i w:val="false"/>
          <w:color w:val="000000"/>
          <w:sz w:val="28"/>
        </w:rPr>
        <w:t xml:space="preserve"> енгізілген өзгерістермен және толықтырулармен):</w:t>
      </w:r>
    </w:p>
    <w:bookmarkEnd w:id="107"/>
    <w:bookmarkStart w:name="z112" w:id="10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4-тармақта</w:t>
      </w:r>
      <w:r>
        <w:rPr>
          <w:rFonts w:ascii="Times New Roman"/>
          <w:b w:val="false"/>
          <w:i w:val="false"/>
          <w:color w:val="000000"/>
          <w:sz w:val="28"/>
        </w:rPr>
        <w:t>:</w:t>
      </w:r>
    </w:p>
    <w:bookmarkEnd w:id="108"/>
    <w:bookmarkStart w:name="z113" w:id="109"/>
    <w:p>
      <w:pPr>
        <w:spacing w:after="0"/>
        <w:ind w:left="0"/>
        <w:jc w:val="both"/>
      </w:pPr>
      <w:r>
        <w:rPr>
          <w:rFonts w:ascii="Times New Roman"/>
          <w:b w:val="false"/>
          <w:i w:val="false"/>
          <w:color w:val="000000"/>
          <w:sz w:val="28"/>
        </w:rPr>
        <w:t>
      екінші абзацтағы "есеңгірететін" деген сөз "уытқұмар" деген сөзбен ауыстырылсын;</w:t>
      </w:r>
    </w:p>
    <w:bookmarkEnd w:id="109"/>
    <w:bookmarkStart w:name="z114" w:id="110"/>
    <w:p>
      <w:pPr>
        <w:spacing w:after="0"/>
        <w:ind w:left="0"/>
        <w:jc w:val="both"/>
      </w:pPr>
      <w:r>
        <w:rPr>
          <w:rFonts w:ascii="Times New Roman"/>
          <w:b w:val="false"/>
          <w:i w:val="false"/>
          <w:color w:val="000000"/>
          <w:sz w:val="28"/>
        </w:rPr>
        <w:t>
      алтыншы абзац мынадай редакцияда жазылсын:</w:t>
      </w:r>
    </w:p>
    <w:bookmarkEnd w:id="110"/>
    <w:bookmarkStart w:name="z115" w:id="111"/>
    <w:p>
      <w:pPr>
        <w:spacing w:after="0"/>
        <w:ind w:left="0"/>
        <w:jc w:val="both"/>
      </w:pPr>
      <w:r>
        <w:rPr>
          <w:rFonts w:ascii="Times New Roman"/>
          <w:b w:val="false"/>
          <w:i w:val="false"/>
          <w:color w:val="000000"/>
          <w:sz w:val="28"/>
        </w:rPr>
        <w:t xml:space="preserve">
      "Егер кінәлі адамның жасаған іс-әрекеті өзінің жас балаларына немесе олардың басқа ата-анасына (анасына немесе әкесіне) қарсы бағытталған болса, не егер жас балалар сотталушының асырауында болмаса немесе егер ол ата-аналық құқықтарынан айырылған болса, ҚК-нің </w:t>
      </w:r>
      <w:r>
        <w:rPr>
          <w:rFonts w:ascii="Times New Roman"/>
          <w:b w:val="false"/>
          <w:i w:val="false"/>
          <w:color w:val="000000"/>
          <w:sz w:val="28"/>
        </w:rPr>
        <w:t>53-бабы</w:t>
      </w:r>
      <w:r>
        <w:rPr>
          <w:rFonts w:ascii="Times New Roman"/>
          <w:b w:val="false"/>
          <w:i w:val="false"/>
          <w:color w:val="000000"/>
          <w:sz w:val="28"/>
        </w:rPr>
        <w:t xml:space="preserve"> бірінші бөлігінің 4) тармағына сәйкес, жас балаларының болуы оның қылмыстық жауаптылығы мен жазасын жеңілдететін мән-жай деп танылмайды.";</w:t>
      </w:r>
    </w:p>
    <w:bookmarkEnd w:id="111"/>
    <w:bookmarkStart w:name="z116" w:id="1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бесінші және алтыншы абзацтармен толықтырылсын:</w:t>
      </w:r>
    </w:p>
    <w:bookmarkEnd w:id="112"/>
    <w:bookmarkStart w:name="z117" w:id="113"/>
    <w:p>
      <w:pPr>
        <w:spacing w:after="0"/>
        <w:ind w:left="0"/>
        <w:jc w:val="both"/>
      </w:pPr>
      <w:r>
        <w:rPr>
          <w:rFonts w:ascii="Times New Roman"/>
          <w:b w:val="false"/>
          <w:i w:val="false"/>
          <w:color w:val="000000"/>
          <w:sz w:val="28"/>
        </w:rPr>
        <w:t>
      "Санаты бойынша онша ауыр емес қылмыстық құқық бұзушылық үшін ғана қосымша жаза тағайындалған жағдайларда, онша қатаң емес жазаны неғұрлым қатаң жазаға сіңіру арқылы жаза тағайындау кезінде қосымша жаза қылмыстық құқық бұзушылықтардың жиынтығы бойынша тағайындалған түпкілікті негізгі жазаға қосылуға жатады.</w:t>
      </w:r>
    </w:p>
    <w:bookmarkEnd w:id="113"/>
    <w:bookmarkStart w:name="z118" w:id="114"/>
    <w:p>
      <w:pPr>
        <w:spacing w:after="0"/>
        <w:ind w:left="0"/>
        <w:jc w:val="both"/>
      </w:pPr>
      <w:r>
        <w:rPr>
          <w:rFonts w:ascii="Times New Roman"/>
          <w:b w:val="false"/>
          <w:i w:val="false"/>
          <w:color w:val="000000"/>
          <w:sz w:val="28"/>
        </w:rPr>
        <w:t xml:space="preserve">
      ҚК-нің Ерекше бөлігінің бабына оның санкциясын қатаңдату жағына өзгерістер енгізілген жағдайларда, осы бап бойынша мұндай өзгерістер енгізілгенге дейін және одан кейін адам жасаған бірнеше құқық бұзушылықтарды саралау кезінде кінәлі адамға жаза ҚК-нің </w:t>
      </w:r>
      <w:r>
        <w:rPr>
          <w:rFonts w:ascii="Times New Roman"/>
          <w:b w:val="false"/>
          <w:i w:val="false"/>
          <w:color w:val="000000"/>
          <w:sz w:val="28"/>
        </w:rPr>
        <w:t>58-бабының</w:t>
      </w:r>
      <w:r>
        <w:rPr>
          <w:rFonts w:ascii="Times New Roman"/>
          <w:b w:val="false"/>
          <w:i w:val="false"/>
          <w:color w:val="000000"/>
          <w:sz w:val="28"/>
        </w:rPr>
        <w:t xml:space="preserve"> қағидасын қолданбай жаңа редакциядағы бір бап бойынша тағайындалады.";</w:t>
      </w:r>
    </w:p>
    <w:bookmarkEnd w:id="114"/>
    <w:bookmarkStart w:name="z119" w:id="1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16-тармақтың</w:t>
      </w:r>
      <w:r>
        <w:rPr>
          <w:rFonts w:ascii="Times New Roman"/>
          <w:b w:val="false"/>
          <w:i w:val="false"/>
          <w:color w:val="000000"/>
          <w:sz w:val="28"/>
        </w:rPr>
        <w:t xml:space="preserve"> бесінші абзацы мынадай редакцияда жазылсын:</w:t>
      </w:r>
    </w:p>
    <w:bookmarkEnd w:id="115"/>
    <w:bookmarkStart w:name="z120" w:id="116"/>
    <w:p>
      <w:pPr>
        <w:spacing w:after="0"/>
        <w:ind w:left="0"/>
        <w:jc w:val="both"/>
      </w:pPr>
      <w:r>
        <w:rPr>
          <w:rFonts w:ascii="Times New Roman"/>
          <w:b w:val="false"/>
          <w:i w:val="false"/>
          <w:color w:val="000000"/>
          <w:sz w:val="28"/>
        </w:rPr>
        <w:t>
      "бас бостандығын шектеуге немесе қоғамдық жұмыстарға сотталған кезде – жаңа қылмыстық құқық бұзушылық жасалған күнгі жағдай бойынша өтелмеген жаза.";</w:t>
      </w:r>
    </w:p>
    <w:bookmarkEnd w:id="116"/>
    <w:bookmarkStart w:name="z121" w:id="117"/>
    <w:p>
      <w:pPr>
        <w:spacing w:after="0"/>
        <w:ind w:left="0"/>
        <w:jc w:val="both"/>
      </w:pPr>
      <w:r>
        <w:rPr>
          <w:rFonts w:ascii="Times New Roman"/>
          <w:b w:val="false"/>
          <w:i w:val="false"/>
          <w:color w:val="000000"/>
          <w:sz w:val="28"/>
        </w:rPr>
        <w:t xml:space="preserve">
      6. "Қылмыстық істі сот отырысына дайындау барысында қылмыстық-процестік заңнама нормаларын қолданудың кейбір мәселелері туралы" 2017 жылғы 8 желтоқсандағы </w:t>
      </w:r>
      <w:r>
        <w:rPr>
          <w:rFonts w:ascii="Times New Roman"/>
          <w:b w:val="false"/>
          <w:i w:val="false"/>
          <w:color w:val="000000"/>
          <w:sz w:val="28"/>
        </w:rPr>
        <w:t>№ 10</w:t>
      </w:r>
      <w:r>
        <w:rPr>
          <w:rFonts w:ascii="Times New Roman"/>
          <w:b w:val="false"/>
          <w:i w:val="false"/>
          <w:color w:val="000000"/>
          <w:sz w:val="28"/>
        </w:rPr>
        <w:t xml:space="preserve"> (Қазақстан Республикасы Жоғарғы Сотының 2022 жылғы 22 желтоқсандағы </w:t>
      </w:r>
      <w:r>
        <w:rPr>
          <w:rFonts w:ascii="Times New Roman"/>
          <w:b w:val="false"/>
          <w:i w:val="false"/>
          <w:color w:val="000000"/>
          <w:sz w:val="28"/>
        </w:rPr>
        <w:t>№ 10 нормативтік қаулыларымен</w:t>
      </w:r>
      <w:r>
        <w:rPr>
          <w:rFonts w:ascii="Times New Roman"/>
          <w:b w:val="false"/>
          <w:i w:val="false"/>
          <w:color w:val="000000"/>
          <w:sz w:val="28"/>
        </w:rPr>
        <w:t xml:space="preserve"> енгізілген өзгерістермен және толықтырулармен):</w:t>
      </w:r>
    </w:p>
    <w:bookmarkEnd w:id="117"/>
    <w:bookmarkStart w:name="z122" w:id="11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21-тармақтың</w:t>
      </w:r>
      <w:r>
        <w:rPr>
          <w:rFonts w:ascii="Times New Roman"/>
          <w:b w:val="false"/>
          <w:i w:val="false"/>
          <w:color w:val="000000"/>
          <w:sz w:val="28"/>
        </w:rPr>
        <w:t xml:space="preserve"> бірінші абзацындағы бірінші сөйлем "негізінде" деген сөзден кейін "ҚПК-нің 31-бабы үшінші бөлігінің талаптарын сақтай отырып," деген сөздермен толықтырылсын;</w:t>
      </w:r>
    </w:p>
    <w:bookmarkEnd w:id="118"/>
    <w:bookmarkStart w:name="z123" w:id="1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24-тармақтағы</w:t>
      </w:r>
      <w:r>
        <w:rPr>
          <w:rFonts w:ascii="Times New Roman"/>
          <w:b w:val="false"/>
          <w:i w:val="false"/>
          <w:color w:val="000000"/>
          <w:sz w:val="28"/>
        </w:rPr>
        <w:t xml:space="preserve"> "айыптау актісінде көрсетілген айыптау күдіктінің әрекетін саралау туралы қаулыда көрсетілген айыптауға сәйкес келмеген;" деген сөздер алып тасталсын.</w:t>
      </w:r>
    </w:p>
    <w:bookmarkEnd w:id="119"/>
    <w:bookmarkStart w:name="z124" w:id="120"/>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1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Жоғарғы Сотының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Мерғалиев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судьясы,</w:t>
            </w:r>
          </w:p>
          <w:p>
            <w:pPr>
              <w:spacing w:after="0"/>
              <w:ind w:left="0"/>
              <w:jc w:val="left"/>
            </w:pPr>
          </w:p>
          <w:p>
            <w:pPr>
              <w:spacing w:after="20"/>
              <w:ind w:left="20"/>
              <w:jc w:val="both"/>
            </w:pPr>
            <w:r>
              <w:rPr>
                <w:rFonts w:ascii="Times New Roman"/>
                <w:b w:val="false"/>
                <w:i/>
                <w:color w:val="000000"/>
                <w:sz w:val="20"/>
              </w:rPr>
              <w:t>жалпы отырыс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Әлмағамбетова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