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5b63" w14:textId="a915b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2023 жылғы 23 қаңтардағы № 32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01.01.2023 ж.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2023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23 қаңтардағы</w:t>
            </w:r>
            <w:r>
              <w:br/>
            </w:r>
            <w:r>
              <w:rPr>
                <w:rFonts w:ascii="Times New Roman"/>
                <w:b w:val="false"/>
                <w:i w:val="false"/>
                <w:color w:val="000000"/>
                <w:sz w:val="20"/>
              </w:rPr>
              <w:t>№ 32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"Қазақстан Республикасының сайлау және республикалық референдум туралы заңнамасында көзделген тауарлардың, жұмыстардың, көрсетілетін қызметтердің тізбесін бекіту және "Қазақстан Республикасының сайлау туралы заңнамасында көзделген тауарлар мен қызметтердің тізбесін бекіту туралы" Қазақстан Республикасы Үкіметінің 2012 жылғы 22 мамырдағы № 652 қаулысының күші жойылды деп тану туралы" Қазақстан Республикасы Үкiметiнiң 2015 жылғы 31 желтоқсандағы № 1161 </w:t>
      </w:r>
      <w:r>
        <w:rPr>
          <w:rFonts w:ascii="Times New Roman"/>
          <w:b w:val="false"/>
          <w:i w:val="false"/>
          <w:color w:val="000000"/>
          <w:sz w:val="28"/>
        </w:rPr>
        <w:t>қаулысы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"Қазақстан Республикасының сайлау және республикалық референдум туралы заңнамасында көзделген тауарлардың, жұмыстардың, көрсетілетін қызметтердің тізбесін бекіту және "Қазақстан Республикасының сайлау туралы заңнамасында көзделген тауарлар мен қызметтердің тізбесін бекіту туралы" Қазақстан Республикасы Үкіметінің 2012 жылғы 22 мамырдағы № 652 қаулысының күші жойылды деп тану туралы" Қазақстан Республикасы Үкіметінің 2015 жылғы 31 желтоқсандағы № 1161 қаулысына толықтырулар енгізу туралы" Қазақстан Республикасы Үкіметінің 2018 жылғы 14 ақпандағы № 55 </w:t>
      </w:r>
      <w:r>
        <w:rPr>
          <w:rFonts w:ascii="Times New Roman"/>
          <w:b w:val="false"/>
          <w:i w:val="false"/>
          <w:color w:val="000000"/>
          <w:sz w:val="28"/>
        </w:rPr>
        <w:t>қаулысы.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"Қазақстан Республикасының сайлау және республикалық референдум туралы заңнамасында көзделген тауарлардың, жұмыстардың, көрсетілетін қызметтердің тізбесін бекіту және "Қазақстан Республикасының сайлау туралы заңнамасында көзделген тауарлар мен қызметтердің тізбесін бекіту туралы" Қазақстан Республикасы Үкіметінің 2012 жылғы 22 мамырдағы № 652 қаулысының күші жойылды деп тану туралы" Қазақстан Республикасы Үкіметінің 2015 жылғы 31 желтоқсандағы № 1161 қаулысына өзгерістер мен толықтырулар енгізу туралы" Қазақстан Республикасы Үкіметінің 2020 жылғы 17 қарашадағы № 769 </w:t>
      </w:r>
      <w:r>
        <w:rPr>
          <w:rFonts w:ascii="Times New Roman"/>
          <w:b w:val="false"/>
          <w:i w:val="false"/>
          <w:color w:val="000000"/>
          <w:sz w:val="28"/>
        </w:rPr>
        <w:t>қаулысы</w:t>
      </w:r>
      <w:r>
        <w:rPr>
          <w:rFonts w:ascii="Times New Roman"/>
          <w:b w:val="false"/>
          <w:i w:val="false"/>
          <w:color w:val="000000"/>
          <w:sz w:val="28"/>
        </w:rPr>
        <w:t>.</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