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4d15" w14:textId="2ff4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"QazBioPharm" ұлттық холдингі" акционерлік қоғамының Директорлар кеңесінің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8 ақпандағы № 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Республикасының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Денсаулық сақтау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 Премьер-Министрінің білім мен ғылымды дамыту, денсаулық сақтау мәселелеріне жетекшілік ететін орынбасарын "QazBioPharm" ұлттық холдингі" акционерлік қоғамының Директорлар кеңесінің құрамына сайлауды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